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spacing w:line="500" w:lineRule="atLeast"/>
        <w:jc w:val="center"/>
        <w:rPr>
          <w:rFonts w:eastAsia="方正小标宋_GBK"/>
          <w:color w:val="000000"/>
          <w:kern w:val="0"/>
          <w:sz w:val="44"/>
          <w:szCs w:val="44"/>
        </w:rPr>
      </w:pPr>
      <w:r>
        <w:rPr>
          <w:rFonts w:eastAsia="方正小标宋_GBK"/>
          <w:color w:val="000000"/>
          <w:kern w:val="0"/>
          <w:sz w:val="44"/>
          <w:szCs w:val="44"/>
        </w:rPr>
        <w:t>重庆市</w:t>
      </w:r>
      <w:r>
        <w:rPr>
          <w:rFonts w:hint="eastAsia" w:eastAsia="方正小标宋_GBK"/>
          <w:color w:val="000000"/>
          <w:kern w:val="0"/>
          <w:sz w:val="44"/>
          <w:szCs w:val="44"/>
        </w:rPr>
        <w:t>成型</w:t>
      </w:r>
      <w:r>
        <w:rPr>
          <w:rFonts w:eastAsia="方正小标宋_GBK"/>
          <w:color w:val="000000"/>
          <w:kern w:val="0"/>
          <w:sz w:val="44"/>
          <w:szCs w:val="44"/>
        </w:rPr>
        <w:t>钢筋</w:t>
      </w:r>
      <w:r>
        <w:rPr>
          <w:rFonts w:hint="eastAsia" w:eastAsia="方正小标宋_GBK"/>
          <w:color w:val="000000"/>
          <w:kern w:val="0"/>
          <w:sz w:val="44"/>
          <w:szCs w:val="44"/>
        </w:rPr>
        <w:t>集中</w:t>
      </w:r>
      <w:r>
        <w:rPr>
          <w:rFonts w:eastAsia="方正小标宋_GBK"/>
          <w:color w:val="000000"/>
          <w:kern w:val="0"/>
          <w:sz w:val="44"/>
          <w:szCs w:val="44"/>
        </w:rPr>
        <w:t>加工配送</w:t>
      </w:r>
      <w:r>
        <w:rPr>
          <w:rFonts w:hint="eastAsia" w:eastAsia="方正小标宋_GBK"/>
          <w:color w:val="000000"/>
          <w:kern w:val="0"/>
          <w:sz w:val="44"/>
          <w:szCs w:val="44"/>
        </w:rPr>
        <w:t>实施</w:t>
      </w:r>
      <w:r>
        <w:rPr>
          <w:rFonts w:eastAsia="方正小标宋_GBK"/>
          <w:color w:val="000000"/>
          <w:kern w:val="0"/>
          <w:sz w:val="44"/>
          <w:szCs w:val="44"/>
        </w:rPr>
        <w:t>办法</w:t>
      </w:r>
    </w:p>
    <w:p>
      <w:pPr>
        <w:widowControl/>
        <w:adjustRightInd w:val="0"/>
        <w:snapToGrid w:val="0"/>
        <w:spacing w:line="500" w:lineRule="atLeast"/>
        <w:jc w:val="center"/>
        <w:rPr>
          <w:rFonts w:hint="eastAsia" w:ascii="方正仿宋_GBK" w:hAnsi="方正仿宋_GBK" w:eastAsia="方正仿宋_GBK" w:cs="方正仿宋_GBK"/>
          <w:color w:val="000000"/>
          <w:kern w:val="0"/>
          <w:sz w:val="32"/>
          <w:szCs w:val="32"/>
          <w:lang w:eastAsia="zh-CN"/>
        </w:rPr>
      </w:pPr>
      <w:r>
        <w:rPr>
          <w:rFonts w:hint="eastAsia" w:ascii="方正仿宋_GBK" w:hAnsi="方正仿宋_GBK" w:eastAsia="方正仿宋_GBK" w:cs="方正仿宋_GBK"/>
          <w:color w:val="000000"/>
          <w:kern w:val="0"/>
          <w:sz w:val="32"/>
          <w:szCs w:val="32"/>
          <w:lang w:eastAsia="zh-CN"/>
        </w:rPr>
        <w:t>（</w:t>
      </w:r>
      <w:r>
        <w:rPr>
          <w:rFonts w:hint="eastAsia" w:ascii="方正仿宋_GBK" w:hAnsi="方正仿宋_GBK" w:eastAsia="方正仿宋_GBK" w:cs="方正仿宋_GBK"/>
          <w:color w:val="000000"/>
          <w:kern w:val="0"/>
          <w:sz w:val="32"/>
          <w:szCs w:val="32"/>
          <w:lang w:val="en-US" w:eastAsia="zh-CN"/>
        </w:rPr>
        <w:t>征求意见稿</w:t>
      </w:r>
      <w:r>
        <w:rPr>
          <w:rFonts w:hint="eastAsia" w:ascii="方正仿宋_GBK" w:hAnsi="方正仿宋_GBK" w:eastAsia="方正仿宋_GBK" w:cs="方正仿宋_GBK"/>
          <w:color w:val="000000"/>
          <w:kern w:val="0"/>
          <w:sz w:val="32"/>
          <w:szCs w:val="32"/>
          <w:lang w:eastAsia="zh-CN"/>
        </w:rPr>
        <w:t>）</w:t>
      </w:r>
    </w:p>
    <w:p>
      <w:pPr>
        <w:widowControl/>
        <w:adjustRightInd w:val="0"/>
        <w:snapToGrid w:val="0"/>
        <w:spacing w:line="500" w:lineRule="atLeast"/>
        <w:jc w:val="center"/>
        <w:rPr>
          <w:rFonts w:eastAsia="方正小标宋_GBK"/>
          <w:color w:val="000000"/>
          <w:kern w:val="0"/>
          <w:sz w:val="44"/>
          <w:szCs w:val="44"/>
        </w:rPr>
      </w:pPr>
    </w:p>
    <w:p>
      <w:pPr>
        <w:widowControl/>
        <w:adjustRightInd w:val="0"/>
        <w:snapToGrid w:val="0"/>
        <w:spacing w:line="500" w:lineRule="atLeast"/>
        <w:jc w:val="center"/>
        <w:rPr>
          <w:rFonts w:eastAsia="方正黑体_GBK"/>
          <w:color w:val="000000"/>
          <w:kern w:val="0"/>
          <w:sz w:val="32"/>
          <w:szCs w:val="32"/>
        </w:rPr>
      </w:pPr>
      <w:r>
        <w:rPr>
          <w:rFonts w:eastAsia="方正黑体_GBK"/>
          <w:color w:val="000000"/>
          <w:kern w:val="0"/>
          <w:sz w:val="32"/>
          <w:szCs w:val="32"/>
        </w:rPr>
        <w:t>第一章</w:t>
      </w:r>
      <w:r>
        <w:rPr>
          <w:rFonts w:hint="eastAsia" w:eastAsia="方正黑体_GBK"/>
          <w:color w:val="000000"/>
          <w:kern w:val="0"/>
          <w:sz w:val="32"/>
          <w:szCs w:val="32"/>
        </w:rPr>
        <w:t xml:space="preserve">  </w:t>
      </w:r>
      <w:r>
        <w:rPr>
          <w:rFonts w:eastAsia="方正黑体_GBK"/>
          <w:color w:val="000000"/>
          <w:kern w:val="0"/>
          <w:sz w:val="32"/>
          <w:szCs w:val="32"/>
        </w:rPr>
        <w:t>总</w:t>
      </w:r>
      <w:r>
        <w:rPr>
          <w:rFonts w:hint="eastAsia" w:eastAsia="方正黑体_GBK"/>
          <w:color w:val="000000"/>
          <w:kern w:val="0"/>
          <w:sz w:val="32"/>
          <w:szCs w:val="32"/>
        </w:rPr>
        <w:t xml:space="preserve">  </w:t>
      </w:r>
      <w:r>
        <w:rPr>
          <w:rFonts w:eastAsia="方正黑体_GBK"/>
          <w:color w:val="000000"/>
          <w:kern w:val="0"/>
          <w:sz w:val="32"/>
          <w:szCs w:val="32"/>
        </w:rPr>
        <w:t>则</w:t>
      </w:r>
    </w:p>
    <w:p>
      <w:pPr>
        <w:widowControl/>
        <w:adjustRightInd w:val="0"/>
        <w:snapToGrid w:val="0"/>
        <w:spacing w:line="500" w:lineRule="atLeast"/>
        <w:ind w:firstLine="640" w:firstLineChars="200"/>
        <w:rPr>
          <w:rFonts w:eastAsia="方正仿宋_GBK"/>
          <w:color w:val="000000"/>
          <w:kern w:val="0"/>
          <w:sz w:val="32"/>
          <w:szCs w:val="32"/>
        </w:rPr>
      </w:pPr>
      <w:r>
        <w:rPr>
          <w:rFonts w:eastAsia="方正仿宋_GBK"/>
          <w:color w:val="000000"/>
          <w:kern w:val="0"/>
          <w:sz w:val="32"/>
          <w:szCs w:val="32"/>
        </w:rPr>
        <w:t>第一条</w:t>
      </w:r>
      <w:r>
        <w:rPr>
          <w:rFonts w:hint="eastAsia" w:eastAsia="方正仿宋_GBK"/>
          <w:color w:val="000000"/>
          <w:kern w:val="0"/>
          <w:sz w:val="32"/>
          <w:szCs w:val="32"/>
        </w:rPr>
        <w:t xml:space="preserve">  </w:t>
      </w:r>
      <w:r>
        <w:rPr>
          <w:rFonts w:eastAsia="方正仿宋_GBK"/>
          <w:color w:val="000000"/>
          <w:kern w:val="0"/>
          <w:sz w:val="32"/>
          <w:szCs w:val="32"/>
        </w:rPr>
        <w:t>为</w:t>
      </w:r>
      <w:r>
        <w:rPr>
          <w:rFonts w:hint="eastAsia" w:eastAsia="方正仿宋_GBK"/>
          <w:color w:val="000000"/>
          <w:kern w:val="0"/>
          <w:sz w:val="32"/>
          <w:szCs w:val="32"/>
        </w:rPr>
        <w:t>提高钢筋加工质量，提升钢筋加工效率，保障建设工程质量安全，降低钢筋加工损耗，</w:t>
      </w:r>
      <w:r>
        <w:rPr>
          <w:rFonts w:hint="eastAsia" w:eastAsia="方正仿宋_GBK"/>
          <w:bCs/>
          <w:color w:val="000000"/>
          <w:kern w:val="0"/>
          <w:sz w:val="32"/>
          <w:szCs w:val="32"/>
        </w:rPr>
        <w:t>促进成型</w:t>
      </w:r>
      <w:r>
        <w:rPr>
          <w:rFonts w:eastAsia="方正仿宋_GBK"/>
          <w:color w:val="000000"/>
          <w:kern w:val="0"/>
          <w:sz w:val="32"/>
          <w:szCs w:val="32"/>
        </w:rPr>
        <w:t>钢筋集中加工配送产业发展，根据</w:t>
      </w:r>
      <w:r>
        <w:rPr>
          <w:rFonts w:hint="eastAsia" w:eastAsia="方正仿宋_GBK"/>
          <w:color w:val="000000"/>
          <w:kern w:val="0"/>
          <w:sz w:val="32"/>
          <w:szCs w:val="32"/>
        </w:rPr>
        <w:t>《关于完整准确全面贯彻新发展理念做好碳达峰碳中和工作的意见》（中发〔2021〕36号）、《城乡建设领域碳达峰实施方案》（建标〔2022〕53号）、《质量强国建设纲要》等文件精神</w:t>
      </w:r>
      <w:r>
        <w:rPr>
          <w:rFonts w:eastAsia="方正仿宋_GBK"/>
          <w:color w:val="000000"/>
          <w:kern w:val="0"/>
          <w:sz w:val="32"/>
          <w:szCs w:val="32"/>
        </w:rPr>
        <w:t>，结合本市实际，制定本办法。</w:t>
      </w:r>
    </w:p>
    <w:p>
      <w:pPr>
        <w:widowControl/>
        <w:adjustRightInd w:val="0"/>
        <w:snapToGrid w:val="0"/>
        <w:spacing w:line="500" w:lineRule="atLeast"/>
        <w:ind w:firstLine="640" w:firstLineChars="200"/>
        <w:rPr>
          <w:rFonts w:eastAsia="方正仿宋_GBK"/>
          <w:color w:val="000000"/>
          <w:kern w:val="0"/>
          <w:sz w:val="32"/>
          <w:szCs w:val="32"/>
        </w:rPr>
      </w:pPr>
      <w:r>
        <w:rPr>
          <w:rFonts w:eastAsia="方正仿宋_GBK"/>
          <w:color w:val="000000"/>
          <w:kern w:val="0"/>
          <w:sz w:val="32"/>
          <w:szCs w:val="32"/>
        </w:rPr>
        <w:t>第二条</w:t>
      </w:r>
      <w:r>
        <w:rPr>
          <w:rFonts w:hint="eastAsia" w:eastAsia="方正仿宋_GBK"/>
          <w:color w:val="000000"/>
          <w:kern w:val="0"/>
          <w:sz w:val="32"/>
          <w:szCs w:val="32"/>
        </w:rPr>
        <w:t xml:space="preserve">  </w:t>
      </w:r>
      <w:r>
        <w:rPr>
          <w:rFonts w:eastAsia="方正仿宋_GBK"/>
          <w:color w:val="000000"/>
          <w:kern w:val="0"/>
          <w:sz w:val="32"/>
          <w:szCs w:val="32"/>
        </w:rPr>
        <w:t>在本市行政区域内从事建筑钢筋</w:t>
      </w:r>
      <w:r>
        <w:rPr>
          <w:rFonts w:hint="eastAsia" w:eastAsia="方正仿宋_GBK"/>
          <w:color w:val="000000"/>
          <w:kern w:val="0"/>
          <w:sz w:val="32"/>
          <w:szCs w:val="32"/>
        </w:rPr>
        <w:t>场外</w:t>
      </w:r>
      <w:r>
        <w:rPr>
          <w:rFonts w:eastAsia="方正仿宋_GBK"/>
          <w:color w:val="000000"/>
          <w:kern w:val="0"/>
          <w:sz w:val="32"/>
          <w:szCs w:val="32"/>
        </w:rPr>
        <w:t>加工</w:t>
      </w:r>
      <w:r>
        <w:rPr>
          <w:rFonts w:hint="eastAsia" w:eastAsia="方正仿宋_GBK"/>
          <w:color w:val="000000"/>
          <w:kern w:val="0"/>
          <w:sz w:val="32"/>
          <w:szCs w:val="32"/>
        </w:rPr>
        <w:t>、</w:t>
      </w:r>
      <w:r>
        <w:rPr>
          <w:rFonts w:eastAsia="方正仿宋_GBK"/>
          <w:color w:val="000000"/>
          <w:kern w:val="0"/>
          <w:sz w:val="32"/>
          <w:szCs w:val="32"/>
        </w:rPr>
        <w:t>配送</w:t>
      </w:r>
      <w:r>
        <w:rPr>
          <w:rFonts w:hint="eastAsia" w:eastAsia="方正仿宋_GBK"/>
          <w:color w:val="000000"/>
          <w:kern w:val="0"/>
          <w:sz w:val="32"/>
          <w:szCs w:val="32"/>
        </w:rPr>
        <w:t>（含预制混凝土部品部件用钢筋加工及配送）以及相关监督管理活动</w:t>
      </w:r>
      <w:r>
        <w:rPr>
          <w:rFonts w:eastAsia="方正仿宋_GBK"/>
          <w:color w:val="000000"/>
          <w:kern w:val="0"/>
          <w:sz w:val="32"/>
          <w:szCs w:val="32"/>
        </w:rPr>
        <w:t>，适用本办法。</w:t>
      </w:r>
    </w:p>
    <w:p>
      <w:pPr>
        <w:widowControl/>
        <w:adjustRightInd w:val="0"/>
        <w:snapToGrid w:val="0"/>
        <w:spacing w:line="500" w:lineRule="atLeast"/>
        <w:ind w:firstLine="640" w:firstLineChars="200"/>
        <w:rPr>
          <w:rFonts w:eastAsia="方正仿宋_GBK"/>
          <w:color w:val="000000"/>
          <w:kern w:val="0"/>
          <w:sz w:val="32"/>
          <w:szCs w:val="32"/>
        </w:rPr>
      </w:pPr>
      <w:r>
        <w:rPr>
          <w:rFonts w:eastAsia="方正仿宋_GBK"/>
          <w:color w:val="000000"/>
          <w:kern w:val="0"/>
          <w:sz w:val="32"/>
          <w:szCs w:val="32"/>
        </w:rPr>
        <w:t>第三条</w:t>
      </w:r>
      <w:r>
        <w:rPr>
          <w:rFonts w:hint="eastAsia" w:eastAsia="方正仿宋_GBK"/>
          <w:color w:val="000000"/>
          <w:kern w:val="0"/>
          <w:sz w:val="32"/>
          <w:szCs w:val="32"/>
        </w:rPr>
        <w:t xml:space="preserve">  </w:t>
      </w:r>
      <w:r>
        <w:rPr>
          <w:rFonts w:eastAsia="方正仿宋_GBK"/>
          <w:color w:val="000000"/>
          <w:kern w:val="0"/>
          <w:sz w:val="32"/>
          <w:szCs w:val="32"/>
        </w:rPr>
        <w:t>本办法所称</w:t>
      </w:r>
      <w:r>
        <w:rPr>
          <w:rFonts w:hint="eastAsia" w:eastAsia="方正仿宋_GBK"/>
          <w:color w:val="000000"/>
          <w:kern w:val="0"/>
          <w:sz w:val="32"/>
          <w:szCs w:val="32"/>
        </w:rPr>
        <w:t>成型</w:t>
      </w:r>
      <w:r>
        <w:rPr>
          <w:rFonts w:eastAsia="方正仿宋_GBK"/>
          <w:color w:val="000000"/>
          <w:kern w:val="0"/>
          <w:sz w:val="32"/>
          <w:szCs w:val="32"/>
        </w:rPr>
        <w:t>钢筋集中加工配送</w:t>
      </w:r>
      <w:r>
        <w:rPr>
          <w:rFonts w:hint="eastAsia" w:eastAsia="方正仿宋_GBK"/>
          <w:color w:val="000000"/>
          <w:kern w:val="0"/>
          <w:sz w:val="32"/>
          <w:szCs w:val="32"/>
        </w:rPr>
        <w:t>是</w:t>
      </w:r>
      <w:r>
        <w:rPr>
          <w:rFonts w:eastAsia="方正仿宋_GBK"/>
          <w:color w:val="000000"/>
          <w:kern w:val="0"/>
          <w:sz w:val="32"/>
          <w:szCs w:val="32"/>
        </w:rPr>
        <w:t>指在</w:t>
      </w:r>
      <w:r>
        <w:rPr>
          <w:rFonts w:hint="eastAsia" w:eastAsia="方正仿宋_GBK"/>
          <w:color w:val="000000"/>
          <w:kern w:val="0"/>
          <w:sz w:val="32"/>
          <w:szCs w:val="32"/>
        </w:rPr>
        <w:t>固定的生产场所</w:t>
      </w:r>
      <w:r>
        <w:rPr>
          <w:rFonts w:eastAsia="方正仿宋_GBK"/>
          <w:color w:val="000000"/>
          <w:kern w:val="0"/>
          <w:sz w:val="32"/>
          <w:szCs w:val="32"/>
        </w:rPr>
        <w:t>，</w:t>
      </w:r>
      <w:r>
        <w:rPr>
          <w:rFonts w:hint="eastAsia" w:eastAsia="方正仿宋_GBK"/>
          <w:color w:val="000000"/>
          <w:kern w:val="0"/>
          <w:sz w:val="32"/>
          <w:szCs w:val="32"/>
        </w:rPr>
        <w:t>采用</w:t>
      </w:r>
      <w:r>
        <w:rPr>
          <w:rFonts w:hint="eastAsia" w:eastAsia="方正仿宋_GBK"/>
          <w:bCs/>
          <w:color w:val="000000"/>
          <w:kern w:val="0"/>
          <w:sz w:val="32"/>
          <w:szCs w:val="32"/>
        </w:rPr>
        <w:t>成套</w:t>
      </w:r>
      <w:r>
        <w:rPr>
          <w:rFonts w:hint="eastAsia" w:eastAsia="方正仿宋_GBK"/>
          <w:color w:val="000000"/>
          <w:kern w:val="0"/>
          <w:sz w:val="32"/>
          <w:szCs w:val="32"/>
        </w:rPr>
        <w:t>自动</w:t>
      </w:r>
      <w:r>
        <w:rPr>
          <w:rFonts w:eastAsia="方正仿宋_GBK"/>
          <w:color w:val="000000"/>
          <w:kern w:val="0"/>
          <w:sz w:val="32"/>
          <w:szCs w:val="32"/>
        </w:rPr>
        <w:t>化</w:t>
      </w:r>
      <w:r>
        <w:rPr>
          <w:rFonts w:hint="eastAsia" w:eastAsia="方正仿宋_GBK"/>
          <w:color w:val="000000"/>
          <w:kern w:val="0"/>
          <w:sz w:val="32"/>
          <w:szCs w:val="32"/>
        </w:rPr>
        <w:t>钢筋加工</w:t>
      </w:r>
      <w:r>
        <w:rPr>
          <w:rFonts w:eastAsia="方正仿宋_GBK"/>
          <w:color w:val="000000"/>
          <w:kern w:val="0"/>
          <w:sz w:val="32"/>
          <w:szCs w:val="32"/>
        </w:rPr>
        <w:t>设备</w:t>
      </w:r>
      <w:r>
        <w:rPr>
          <w:rFonts w:hint="eastAsia" w:eastAsia="方正仿宋_GBK"/>
          <w:color w:val="000000"/>
          <w:kern w:val="0"/>
          <w:sz w:val="32"/>
          <w:szCs w:val="32"/>
        </w:rPr>
        <w:t>和信息化</w:t>
      </w:r>
      <w:r>
        <w:rPr>
          <w:rFonts w:eastAsia="方正仿宋_GBK"/>
          <w:color w:val="000000"/>
          <w:kern w:val="0"/>
          <w:sz w:val="32"/>
          <w:szCs w:val="32"/>
        </w:rPr>
        <w:t>生产管理系统</w:t>
      </w:r>
      <w:r>
        <w:rPr>
          <w:rFonts w:hint="eastAsia" w:eastAsia="方正仿宋_GBK"/>
          <w:color w:val="000000"/>
          <w:kern w:val="0"/>
          <w:sz w:val="32"/>
          <w:szCs w:val="32"/>
        </w:rPr>
        <w:t>，</w:t>
      </w:r>
      <w:r>
        <w:rPr>
          <w:rFonts w:hint="eastAsia" w:eastAsia="方正仿宋_GBK"/>
          <w:bCs/>
          <w:color w:val="000000"/>
          <w:kern w:val="0"/>
          <w:sz w:val="32"/>
          <w:szCs w:val="32"/>
        </w:rPr>
        <w:t>实行工厂化生产，</w:t>
      </w:r>
      <w:r>
        <w:rPr>
          <w:rFonts w:eastAsia="方正仿宋_GBK"/>
          <w:color w:val="000000"/>
          <w:kern w:val="0"/>
          <w:sz w:val="32"/>
          <w:szCs w:val="32"/>
        </w:rPr>
        <w:t>将钢筋加工成</w:t>
      </w:r>
      <w:r>
        <w:rPr>
          <w:rFonts w:hint="eastAsia" w:eastAsia="方正仿宋_GBK"/>
          <w:color w:val="000000"/>
          <w:kern w:val="0"/>
          <w:sz w:val="32"/>
          <w:szCs w:val="32"/>
        </w:rPr>
        <w:t>为工程</w:t>
      </w:r>
      <w:r>
        <w:rPr>
          <w:rFonts w:eastAsia="方正仿宋_GBK"/>
          <w:color w:val="000000"/>
          <w:kern w:val="0"/>
          <w:sz w:val="32"/>
          <w:szCs w:val="32"/>
        </w:rPr>
        <w:t>所需</w:t>
      </w:r>
      <w:r>
        <w:rPr>
          <w:rFonts w:hint="eastAsia" w:eastAsia="方正仿宋_GBK"/>
          <w:color w:val="000000"/>
          <w:kern w:val="0"/>
          <w:sz w:val="32"/>
          <w:szCs w:val="32"/>
        </w:rPr>
        <w:t>的成型钢筋制品，并配送到施工现场的钢筋加工应用模式。</w:t>
      </w:r>
    </w:p>
    <w:p>
      <w:pPr>
        <w:widowControl/>
        <w:adjustRightInd w:val="0"/>
        <w:snapToGrid w:val="0"/>
        <w:spacing w:line="500" w:lineRule="atLeast"/>
        <w:ind w:firstLine="640" w:firstLineChars="200"/>
        <w:rPr>
          <w:rFonts w:eastAsia="方正仿宋_GBK"/>
          <w:color w:val="000000"/>
          <w:kern w:val="0"/>
          <w:sz w:val="32"/>
          <w:szCs w:val="32"/>
        </w:rPr>
      </w:pPr>
      <w:r>
        <w:rPr>
          <w:rFonts w:hint="eastAsia" w:eastAsia="方正仿宋_GBK"/>
          <w:color w:val="000000"/>
          <w:kern w:val="0"/>
          <w:sz w:val="32"/>
          <w:szCs w:val="32"/>
        </w:rPr>
        <w:t>成型</w:t>
      </w:r>
      <w:r>
        <w:rPr>
          <w:rFonts w:eastAsia="方正仿宋_GBK"/>
          <w:color w:val="000000"/>
          <w:kern w:val="0"/>
          <w:sz w:val="32"/>
          <w:szCs w:val="32"/>
        </w:rPr>
        <w:t>钢筋集中加工配送企业</w:t>
      </w:r>
      <w:r>
        <w:rPr>
          <w:rFonts w:hint="eastAsia" w:eastAsia="方正仿宋_GBK"/>
          <w:color w:val="000000"/>
          <w:kern w:val="0"/>
          <w:sz w:val="32"/>
          <w:szCs w:val="32"/>
        </w:rPr>
        <w:t>（</w:t>
      </w:r>
      <w:r>
        <w:rPr>
          <w:rFonts w:eastAsia="方正仿宋_GBK"/>
          <w:color w:val="000000"/>
          <w:kern w:val="0"/>
          <w:sz w:val="32"/>
          <w:szCs w:val="32"/>
        </w:rPr>
        <w:t>以下简称</w:t>
      </w:r>
      <w:r>
        <w:rPr>
          <w:rFonts w:hint="eastAsia" w:eastAsia="方正仿宋_GBK"/>
          <w:color w:val="000000"/>
          <w:kern w:val="0"/>
          <w:sz w:val="32"/>
          <w:szCs w:val="32"/>
        </w:rPr>
        <w:t>“加工配送</w:t>
      </w:r>
      <w:r>
        <w:rPr>
          <w:rFonts w:eastAsia="方正仿宋_GBK"/>
          <w:color w:val="000000"/>
          <w:kern w:val="0"/>
          <w:sz w:val="32"/>
          <w:szCs w:val="32"/>
        </w:rPr>
        <w:t>企业</w:t>
      </w:r>
      <w:r>
        <w:rPr>
          <w:rFonts w:hint="eastAsia" w:eastAsia="方正仿宋_GBK"/>
          <w:color w:val="000000"/>
          <w:kern w:val="0"/>
          <w:sz w:val="32"/>
          <w:szCs w:val="32"/>
        </w:rPr>
        <w:t>”）</w:t>
      </w:r>
      <w:r>
        <w:rPr>
          <w:rFonts w:eastAsia="方正仿宋_GBK"/>
          <w:color w:val="000000"/>
          <w:kern w:val="0"/>
          <w:sz w:val="32"/>
          <w:szCs w:val="32"/>
        </w:rPr>
        <w:t>是指具有</w:t>
      </w:r>
      <w:r>
        <w:rPr>
          <w:rFonts w:hint="eastAsia" w:eastAsia="方正仿宋_GBK"/>
          <w:bCs/>
          <w:color w:val="000000"/>
          <w:kern w:val="0"/>
          <w:sz w:val="32"/>
          <w:szCs w:val="32"/>
        </w:rPr>
        <w:t>独立法人资格，拥有钢筋原材采购、成型钢筋加工及配送、钢筋原材及成型钢筋性能检验等全过程</w:t>
      </w:r>
      <w:r>
        <w:rPr>
          <w:rFonts w:hint="eastAsia" w:eastAsia="方正仿宋_GBK"/>
          <w:color w:val="000000"/>
          <w:kern w:val="0"/>
          <w:sz w:val="32"/>
          <w:szCs w:val="32"/>
        </w:rPr>
        <w:t>加工配送技术实施能力</w:t>
      </w:r>
      <w:r>
        <w:rPr>
          <w:rFonts w:eastAsia="方正仿宋_GBK"/>
          <w:color w:val="000000"/>
          <w:kern w:val="0"/>
          <w:sz w:val="32"/>
          <w:szCs w:val="32"/>
        </w:rPr>
        <w:t>，在建设主管部门</w:t>
      </w:r>
      <w:r>
        <w:rPr>
          <w:rFonts w:hint="eastAsia" w:eastAsia="方正仿宋_GBK"/>
          <w:color w:val="000000"/>
          <w:kern w:val="0"/>
          <w:sz w:val="32"/>
          <w:szCs w:val="32"/>
        </w:rPr>
        <w:t>认</w:t>
      </w:r>
      <w:r>
        <w:rPr>
          <w:rFonts w:eastAsia="方正仿宋_GBK"/>
          <w:color w:val="000000"/>
          <w:kern w:val="0"/>
          <w:sz w:val="32"/>
          <w:szCs w:val="32"/>
        </w:rPr>
        <w:t>可范围内</w:t>
      </w:r>
      <w:r>
        <w:rPr>
          <w:rFonts w:hint="eastAsia" w:eastAsia="方正仿宋_GBK"/>
          <w:color w:val="000000"/>
          <w:kern w:val="0"/>
          <w:sz w:val="32"/>
          <w:szCs w:val="32"/>
        </w:rPr>
        <w:t>从事成型</w:t>
      </w:r>
      <w:r>
        <w:rPr>
          <w:rFonts w:eastAsia="方正仿宋_GBK"/>
          <w:color w:val="000000"/>
          <w:kern w:val="0"/>
          <w:sz w:val="32"/>
          <w:szCs w:val="32"/>
        </w:rPr>
        <w:t>钢筋集中加工配送活动的企业。</w:t>
      </w:r>
    </w:p>
    <w:p>
      <w:pPr>
        <w:widowControl/>
        <w:numPr>
          <w:ilvl w:val="0"/>
          <w:numId w:val="1"/>
        </w:numPr>
        <w:adjustRightInd w:val="0"/>
        <w:snapToGrid w:val="0"/>
        <w:spacing w:line="500" w:lineRule="atLeast"/>
        <w:ind w:firstLine="640"/>
        <w:rPr>
          <w:rFonts w:eastAsia="方正仿宋_GBK"/>
          <w:color w:val="000000"/>
          <w:kern w:val="0"/>
          <w:sz w:val="32"/>
          <w:szCs w:val="32"/>
        </w:rPr>
      </w:pPr>
      <w:r>
        <w:rPr>
          <w:rFonts w:hint="eastAsia" w:eastAsia="方正仿宋_GBK"/>
          <w:color w:val="000000"/>
          <w:kern w:val="0"/>
          <w:sz w:val="32"/>
          <w:szCs w:val="32"/>
        </w:rPr>
        <w:t xml:space="preserve">  </w:t>
      </w:r>
      <w:r>
        <w:rPr>
          <w:rFonts w:eastAsia="方正仿宋_GBK"/>
          <w:color w:val="000000"/>
          <w:kern w:val="0"/>
          <w:sz w:val="32"/>
          <w:szCs w:val="32"/>
        </w:rPr>
        <w:t>市</w:t>
      </w:r>
      <w:r>
        <w:rPr>
          <w:rFonts w:hint="eastAsia" w:eastAsia="方正仿宋_GBK"/>
          <w:color w:val="000000"/>
          <w:kern w:val="0"/>
          <w:sz w:val="32"/>
          <w:szCs w:val="32"/>
        </w:rPr>
        <w:t>住房城乡建设行政主管部门</w:t>
      </w:r>
      <w:r>
        <w:rPr>
          <w:rFonts w:eastAsia="方正仿宋_GBK"/>
          <w:color w:val="000000"/>
          <w:kern w:val="0"/>
          <w:sz w:val="32"/>
          <w:szCs w:val="32"/>
        </w:rPr>
        <w:t>负责全市</w:t>
      </w:r>
      <w:r>
        <w:rPr>
          <w:rFonts w:hint="eastAsia" w:eastAsia="方正仿宋_GBK"/>
          <w:color w:val="000000"/>
          <w:kern w:val="0"/>
          <w:sz w:val="32"/>
          <w:szCs w:val="32"/>
        </w:rPr>
        <w:t>成型钢筋集中加工配送的监督管理和指导。</w:t>
      </w:r>
    </w:p>
    <w:p>
      <w:pPr>
        <w:widowControl/>
        <w:adjustRightInd w:val="0"/>
        <w:snapToGrid w:val="0"/>
        <w:spacing w:line="500" w:lineRule="atLeast"/>
        <w:ind w:firstLine="627" w:firstLineChars="196"/>
        <w:rPr>
          <w:rFonts w:eastAsia="方正仿宋_GBK"/>
          <w:color w:val="000000"/>
          <w:kern w:val="0"/>
          <w:sz w:val="32"/>
          <w:szCs w:val="32"/>
        </w:rPr>
      </w:pPr>
      <w:r>
        <w:rPr>
          <w:rFonts w:hint="eastAsia" w:eastAsia="方正仿宋_GBK"/>
          <w:color w:val="000000"/>
          <w:kern w:val="0"/>
          <w:sz w:val="32"/>
          <w:szCs w:val="32"/>
        </w:rPr>
        <w:t>各</w:t>
      </w:r>
      <w:r>
        <w:rPr>
          <w:rFonts w:eastAsia="方正仿宋_GBK"/>
          <w:color w:val="000000"/>
          <w:kern w:val="0"/>
          <w:sz w:val="32"/>
          <w:szCs w:val="32"/>
        </w:rPr>
        <w:t>区县（自治县）</w:t>
      </w:r>
      <w:r>
        <w:rPr>
          <w:rFonts w:hint="eastAsia" w:eastAsia="方正仿宋_GBK"/>
          <w:color w:val="000000"/>
          <w:kern w:val="0"/>
          <w:sz w:val="32"/>
          <w:szCs w:val="32"/>
        </w:rPr>
        <w:t>住房城乡建设行政主管部门</w:t>
      </w:r>
      <w:r>
        <w:rPr>
          <w:rFonts w:eastAsia="方正仿宋_GBK"/>
          <w:color w:val="000000"/>
          <w:kern w:val="0"/>
          <w:sz w:val="32"/>
          <w:szCs w:val="32"/>
        </w:rPr>
        <w:t>负责对本地区</w:t>
      </w:r>
      <w:r>
        <w:rPr>
          <w:rFonts w:hint="eastAsia" w:eastAsia="方正仿宋_GBK"/>
          <w:color w:val="000000"/>
          <w:kern w:val="0"/>
          <w:sz w:val="32"/>
          <w:szCs w:val="32"/>
        </w:rPr>
        <w:t>加工配送企业及加工配送实施</w:t>
      </w:r>
      <w:r>
        <w:rPr>
          <w:rFonts w:eastAsia="方正仿宋_GBK"/>
          <w:color w:val="000000"/>
          <w:kern w:val="0"/>
          <w:sz w:val="32"/>
          <w:szCs w:val="32"/>
        </w:rPr>
        <w:t>日常监督管理。</w:t>
      </w:r>
    </w:p>
    <w:p>
      <w:pPr>
        <w:widowControl/>
        <w:adjustRightInd w:val="0"/>
        <w:snapToGrid w:val="0"/>
        <w:spacing w:line="500" w:lineRule="atLeast"/>
        <w:ind w:firstLine="627" w:firstLineChars="196"/>
        <w:rPr>
          <w:rFonts w:eastAsia="方正仿宋_GBK"/>
          <w:color w:val="000000"/>
          <w:kern w:val="0"/>
          <w:sz w:val="32"/>
          <w:szCs w:val="32"/>
        </w:rPr>
      </w:pPr>
      <w:r>
        <w:rPr>
          <w:rFonts w:hint="eastAsia" w:eastAsia="方正仿宋_GBK"/>
          <w:color w:val="000000"/>
          <w:kern w:val="0"/>
          <w:sz w:val="32"/>
          <w:szCs w:val="32"/>
        </w:rPr>
        <w:t>重庆市</w:t>
      </w:r>
      <w:r>
        <w:rPr>
          <w:rFonts w:hint="eastAsia" w:eastAsia="方正仿宋_GBK"/>
          <w:color w:val="000000"/>
          <w:kern w:val="0"/>
          <w:sz w:val="32"/>
          <w:szCs w:val="32"/>
          <w:lang w:val="en-US" w:eastAsia="zh-CN"/>
        </w:rPr>
        <w:t>住房和城乡</w:t>
      </w:r>
      <w:r>
        <w:rPr>
          <w:rFonts w:hint="eastAsia" w:eastAsia="方正仿宋_GBK"/>
          <w:color w:val="000000"/>
          <w:kern w:val="0"/>
          <w:sz w:val="32"/>
          <w:szCs w:val="32"/>
        </w:rPr>
        <w:t>建设技术发展中心受市住房城乡建设行政主管部门委托，负责</w:t>
      </w:r>
      <w:r>
        <w:rPr>
          <w:rFonts w:hint="eastAsia" w:eastAsia="方正仿宋_GBK"/>
          <w:color w:val="000000"/>
          <w:kern w:val="0"/>
          <w:sz w:val="32"/>
          <w:szCs w:val="32"/>
          <w:lang w:val="en-US" w:eastAsia="zh-CN"/>
        </w:rPr>
        <w:t>成型</w:t>
      </w:r>
      <w:r>
        <w:rPr>
          <w:rFonts w:hint="eastAsia" w:eastAsia="方正仿宋_GBK"/>
          <w:color w:val="000000"/>
          <w:kern w:val="0"/>
          <w:sz w:val="32"/>
          <w:szCs w:val="32"/>
        </w:rPr>
        <w:t>钢筋</w:t>
      </w:r>
      <w:r>
        <w:rPr>
          <w:rFonts w:hint="eastAsia" w:eastAsia="方正仿宋_GBK"/>
          <w:color w:val="000000"/>
          <w:kern w:val="0"/>
          <w:sz w:val="32"/>
          <w:szCs w:val="32"/>
          <w:lang w:val="en-US" w:eastAsia="zh-CN"/>
        </w:rPr>
        <w:t>集中</w:t>
      </w:r>
      <w:r>
        <w:rPr>
          <w:rFonts w:hint="eastAsia" w:eastAsia="方正仿宋_GBK"/>
          <w:color w:val="000000"/>
          <w:kern w:val="0"/>
          <w:sz w:val="32"/>
          <w:szCs w:val="32"/>
        </w:rPr>
        <w:t>加工配送</w:t>
      </w:r>
      <w:r>
        <w:rPr>
          <w:rFonts w:hint="eastAsia" w:eastAsia="方正仿宋_GBK"/>
          <w:color w:val="000000"/>
          <w:kern w:val="0"/>
          <w:sz w:val="32"/>
          <w:szCs w:val="32"/>
          <w:lang w:val="en-US" w:eastAsia="zh-CN"/>
        </w:rPr>
        <w:t>技术认定、动态监管及</w:t>
      </w:r>
      <w:r>
        <w:rPr>
          <w:rFonts w:hint="eastAsia" w:eastAsia="方正仿宋_GBK"/>
          <w:color w:val="000000"/>
          <w:kern w:val="0"/>
          <w:sz w:val="32"/>
          <w:szCs w:val="32"/>
        </w:rPr>
        <w:t>技术指导。</w:t>
      </w:r>
    </w:p>
    <w:p>
      <w:pPr>
        <w:widowControl/>
        <w:adjustRightInd w:val="0"/>
        <w:snapToGrid w:val="0"/>
        <w:spacing w:line="500" w:lineRule="atLeast"/>
        <w:jc w:val="center"/>
        <w:rPr>
          <w:rFonts w:eastAsia="方正仿宋_GBK"/>
          <w:color w:val="000000"/>
          <w:kern w:val="0"/>
          <w:sz w:val="32"/>
          <w:szCs w:val="32"/>
        </w:rPr>
      </w:pPr>
    </w:p>
    <w:p>
      <w:pPr>
        <w:widowControl/>
        <w:adjustRightInd w:val="0"/>
        <w:snapToGrid w:val="0"/>
        <w:spacing w:line="500" w:lineRule="atLeast"/>
        <w:jc w:val="center"/>
        <w:rPr>
          <w:rFonts w:eastAsia="方正黑体_GBK"/>
          <w:color w:val="000000"/>
          <w:kern w:val="0"/>
          <w:sz w:val="32"/>
          <w:szCs w:val="32"/>
        </w:rPr>
      </w:pPr>
      <w:r>
        <w:rPr>
          <w:rFonts w:eastAsia="方正黑体_GBK"/>
          <w:color w:val="000000"/>
          <w:kern w:val="0"/>
          <w:sz w:val="32"/>
          <w:szCs w:val="32"/>
        </w:rPr>
        <w:t>第二章</w:t>
      </w:r>
      <w:r>
        <w:rPr>
          <w:rFonts w:hint="eastAsia" w:eastAsia="方正黑体_GBK"/>
          <w:color w:val="000000"/>
          <w:kern w:val="0"/>
          <w:sz w:val="32"/>
          <w:szCs w:val="32"/>
        </w:rPr>
        <w:t xml:space="preserve">  技术</w:t>
      </w:r>
      <w:r>
        <w:rPr>
          <w:rFonts w:eastAsia="方正黑体_GBK"/>
          <w:color w:val="000000"/>
          <w:kern w:val="0"/>
          <w:sz w:val="32"/>
          <w:szCs w:val="32"/>
        </w:rPr>
        <w:t>认定</w:t>
      </w:r>
    </w:p>
    <w:p>
      <w:pPr>
        <w:widowControl/>
        <w:autoSpaceDE w:val="0"/>
        <w:autoSpaceDN w:val="0"/>
        <w:adjustRightInd w:val="0"/>
        <w:snapToGrid w:val="0"/>
        <w:spacing w:line="500" w:lineRule="atLeast"/>
        <w:ind w:firstLine="640" w:firstLineChars="200"/>
        <w:rPr>
          <w:rFonts w:eastAsia="方正仿宋_GBK"/>
          <w:color w:val="000000"/>
          <w:kern w:val="0"/>
          <w:sz w:val="32"/>
          <w:szCs w:val="32"/>
        </w:rPr>
      </w:pPr>
      <w:r>
        <w:rPr>
          <w:rFonts w:hint="eastAsia" w:eastAsia="方正仿宋_GBK"/>
          <w:color w:val="000000"/>
          <w:kern w:val="0"/>
          <w:sz w:val="32"/>
          <w:szCs w:val="32"/>
        </w:rPr>
        <w:t>第五条  成型钢筋集中加工配送技术纳入建设领域新技术认定管理范畴，按照《重庆市建设领域推广应用新技术管理办法》及《重庆市建设领域新技术认定实施细则》的规定进行认定管理，重点对加工配送企业技术装备、产能规模、人员素质、流程管理、质量控制体系以及加工</w:t>
      </w:r>
      <w:bookmarkStart w:id="1" w:name="_GoBack"/>
      <w:bookmarkEnd w:id="1"/>
      <w:r>
        <w:rPr>
          <w:rFonts w:hint="eastAsia" w:eastAsia="方正仿宋_GBK"/>
          <w:color w:val="000000"/>
          <w:kern w:val="0"/>
          <w:sz w:val="32"/>
          <w:szCs w:val="32"/>
        </w:rPr>
        <w:t>配送技术的质量和水平进行评定。</w:t>
      </w:r>
    </w:p>
    <w:p>
      <w:pPr>
        <w:widowControl/>
        <w:autoSpaceDE w:val="0"/>
        <w:autoSpaceDN w:val="0"/>
        <w:adjustRightInd w:val="0"/>
        <w:snapToGrid w:val="0"/>
        <w:spacing w:line="500" w:lineRule="atLeast"/>
        <w:ind w:firstLine="640" w:firstLineChars="200"/>
        <w:rPr>
          <w:rFonts w:eastAsia="方正仿宋_GBK"/>
          <w:color w:val="000000"/>
          <w:kern w:val="0"/>
          <w:sz w:val="32"/>
          <w:szCs w:val="32"/>
        </w:rPr>
      </w:pPr>
      <w:r>
        <w:rPr>
          <w:rFonts w:hint="eastAsia" w:eastAsia="方正仿宋_GBK"/>
          <w:color w:val="000000"/>
          <w:kern w:val="0"/>
          <w:sz w:val="32"/>
          <w:szCs w:val="32"/>
        </w:rPr>
        <w:t>成型钢筋集中加工配送技术认定分为普通型和综合型。普通型是指申报单位具备4类以上单件成型钢筋加工配送实施能力。综合型是指申报单位具备5类</w:t>
      </w:r>
      <w:r>
        <w:rPr>
          <w:rFonts w:hint="eastAsia" w:eastAsia="方正仿宋_GBK"/>
          <w:color w:val="000000"/>
          <w:kern w:val="0"/>
          <w:sz w:val="32"/>
          <w:szCs w:val="32"/>
          <w:lang w:val="en-US" w:eastAsia="zh-CN"/>
        </w:rPr>
        <w:t>以</w:t>
      </w:r>
      <w:r>
        <w:rPr>
          <w:rFonts w:hint="eastAsia" w:eastAsia="方正仿宋_GBK"/>
          <w:color w:val="000000"/>
          <w:kern w:val="0"/>
          <w:sz w:val="32"/>
          <w:szCs w:val="32"/>
        </w:rPr>
        <w:t>上单件成型钢筋及1类以上组合成型钢筋加工配送实施能力，企业规模及管理水平满足规模化生产及产品质量信息化溯源要求，通过绿色建材产品认证。</w:t>
      </w:r>
    </w:p>
    <w:p>
      <w:pPr>
        <w:widowControl/>
        <w:adjustRightInd w:val="0"/>
        <w:snapToGrid w:val="0"/>
        <w:spacing w:line="500" w:lineRule="atLeast"/>
        <w:ind w:firstLine="640" w:firstLineChars="200"/>
        <w:rPr>
          <w:rFonts w:eastAsia="方正仿宋_GBK"/>
          <w:color w:val="000000"/>
          <w:kern w:val="0"/>
          <w:sz w:val="32"/>
          <w:szCs w:val="32"/>
        </w:rPr>
      </w:pPr>
      <w:r>
        <w:rPr>
          <w:rFonts w:eastAsia="方正仿宋_GBK"/>
          <w:color w:val="000000"/>
          <w:sz w:val="32"/>
          <w:szCs w:val="32"/>
        </w:rPr>
        <w:t>第</w:t>
      </w:r>
      <w:r>
        <w:rPr>
          <w:rFonts w:hint="eastAsia" w:eastAsia="方正仿宋_GBK"/>
          <w:color w:val="000000"/>
          <w:sz w:val="32"/>
          <w:szCs w:val="32"/>
        </w:rPr>
        <w:t>六</w:t>
      </w:r>
      <w:r>
        <w:rPr>
          <w:rFonts w:eastAsia="方正仿宋_GBK"/>
          <w:color w:val="000000"/>
          <w:sz w:val="32"/>
          <w:szCs w:val="32"/>
        </w:rPr>
        <w:t xml:space="preserve">条  </w:t>
      </w:r>
      <w:r>
        <w:rPr>
          <w:rFonts w:eastAsia="方正仿宋_GBK"/>
          <w:color w:val="000000"/>
          <w:kern w:val="0"/>
          <w:sz w:val="32"/>
          <w:szCs w:val="32"/>
        </w:rPr>
        <w:t>加工配送企业</w:t>
      </w:r>
      <w:r>
        <w:rPr>
          <w:rFonts w:hint="eastAsia" w:eastAsia="方正仿宋_GBK"/>
          <w:color w:val="000000"/>
          <w:kern w:val="0"/>
          <w:sz w:val="32"/>
          <w:szCs w:val="32"/>
        </w:rPr>
        <w:t>应</w:t>
      </w:r>
      <w:r>
        <w:rPr>
          <w:rFonts w:eastAsia="方正仿宋_GBK"/>
          <w:color w:val="000000"/>
          <w:kern w:val="0"/>
          <w:sz w:val="32"/>
          <w:szCs w:val="32"/>
        </w:rPr>
        <w:t>取得</w:t>
      </w:r>
      <w:r>
        <w:rPr>
          <w:rFonts w:hint="eastAsia" w:eastAsia="方正仿宋_GBK"/>
          <w:color w:val="000000"/>
          <w:kern w:val="0"/>
          <w:sz w:val="32"/>
          <w:szCs w:val="32"/>
        </w:rPr>
        <w:t>技术</w:t>
      </w:r>
      <w:r>
        <w:rPr>
          <w:rFonts w:eastAsia="方正仿宋_GBK"/>
          <w:color w:val="000000"/>
          <w:kern w:val="0"/>
          <w:sz w:val="32"/>
          <w:szCs w:val="32"/>
        </w:rPr>
        <w:t>认定证书后</w:t>
      </w:r>
      <w:r>
        <w:rPr>
          <w:rFonts w:hint="eastAsia" w:eastAsia="方正仿宋_GBK"/>
          <w:color w:val="000000"/>
          <w:kern w:val="0"/>
          <w:sz w:val="32"/>
          <w:szCs w:val="32"/>
        </w:rPr>
        <w:t>承担成型</w:t>
      </w:r>
      <w:r>
        <w:rPr>
          <w:rFonts w:eastAsia="方正仿宋_GBK"/>
          <w:color w:val="000000"/>
          <w:kern w:val="0"/>
          <w:sz w:val="32"/>
          <w:szCs w:val="32"/>
        </w:rPr>
        <w:t>钢筋集中加工配送</w:t>
      </w:r>
      <w:r>
        <w:rPr>
          <w:rFonts w:hint="eastAsia" w:eastAsia="方正仿宋_GBK"/>
          <w:color w:val="000000"/>
          <w:kern w:val="0"/>
          <w:sz w:val="32"/>
          <w:szCs w:val="32"/>
        </w:rPr>
        <w:t>业务</w:t>
      </w:r>
      <w:r>
        <w:rPr>
          <w:rFonts w:eastAsia="方正仿宋_GBK"/>
          <w:color w:val="000000"/>
          <w:kern w:val="0"/>
          <w:sz w:val="32"/>
          <w:szCs w:val="32"/>
        </w:rPr>
        <w:t>。</w:t>
      </w:r>
    </w:p>
    <w:p>
      <w:pPr>
        <w:widowControl/>
        <w:autoSpaceDE w:val="0"/>
        <w:autoSpaceDN w:val="0"/>
        <w:adjustRightInd w:val="0"/>
        <w:snapToGrid w:val="0"/>
        <w:spacing w:line="500" w:lineRule="atLeast"/>
        <w:ind w:firstLine="640" w:firstLineChars="200"/>
        <w:rPr>
          <w:rFonts w:eastAsia="方正仿宋_GBK"/>
          <w:color w:val="000000"/>
          <w:kern w:val="0"/>
          <w:sz w:val="32"/>
          <w:szCs w:val="32"/>
        </w:rPr>
      </w:pPr>
    </w:p>
    <w:p>
      <w:pPr>
        <w:widowControl/>
        <w:adjustRightInd w:val="0"/>
        <w:snapToGrid w:val="0"/>
        <w:spacing w:line="500" w:lineRule="atLeast"/>
        <w:jc w:val="center"/>
        <w:rPr>
          <w:rFonts w:eastAsia="方正黑体_GBK"/>
          <w:color w:val="000000"/>
          <w:kern w:val="0"/>
          <w:sz w:val="32"/>
          <w:szCs w:val="32"/>
        </w:rPr>
      </w:pPr>
      <w:r>
        <w:rPr>
          <w:rFonts w:hint="eastAsia" w:eastAsia="方正黑体_GBK"/>
          <w:color w:val="000000"/>
          <w:kern w:val="0"/>
          <w:sz w:val="32"/>
          <w:szCs w:val="32"/>
        </w:rPr>
        <w:t>第三章  加工配送管理</w:t>
      </w:r>
    </w:p>
    <w:p>
      <w:pPr>
        <w:adjustRightInd w:val="0"/>
        <w:snapToGrid w:val="0"/>
        <w:spacing w:line="500" w:lineRule="atLeast"/>
        <w:ind w:firstLine="640" w:firstLineChars="200"/>
        <w:rPr>
          <w:rFonts w:eastAsia="方正仿宋_GBK"/>
          <w:color w:val="000000"/>
          <w:kern w:val="0"/>
          <w:sz w:val="32"/>
          <w:szCs w:val="32"/>
        </w:rPr>
      </w:pPr>
      <w:r>
        <w:rPr>
          <w:rFonts w:eastAsia="方正仿宋_GBK"/>
          <w:color w:val="000000"/>
          <w:kern w:val="0"/>
          <w:sz w:val="32"/>
          <w:szCs w:val="32"/>
        </w:rPr>
        <w:t>第</w:t>
      </w:r>
      <w:r>
        <w:rPr>
          <w:rFonts w:hint="eastAsia" w:eastAsia="方正仿宋_GBK"/>
          <w:color w:val="000000"/>
          <w:kern w:val="0"/>
          <w:sz w:val="32"/>
          <w:szCs w:val="32"/>
        </w:rPr>
        <w:t>七</w:t>
      </w:r>
      <w:r>
        <w:rPr>
          <w:rFonts w:eastAsia="方正仿宋_GBK"/>
          <w:color w:val="000000"/>
          <w:kern w:val="0"/>
          <w:sz w:val="32"/>
          <w:szCs w:val="32"/>
        </w:rPr>
        <w:t>条</w:t>
      </w:r>
      <w:r>
        <w:rPr>
          <w:rFonts w:hint="eastAsia" w:eastAsia="方正仿宋_GBK"/>
          <w:color w:val="000000"/>
          <w:kern w:val="0"/>
          <w:sz w:val="32"/>
          <w:szCs w:val="32"/>
        </w:rPr>
        <w:t xml:space="preserve">  建设、施工单位在委托钢筋加工配送时，必须委托取得成型钢筋集中加工配送技术认定证书的加工配送企业，且</w:t>
      </w:r>
      <w:r>
        <w:rPr>
          <w:rFonts w:eastAsia="方正仿宋_GBK"/>
          <w:color w:val="000000"/>
          <w:kern w:val="0"/>
          <w:sz w:val="32"/>
          <w:szCs w:val="32"/>
        </w:rPr>
        <w:t>应签订书面合同</w:t>
      </w:r>
      <w:r>
        <w:rPr>
          <w:rFonts w:hint="eastAsia" w:eastAsia="方正仿宋_GBK"/>
          <w:color w:val="000000"/>
          <w:kern w:val="0"/>
          <w:sz w:val="32"/>
          <w:szCs w:val="32"/>
        </w:rPr>
        <w:t>，鼓励采用市住房城乡建设行政主管部门制定的示范合同文本，合同中应有明确的质量条款、违约责任和质量监督要求，鼓励以实际称重方式交货。</w:t>
      </w:r>
    </w:p>
    <w:p>
      <w:pPr>
        <w:widowControl/>
        <w:adjustRightInd w:val="0"/>
        <w:snapToGrid w:val="0"/>
        <w:spacing w:line="500" w:lineRule="atLeast"/>
        <w:ind w:firstLine="640" w:firstLineChars="200"/>
        <w:rPr>
          <w:rFonts w:eastAsia="方正仿宋_GBK"/>
          <w:color w:val="000000"/>
          <w:kern w:val="0"/>
          <w:sz w:val="32"/>
          <w:szCs w:val="32"/>
        </w:rPr>
      </w:pPr>
      <w:r>
        <w:rPr>
          <w:rFonts w:eastAsia="方正仿宋_GBK"/>
          <w:color w:val="000000"/>
          <w:kern w:val="0"/>
          <w:sz w:val="32"/>
          <w:szCs w:val="32"/>
        </w:rPr>
        <w:t>第</w:t>
      </w:r>
      <w:r>
        <w:rPr>
          <w:rFonts w:hint="eastAsia" w:eastAsia="方正仿宋_GBK"/>
          <w:color w:val="000000"/>
          <w:kern w:val="0"/>
          <w:sz w:val="32"/>
          <w:szCs w:val="32"/>
        </w:rPr>
        <w:t>八</w:t>
      </w:r>
      <w:r>
        <w:rPr>
          <w:rFonts w:eastAsia="方正仿宋_GBK"/>
          <w:color w:val="000000"/>
          <w:kern w:val="0"/>
          <w:sz w:val="32"/>
          <w:szCs w:val="32"/>
        </w:rPr>
        <w:t>条</w:t>
      </w:r>
      <w:r>
        <w:rPr>
          <w:rFonts w:hint="eastAsia" w:eastAsia="方正仿宋_GBK"/>
          <w:color w:val="000000"/>
          <w:kern w:val="0"/>
          <w:sz w:val="32"/>
          <w:szCs w:val="32"/>
        </w:rPr>
        <w:t xml:space="preserve">  建设、监理、施工单位在钢筋加工配送前应对加工配送企业进行技术交底，</w:t>
      </w:r>
      <w:r>
        <w:rPr>
          <w:rFonts w:hint="eastAsia" w:eastAsia="方正仿宋_GBK"/>
          <w:bCs/>
          <w:color w:val="000000"/>
          <w:kern w:val="0"/>
          <w:sz w:val="32"/>
          <w:szCs w:val="32"/>
        </w:rPr>
        <w:t>并提供审图机构审查合格的施工图纸、图纸会审记录、设计变更等有效技术文件。</w:t>
      </w:r>
    </w:p>
    <w:p>
      <w:pPr>
        <w:widowControl/>
        <w:adjustRightInd w:val="0"/>
        <w:snapToGrid w:val="0"/>
        <w:spacing w:line="500" w:lineRule="atLeast"/>
        <w:ind w:firstLine="640" w:firstLineChars="200"/>
        <w:rPr>
          <w:rFonts w:eastAsia="方正仿宋_GBK"/>
          <w:bCs/>
          <w:color w:val="000000"/>
          <w:kern w:val="0"/>
          <w:sz w:val="32"/>
          <w:szCs w:val="32"/>
        </w:rPr>
      </w:pPr>
      <w:r>
        <w:rPr>
          <w:rFonts w:eastAsia="方正仿宋_GBK"/>
          <w:color w:val="000000"/>
          <w:kern w:val="0"/>
          <w:sz w:val="32"/>
          <w:szCs w:val="32"/>
        </w:rPr>
        <w:t>第</w:t>
      </w:r>
      <w:r>
        <w:rPr>
          <w:rFonts w:hint="eastAsia" w:eastAsia="方正仿宋_GBK"/>
          <w:color w:val="000000"/>
          <w:kern w:val="0"/>
          <w:sz w:val="32"/>
          <w:szCs w:val="32"/>
        </w:rPr>
        <w:t>九</w:t>
      </w:r>
      <w:r>
        <w:rPr>
          <w:rFonts w:eastAsia="方正仿宋_GBK"/>
          <w:color w:val="000000"/>
          <w:kern w:val="0"/>
          <w:sz w:val="32"/>
          <w:szCs w:val="32"/>
        </w:rPr>
        <w:t>条</w:t>
      </w:r>
      <w:r>
        <w:rPr>
          <w:rFonts w:hint="eastAsia" w:eastAsia="方正仿宋_GBK"/>
          <w:color w:val="000000"/>
          <w:kern w:val="0"/>
          <w:sz w:val="32"/>
          <w:szCs w:val="32"/>
        </w:rPr>
        <w:t xml:space="preserve">  </w:t>
      </w:r>
      <w:r>
        <w:rPr>
          <w:rFonts w:hint="eastAsia" w:eastAsia="方正仿宋_GBK"/>
          <w:bCs/>
          <w:color w:val="000000"/>
          <w:kern w:val="0"/>
          <w:sz w:val="32"/>
          <w:szCs w:val="32"/>
        </w:rPr>
        <w:t>施工单位应当提前依据施工图纸、规范标准、图集要求编制钢筋制品配料表，并由</w:t>
      </w:r>
      <w:r>
        <w:rPr>
          <w:rFonts w:hint="eastAsia" w:eastAsia="方正仿宋_GBK"/>
          <w:color w:val="000000"/>
          <w:kern w:val="0"/>
          <w:sz w:val="32"/>
          <w:szCs w:val="32"/>
        </w:rPr>
        <w:t>监理、施工单位双方项目</w:t>
      </w:r>
      <w:r>
        <w:rPr>
          <w:rFonts w:hint="eastAsia" w:eastAsia="方正仿宋_GBK"/>
          <w:color w:val="000000"/>
          <w:kern w:val="0"/>
          <w:sz w:val="32"/>
          <w:szCs w:val="32"/>
          <w:lang w:val="en-US" w:eastAsia="zh-CN"/>
        </w:rPr>
        <w:t>技术</w:t>
      </w:r>
      <w:r>
        <w:rPr>
          <w:rFonts w:hint="eastAsia" w:eastAsia="方正仿宋_GBK"/>
          <w:color w:val="000000"/>
          <w:kern w:val="0"/>
          <w:sz w:val="32"/>
          <w:szCs w:val="32"/>
        </w:rPr>
        <w:t>负责人</w:t>
      </w:r>
      <w:r>
        <w:rPr>
          <w:rFonts w:hint="eastAsia" w:eastAsia="方正仿宋_GBK"/>
          <w:bCs/>
          <w:color w:val="000000"/>
          <w:kern w:val="0"/>
          <w:sz w:val="32"/>
          <w:szCs w:val="32"/>
        </w:rPr>
        <w:t>审核签字后发放加工配送企业。</w:t>
      </w:r>
    </w:p>
    <w:p>
      <w:pPr>
        <w:widowControl/>
        <w:adjustRightInd w:val="0"/>
        <w:snapToGrid w:val="0"/>
        <w:spacing w:line="500" w:lineRule="atLeast"/>
        <w:ind w:firstLine="640" w:firstLineChars="200"/>
        <w:rPr>
          <w:rFonts w:eastAsia="方正仿宋_GBK"/>
          <w:bCs/>
          <w:color w:val="000000"/>
          <w:kern w:val="0"/>
          <w:sz w:val="32"/>
          <w:szCs w:val="32"/>
        </w:rPr>
      </w:pPr>
      <w:r>
        <w:rPr>
          <w:rFonts w:hint="eastAsia" w:eastAsia="方正仿宋_GBK"/>
          <w:bCs/>
          <w:color w:val="000000"/>
          <w:kern w:val="0"/>
          <w:sz w:val="32"/>
          <w:szCs w:val="32"/>
        </w:rPr>
        <w:t>第十条  钢筋制品加工过程中，建设、监理、施工单位应派员进驻加工配送企业对加工过程进行监督，或按合同约定的质量监管方式对加工质量进行监督。</w:t>
      </w:r>
    </w:p>
    <w:p>
      <w:pPr>
        <w:widowControl/>
        <w:adjustRightInd w:val="0"/>
        <w:snapToGrid w:val="0"/>
        <w:spacing w:line="500" w:lineRule="atLeast"/>
        <w:ind w:firstLine="640" w:firstLineChars="200"/>
        <w:rPr>
          <w:rFonts w:eastAsia="方正仿宋_GBK"/>
          <w:bCs/>
          <w:color w:val="000000"/>
          <w:kern w:val="0"/>
          <w:sz w:val="32"/>
          <w:szCs w:val="32"/>
        </w:rPr>
      </w:pPr>
      <w:r>
        <w:rPr>
          <w:rFonts w:hint="eastAsia" w:eastAsia="方正仿宋_GBK"/>
          <w:color w:val="000000"/>
          <w:kern w:val="0"/>
          <w:sz w:val="32"/>
          <w:szCs w:val="32"/>
        </w:rPr>
        <w:t xml:space="preserve">第十一条  </w:t>
      </w:r>
      <w:r>
        <w:rPr>
          <w:rFonts w:hint="eastAsia" w:eastAsia="方正仿宋_GBK"/>
          <w:bCs/>
          <w:color w:val="000000"/>
          <w:kern w:val="0"/>
          <w:sz w:val="32"/>
          <w:szCs w:val="32"/>
        </w:rPr>
        <w:t>工程所用原材料进入加工配送企业视同进入施工现场，按现行国家标准规定进行见证取样和送检。原材料由建设或施工单位提供的，</w:t>
      </w:r>
      <w:r>
        <w:rPr>
          <w:rFonts w:eastAsia="方正仿宋_GBK"/>
          <w:bCs/>
          <w:color w:val="000000"/>
          <w:kern w:val="0"/>
          <w:sz w:val="32"/>
          <w:szCs w:val="32"/>
        </w:rPr>
        <w:t>建设、监理、施工单位应当与加工</w:t>
      </w:r>
      <w:r>
        <w:rPr>
          <w:rFonts w:hint="eastAsia" w:eastAsia="方正仿宋_GBK"/>
          <w:bCs/>
          <w:color w:val="000000"/>
          <w:kern w:val="0"/>
          <w:sz w:val="32"/>
          <w:szCs w:val="32"/>
        </w:rPr>
        <w:t>配送</w:t>
      </w:r>
      <w:r>
        <w:rPr>
          <w:rFonts w:eastAsia="方正仿宋_GBK"/>
          <w:bCs/>
          <w:color w:val="000000"/>
          <w:kern w:val="0"/>
          <w:sz w:val="32"/>
          <w:szCs w:val="32"/>
        </w:rPr>
        <w:t>企业办理钢筋原材料交接手续</w:t>
      </w:r>
      <w:r>
        <w:rPr>
          <w:rFonts w:hint="eastAsia" w:eastAsia="方正仿宋_GBK"/>
          <w:bCs/>
          <w:color w:val="000000"/>
          <w:kern w:val="0"/>
          <w:sz w:val="32"/>
          <w:szCs w:val="32"/>
        </w:rPr>
        <w:t>。</w:t>
      </w:r>
      <w:r>
        <w:rPr>
          <w:rFonts w:eastAsia="方正仿宋_GBK"/>
          <w:bCs/>
          <w:color w:val="000000"/>
          <w:kern w:val="0"/>
          <w:sz w:val="32"/>
          <w:szCs w:val="32"/>
        </w:rPr>
        <w:t>见证检验合格的钢筋，加工</w:t>
      </w:r>
      <w:r>
        <w:rPr>
          <w:rFonts w:hint="eastAsia" w:eastAsia="方正仿宋_GBK"/>
          <w:bCs/>
          <w:color w:val="000000"/>
          <w:kern w:val="0"/>
          <w:sz w:val="32"/>
          <w:szCs w:val="32"/>
        </w:rPr>
        <w:t>配送</w:t>
      </w:r>
      <w:r>
        <w:rPr>
          <w:rFonts w:eastAsia="方正仿宋_GBK"/>
          <w:bCs/>
          <w:color w:val="000000"/>
          <w:kern w:val="0"/>
          <w:sz w:val="32"/>
          <w:szCs w:val="32"/>
        </w:rPr>
        <w:t>企业应当负责保管与维护，按委托项目分区、分类存放，设置标识。</w:t>
      </w:r>
    </w:p>
    <w:p>
      <w:pPr>
        <w:widowControl/>
        <w:adjustRightInd w:val="0"/>
        <w:snapToGrid w:val="0"/>
        <w:spacing w:line="500" w:lineRule="exact"/>
        <w:ind w:firstLine="640" w:firstLineChars="200"/>
        <w:rPr>
          <w:rFonts w:eastAsia="方正仿宋_GBK"/>
          <w:bCs/>
          <w:color w:val="000000"/>
          <w:kern w:val="0"/>
          <w:sz w:val="32"/>
          <w:szCs w:val="32"/>
        </w:rPr>
      </w:pPr>
      <w:r>
        <w:rPr>
          <w:rFonts w:hint="eastAsia" w:eastAsia="方正仿宋_GBK"/>
          <w:bCs/>
          <w:color w:val="000000"/>
          <w:kern w:val="0"/>
          <w:sz w:val="32"/>
          <w:szCs w:val="32"/>
        </w:rPr>
        <w:t>第十二条</w:t>
      </w:r>
      <w:r>
        <w:rPr>
          <w:rFonts w:hint="eastAsia" w:eastAsia="方正仿宋_GBK"/>
          <w:color w:val="000000"/>
          <w:kern w:val="0"/>
          <w:sz w:val="32"/>
          <w:szCs w:val="32"/>
        </w:rPr>
        <w:t xml:space="preserve">  </w:t>
      </w:r>
      <w:r>
        <w:rPr>
          <w:rFonts w:hint="eastAsia" w:eastAsia="方正仿宋_GBK"/>
          <w:bCs/>
          <w:color w:val="000000"/>
          <w:kern w:val="0"/>
          <w:sz w:val="32"/>
          <w:szCs w:val="32"/>
        </w:rPr>
        <w:t>加工配送企业</w:t>
      </w:r>
      <w:r>
        <w:rPr>
          <w:rFonts w:eastAsia="方正仿宋_GBK"/>
          <w:bCs/>
          <w:color w:val="000000"/>
          <w:kern w:val="0"/>
          <w:sz w:val="32"/>
          <w:szCs w:val="32"/>
        </w:rPr>
        <w:t>在对钢筋进行焊接或机械连接前，应</w:t>
      </w:r>
      <w:r>
        <w:rPr>
          <w:rFonts w:hint="eastAsia" w:eastAsia="方正仿宋_GBK"/>
          <w:bCs/>
          <w:color w:val="000000"/>
          <w:kern w:val="0"/>
          <w:sz w:val="32"/>
          <w:szCs w:val="32"/>
        </w:rPr>
        <w:t>按规定进行工艺检验。</w:t>
      </w:r>
      <w:r>
        <w:rPr>
          <w:rFonts w:eastAsia="方正仿宋_GBK"/>
          <w:bCs/>
          <w:color w:val="000000"/>
          <w:kern w:val="0"/>
          <w:sz w:val="32"/>
          <w:szCs w:val="32"/>
        </w:rPr>
        <w:t>建设、监理、施工企业负责</w:t>
      </w:r>
      <w:r>
        <w:rPr>
          <w:rFonts w:hint="eastAsia" w:eastAsia="方正仿宋_GBK"/>
          <w:bCs/>
          <w:color w:val="000000"/>
          <w:kern w:val="0"/>
          <w:sz w:val="32"/>
          <w:szCs w:val="32"/>
        </w:rPr>
        <w:t>将</w:t>
      </w:r>
      <w:r>
        <w:rPr>
          <w:rFonts w:eastAsia="方正仿宋_GBK"/>
          <w:bCs/>
          <w:color w:val="000000"/>
          <w:kern w:val="0"/>
          <w:sz w:val="32"/>
          <w:szCs w:val="32"/>
        </w:rPr>
        <w:t>钢筋焊接、机械连接工艺接头试件送至</w:t>
      </w:r>
      <w:r>
        <w:rPr>
          <w:rFonts w:hint="eastAsia" w:eastAsia="方正仿宋_GBK"/>
          <w:bCs/>
          <w:color w:val="000000"/>
          <w:kern w:val="0"/>
          <w:sz w:val="32"/>
          <w:szCs w:val="32"/>
        </w:rPr>
        <w:t>有资质的第三方检测单位</w:t>
      </w:r>
      <w:r>
        <w:rPr>
          <w:rFonts w:eastAsia="方正仿宋_GBK"/>
          <w:bCs/>
          <w:color w:val="000000"/>
          <w:kern w:val="0"/>
          <w:sz w:val="32"/>
          <w:szCs w:val="32"/>
        </w:rPr>
        <w:t>进行试验。</w:t>
      </w:r>
      <w:r>
        <w:rPr>
          <w:rFonts w:hint="eastAsia" w:eastAsia="方正仿宋_GBK"/>
          <w:bCs/>
          <w:color w:val="000000"/>
          <w:kern w:val="0"/>
          <w:sz w:val="32"/>
          <w:szCs w:val="32"/>
        </w:rPr>
        <w:t>当</w:t>
      </w:r>
      <w:r>
        <w:rPr>
          <w:rFonts w:eastAsia="方正仿宋_GBK"/>
          <w:bCs/>
          <w:color w:val="000000"/>
          <w:kern w:val="0"/>
          <w:sz w:val="32"/>
          <w:szCs w:val="32"/>
        </w:rPr>
        <w:t>工艺检验报告合格</w:t>
      </w:r>
      <w:r>
        <w:rPr>
          <w:rFonts w:hint="eastAsia" w:eastAsia="方正仿宋_GBK"/>
          <w:bCs/>
          <w:color w:val="000000"/>
          <w:kern w:val="0"/>
          <w:sz w:val="32"/>
          <w:szCs w:val="32"/>
        </w:rPr>
        <w:t>时</w:t>
      </w:r>
      <w:r>
        <w:rPr>
          <w:rFonts w:eastAsia="方正仿宋_GBK"/>
          <w:bCs/>
          <w:color w:val="000000"/>
          <w:kern w:val="0"/>
          <w:sz w:val="32"/>
          <w:szCs w:val="32"/>
        </w:rPr>
        <w:t>，</w:t>
      </w:r>
      <w:r>
        <w:rPr>
          <w:rFonts w:hint="eastAsia" w:eastAsia="方正仿宋_GBK"/>
          <w:bCs/>
          <w:color w:val="000000"/>
          <w:kern w:val="0"/>
          <w:sz w:val="32"/>
          <w:szCs w:val="32"/>
        </w:rPr>
        <w:t>加工配送企业方可进行加工。</w:t>
      </w:r>
    </w:p>
    <w:p>
      <w:pPr>
        <w:widowControl/>
        <w:adjustRightInd w:val="0"/>
        <w:snapToGrid w:val="0"/>
        <w:spacing w:line="500" w:lineRule="exact"/>
        <w:ind w:firstLine="640" w:firstLineChars="200"/>
        <w:rPr>
          <w:rFonts w:eastAsia="方正仿宋_GBK"/>
          <w:bCs/>
          <w:color w:val="000000"/>
          <w:kern w:val="0"/>
          <w:sz w:val="32"/>
          <w:szCs w:val="32"/>
        </w:rPr>
      </w:pPr>
      <w:r>
        <w:rPr>
          <w:rFonts w:eastAsia="方正仿宋_GBK"/>
          <w:color w:val="000000"/>
          <w:kern w:val="0"/>
          <w:sz w:val="32"/>
          <w:szCs w:val="32"/>
        </w:rPr>
        <w:t>第</w:t>
      </w:r>
      <w:r>
        <w:rPr>
          <w:rFonts w:hint="eastAsia" w:eastAsia="方正仿宋_GBK"/>
          <w:color w:val="000000"/>
          <w:kern w:val="0"/>
          <w:sz w:val="32"/>
          <w:szCs w:val="32"/>
        </w:rPr>
        <w:t>十三</w:t>
      </w:r>
      <w:r>
        <w:rPr>
          <w:rFonts w:eastAsia="方正仿宋_GBK"/>
          <w:color w:val="000000"/>
          <w:kern w:val="0"/>
          <w:sz w:val="32"/>
          <w:szCs w:val="32"/>
        </w:rPr>
        <w:t>条</w:t>
      </w:r>
      <w:r>
        <w:rPr>
          <w:rFonts w:hint="eastAsia" w:eastAsia="方正仿宋_GBK"/>
          <w:color w:val="000000"/>
          <w:kern w:val="0"/>
          <w:sz w:val="32"/>
          <w:szCs w:val="32"/>
        </w:rPr>
        <w:t xml:space="preserve">  </w:t>
      </w:r>
      <w:r>
        <w:rPr>
          <w:rFonts w:hint="eastAsia" w:eastAsia="方正仿宋_GBK"/>
          <w:bCs/>
          <w:color w:val="000000"/>
          <w:kern w:val="0"/>
          <w:sz w:val="32"/>
          <w:szCs w:val="32"/>
        </w:rPr>
        <w:t>加工配送企业与建设或施工单位应按照相关标准、设计文件和加工合同约定的方式进行交货，加工配送企业、建设、施工、监理单位项目专业负责人在钢筋制品交货验收单上签字。</w:t>
      </w:r>
    </w:p>
    <w:p>
      <w:pPr>
        <w:widowControl/>
        <w:adjustRightInd w:val="0"/>
        <w:snapToGrid w:val="0"/>
        <w:spacing w:line="500" w:lineRule="exact"/>
        <w:ind w:firstLine="640" w:firstLineChars="200"/>
        <w:jc w:val="left"/>
        <w:rPr>
          <w:rFonts w:eastAsia="方正仿宋_GBK"/>
          <w:bCs/>
          <w:color w:val="000000"/>
          <w:kern w:val="0"/>
          <w:sz w:val="32"/>
          <w:szCs w:val="32"/>
        </w:rPr>
      </w:pPr>
    </w:p>
    <w:p>
      <w:pPr>
        <w:widowControl/>
        <w:adjustRightInd w:val="0"/>
        <w:snapToGrid w:val="0"/>
        <w:spacing w:line="500" w:lineRule="exact"/>
        <w:jc w:val="center"/>
        <w:rPr>
          <w:rFonts w:eastAsia="方正黑体_GBK"/>
          <w:color w:val="000000"/>
          <w:kern w:val="0"/>
          <w:sz w:val="32"/>
          <w:szCs w:val="32"/>
        </w:rPr>
      </w:pPr>
      <w:r>
        <w:rPr>
          <w:rFonts w:eastAsia="方正黑体_GBK"/>
          <w:color w:val="000000"/>
          <w:kern w:val="0"/>
          <w:sz w:val="32"/>
          <w:szCs w:val="32"/>
        </w:rPr>
        <w:t>第</w:t>
      </w:r>
      <w:r>
        <w:rPr>
          <w:rFonts w:hint="eastAsia" w:eastAsia="方正黑体_GBK"/>
          <w:color w:val="000000"/>
          <w:kern w:val="0"/>
          <w:sz w:val="32"/>
          <w:szCs w:val="32"/>
        </w:rPr>
        <w:t>四</w:t>
      </w:r>
      <w:r>
        <w:rPr>
          <w:rFonts w:eastAsia="方正黑体_GBK"/>
          <w:color w:val="000000"/>
          <w:kern w:val="0"/>
          <w:sz w:val="32"/>
          <w:szCs w:val="32"/>
        </w:rPr>
        <w:t>章</w:t>
      </w:r>
      <w:r>
        <w:rPr>
          <w:rFonts w:hint="eastAsia" w:eastAsia="方正黑体_GBK"/>
          <w:color w:val="000000"/>
          <w:kern w:val="0"/>
          <w:sz w:val="32"/>
          <w:szCs w:val="32"/>
        </w:rPr>
        <w:t xml:space="preserve">  加工质量控制</w:t>
      </w:r>
    </w:p>
    <w:p>
      <w:pPr>
        <w:widowControl/>
        <w:adjustRightInd w:val="0"/>
        <w:snapToGrid w:val="0"/>
        <w:spacing w:line="500" w:lineRule="exact"/>
        <w:ind w:firstLine="640" w:firstLineChars="200"/>
        <w:rPr>
          <w:rFonts w:eastAsia="方正仿宋_GBK"/>
          <w:color w:val="000000"/>
          <w:kern w:val="0"/>
          <w:sz w:val="32"/>
          <w:szCs w:val="32"/>
        </w:rPr>
      </w:pPr>
      <w:r>
        <w:rPr>
          <w:rFonts w:eastAsia="方正仿宋_GBK"/>
          <w:color w:val="000000"/>
          <w:kern w:val="0"/>
          <w:sz w:val="32"/>
          <w:szCs w:val="32"/>
        </w:rPr>
        <w:t>第</w:t>
      </w:r>
      <w:r>
        <w:rPr>
          <w:rFonts w:hint="eastAsia" w:eastAsia="方正仿宋_GBK"/>
          <w:color w:val="000000"/>
          <w:kern w:val="0"/>
          <w:sz w:val="32"/>
          <w:szCs w:val="32"/>
        </w:rPr>
        <w:t>十四</w:t>
      </w:r>
      <w:r>
        <w:rPr>
          <w:rFonts w:eastAsia="方正仿宋_GBK"/>
          <w:color w:val="000000"/>
          <w:kern w:val="0"/>
          <w:sz w:val="32"/>
          <w:szCs w:val="32"/>
        </w:rPr>
        <w:t>条</w:t>
      </w:r>
      <w:r>
        <w:rPr>
          <w:rFonts w:hint="eastAsia" w:eastAsia="方正仿宋_GBK"/>
          <w:color w:val="000000"/>
          <w:kern w:val="0"/>
          <w:sz w:val="32"/>
          <w:szCs w:val="32"/>
        </w:rPr>
        <w:t xml:space="preserve">  加工配送企业</w:t>
      </w:r>
      <w:r>
        <w:rPr>
          <w:rFonts w:eastAsia="方正仿宋_GBK"/>
          <w:color w:val="000000"/>
          <w:kern w:val="0"/>
          <w:sz w:val="32"/>
          <w:szCs w:val="32"/>
        </w:rPr>
        <w:t>应根据本企业的实际情况，</w:t>
      </w:r>
      <w:r>
        <w:rPr>
          <w:rFonts w:hint="eastAsia" w:eastAsia="方正仿宋_GBK"/>
          <w:color w:val="000000"/>
          <w:kern w:val="0"/>
          <w:sz w:val="32"/>
          <w:szCs w:val="32"/>
        </w:rPr>
        <w:t>建立健全</w:t>
      </w:r>
      <w:r>
        <w:rPr>
          <w:rFonts w:eastAsia="方正仿宋_GBK"/>
          <w:color w:val="000000"/>
          <w:kern w:val="0"/>
          <w:sz w:val="32"/>
          <w:szCs w:val="32"/>
        </w:rPr>
        <w:t>原材料进场检验、出厂检验</w:t>
      </w:r>
      <w:r>
        <w:rPr>
          <w:rFonts w:hint="eastAsia" w:eastAsia="方正仿宋_GBK"/>
          <w:color w:val="000000"/>
          <w:kern w:val="0"/>
          <w:sz w:val="32"/>
          <w:szCs w:val="32"/>
        </w:rPr>
        <w:t>、</w:t>
      </w:r>
      <w:r>
        <w:rPr>
          <w:rFonts w:eastAsia="方正仿宋_GBK"/>
          <w:color w:val="000000"/>
          <w:kern w:val="0"/>
          <w:sz w:val="32"/>
          <w:szCs w:val="32"/>
        </w:rPr>
        <w:t>交货检验</w:t>
      </w:r>
      <w:r>
        <w:rPr>
          <w:rFonts w:hint="eastAsia" w:eastAsia="方正仿宋_GBK"/>
          <w:color w:val="000000"/>
          <w:kern w:val="0"/>
          <w:sz w:val="32"/>
          <w:szCs w:val="32"/>
        </w:rPr>
        <w:t>及</w:t>
      </w:r>
      <w:r>
        <w:rPr>
          <w:rFonts w:eastAsia="方正仿宋_GBK"/>
          <w:color w:val="000000"/>
          <w:kern w:val="0"/>
          <w:sz w:val="32"/>
          <w:szCs w:val="32"/>
        </w:rPr>
        <w:t>档案资料管理制度</w:t>
      </w:r>
      <w:r>
        <w:rPr>
          <w:rFonts w:hint="eastAsia" w:eastAsia="方正仿宋_GBK"/>
          <w:color w:val="000000"/>
          <w:kern w:val="0"/>
          <w:sz w:val="32"/>
          <w:szCs w:val="32"/>
        </w:rPr>
        <w:t>，并</w:t>
      </w:r>
      <w:r>
        <w:rPr>
          <w:rFonts w:eastAsia="方正仿宋_GBK"/>
          <w:color w:val="000000"/>
          <w:kern w:val="0"/>
          <w:sz w:val="32"/>
          <w:szCs w:val="32"/>
        </w:rPr>
        <w:t>设立</w:t>
      </w:r>
      <w:r>
        <w:rPr>
          <w:rFonts w:hint="eastAsia" w:eastAsia="方正仿宋_GBK"/>
          <w:color w:val="000000"/>
          <w:kern w:val="0"/>
          <w:sz w:val="32"/>
          <w:szCs w:val="32"/>
        </w:rPr>
        <w:t>技术</w:t>
      </w:r>
      <w:r>
        <w:rPr>
          <w:rFonts w:eastAsia="方正仿宋_GBK"/>
          <w:color w:val="000000"/>
          <w:kern w:val="0"/>
          <w:sz w:val="32"/>
          <w:szCs w:val="32"/>
        </w:rPr>
        <w:t>质量部门</w:t>
      </w:r>
      <w:r>
        <w:rPr>
          <w:rFonts w:hint="eastAsia" w:eastAsia="方正仿宋_GBK"/>
          <w:color w:val="000000"/>
          <w:kern w:val="0"/>
          <w:sz w:val="32"/>
          <w:szCs w:val="32"/>
        </w:rPr>
        <w:t>，配备相应专业技术人员，</w:t>
      </w:r>
      <w:r>
        <w:rPr>
          <w:rFonts w:eastAsia="方正仿宋_GBK"/>
          <w:color w:val="000000"/>
          <w:kern w:val="0"/>
          <w:sz w:val="32"/>
          <w:szCs w:val="32"/>
        </w:rPr>
        <w:t>建立</w:t>
      </w:r>
      <w:r>
        <w:rPr>
          <w:rFonts w:hint="eastAsia" w:eastAsia="方正仿宋_GBK"/>
          <w:bCs/>
          <w:color w:val="000000"/>
          <w:kern w:val="0"/>
          <w:sz w:val="32"/>
          <w:szCs w:val="32"/>
        </w:rPr>
        <w:t>健全</w:t>
      </w:r>
      <w:r>
        <w:rPr>
          <w:rFonts w:eastAsia="方正仿宋_GBK"/>
          <w:color w:val="000000"/>
          <w:kern w:val="0"/>
          <w:sz w:val="32"/>
          <w:szCs w:val="32"/>
        </w:rPr>
        <w:t>质量管理体系</w:t>
      </w:r>
      <w:r>
        <w:rPr>
          <w:rFonts w:hint="eastAsia" w:eastAsia="方正仿宋_GBK"/>
          <w:color w:val="000000"/>
          <w:kern w:val="0"/>
          <w:sz w:val="32"/>
          <w:szCs w:val="32"/>
        </w:rPr>
        <w:t>和</w:t>
      </w:r>
      <w:r>
        <w:rPr>
          <w:rFonts w:eastAsia="方正仿宋_GBK"/>
          <w:color w:val="000000"/>
          <w:kern w:val="0"/>
          <w:sz w:val="32"/>
          <w:szCs w:val="32"/>
        </w:rPr>
        <w:t>技术保证体系。</w:t>
      </w:r>
    </w:p>
    <w:p>
      <w:pPr>
        <w:widowControl/>
        <w:adjustRightInd w:val="0"/>
        <w:snapToGrid w:val="0"/>
        <w:spacing w:line="500" w:lineRule="exact"/>
        <w:ind w:firstLine="640" w:firstLineChars="200"/>
        <w:rPr>
          <w:rFonts w:eastAsia="方正仿宋_GBK"/>
          <w:color w:val="000000"/>
          <w:kern w:val="0"/>
          <w:sz w:val="32"/>
          <w:szCs w:val="32"/>
        </w:rPr>
      </w:pPr>
      <w:r>
        <w:rPr>
          <w:rFonts w:eastAsia="方正仿宋_GBK"/>
          <w:color w:val="000000"/>
          <w:kern w:val="0"/>
          <w:sz w:val="32"/>
          <w:szCs w:val="32"/>
        </w:rPr>
        <w:t>第</w:t>
      </w:r>
      <w:r>
        <w:rPr>
          <w:rFonts w:hint="eastAsia" w:eastAsia="方正仿宋_GBK"/>
          <w:color w:val="000000"/>
          <w:kern w:val="0"/>
          <w:sz w:val="32"/>
          <w:szCs w:val="32"/>
        </w:rPr>
        <w:t>十五</w:t>
      </w:r>
      <w:r>
        <w:rPr>
          <w:rFonts w:eastAsia="方正仿宋_GBK"/>
          <w:color w:val="000000"/>
          <w:kern w:val="0"/>
          <w:sz w:val="32"/>
          <w:szCs w:val="32"/>
        </w:rPr>
        <w:t>条</w:t>
      </w:r>
      <w:r>
        <w:rPr>
          <w:rFonts w:hint="eastAsia" w:eastAsia="方正仿宋_GBK"/>
          <w:color w:val="000000"/>
          <w:kern w:val="0"/>
          <w:sz w:val="32"/>
          <w:szCs w:val="32"/>
        </w:rPr>
        <w:t xml:space="preserve">  加工配送企业应建立满足钢筋物理、力学性能检测要求的试验室，用于控制钢筋原材料和加工成型钢筋制品的质量，检测设备、仪具应按技术质量监督部门要求定期进行</w:t>
      </w:r>
      <w:r>
        <w:rPr>
          <w:rFonts w:hint="eastAsia" w:eastAsia="方正仿宋_GBK"/>
          <w:bCs/>
          <w:color w:val="000000"/>
          <w:kern w:val="0"/>
          <w:sz w:val="32"/>
          <w:szCs w:val="32"/>
        </w:rPr>
        <w:t>检定和周期检定，</w:t>
      </w:r>
      <w:r>
        <w:rPr>
          <w:rFonts w:hint="eastAsia" w:eastAsia="方正仿宋_GBK"/>
          <w:color w:val="000000"/>
          <w:kern w:val="0"/>
          <w:sz w:val="32"/>
          <w:szCs w:val="32"/>
        </w:rPr>
        <w:t>检测人员应具备相关专业检测知识和上岗资格证书。</w:t>
      </w:r>
    </w:p>
    <w:p>
      <w:pPr>
        <w:widowControl/>
        <w:adjustRightInd w:val="0"/>
        <w:snapToGrid w:val="0"/>
        <w:spacing w:line="500" w:lineRule="exact"/>
        <w:ind w:firstLine="640" w:firstLineChars="200"/>
        <w:rPr>
          <w:rFonts w:eastAsia="方正仿宋_GBK"/>
          <w:color w:val="000000"/>
          <w:kern w:val="0"/>
          <w:sz w:val="32"/>
          <w:szCs w:val="32"/>
        </w:rPr>
      </w:pPr>
      <w:r>
        <w:rPr>
          <w:rFonts w:eastAsia="方正仿宋_GBK"/>
          <w:color w:val="000000"/>
          <w:kern w:val="0"/>
          <w:sz w:val="32"/>
          <w:szCs w:val="32"/>
        </w:rPr>
        <w:t>第十</w:t>
      </w:r>
      <w:r>
        <w:rPr>
          <w:rFonts w:hint="eastAsia" w:eastAsia="方正仿宋_GBK"/>
          <w:color w:val="000000"/>
          <w:kern w:val="0"/>
          <w:sz w:val="32"/>
          <w:szCs w:val="32"/>
        </w:rPr>
        <w:t>六</w:t>
      </w:r>
      <w:r>
        <w:rPr>
          <w:rFonts w:eastAsia="方正仿宋_GBK"/>
          <w:color w:val="000000"/>
          <w:kern w:val="0"/>
          <w:sz w:val="32"/>
          <w:szCs w:val="32"/>
        </w:rPr>
        <w:t>条</w:t>
      </w:r>
      <w:r>
        <w:rPr>
          <w:rFonts w:hint="eastAsia" w:eastAsia="方正仿宋_GBK"/>
          <w:color w:val="000000"/>
          <w:kern w:val="0"/>
          <w:sz w:val="32"/>
          <w:szCs w:val="32"/>
        </w:rPr>
        <w:t xml:space="preserve">  加工配送企业</w:t>
      </w:r>
      <w:r>
        <w:rPr>
          <w:rFonts w:eastAsia="方正仿宋_GBK"/>
          <w:color w:val="000000"/>
          <w:kern w:val="0"/>
          <w:sz w:val="32"/>
          <w:szCs w:val="32"/>
        </w:rPr>
        <w:t>应</w:t>
      </w:r>
      <w:r>
        <w:rPr>
          <w:rFonts w:hint="eastAsia" w:eastAsia="方正仿宋_GBK"/>
          <w:color w:val="000000"/>
          <w:kern w:val="0"/>
          <w:sz w:val="32"/>
          <w:szCs w:val="32"/>
        </w:rPr>
        <w:t>注重技术装备引进和设备操作人员、技术管理人员上岗培训</w:t>
      </w:r>
      <w:r>
        <w:rPr>
          <w:rFonts w:hint="eastAsia" w:eastAsia="方正仿宋_GBK"/>
          <w:bCs/>
          <w:color w:val="000000"/>
          <w:kern w:val="0"/>
          <w:sz w:val="32"/>
          <w:szCs w:val="32"/>
        </w:rPr>
        <w:t>。</w:t>
      </w:r>
      <w:r>
        <w:rPr>
          <w:rFonts w:hint="eastAsia" w:eastAsia="方正仿宋_GBK"/>
          <w:color w:val="000000"/>
          <w:kern w:val="0"/>
          <w:sz w:val="32"/>
          <w:szCs w:val="32"/>
        </w:rPr>
        <w:t>从事钢筋焊接、机械连接及钢筋加工等操作人员必须具备相应的上岗资格证书。</w:t>
      </w:r>
    </w:p>
    <w:p>
      <w:pPr>
        <w:widowControl/>
        <w:adjustRightInd w:val="0"/>
        <w:snapToGrid w:val="0"/>
        <w:spacing w:line="500" w:lineRule="exact"/>
        <w:ind w:firstLine="640" w:firstLineChars="200"/>
        <w:rPr>
          <w:rFonts w:eastAsia="方正仿宋_GBK"/>
          <w:color w:val="000000"/>
          <w:kern w:val="0"/>
          <w:sz w:val="32"/>
          <w:szCs w:val="32"/>
        </w:rPr>
      </w:pPr>
      <w:r>
        <w:rPr>
          <w:rFonts w:eastAsia="方正仿宋_GBK"/>
          <w:color w:val="000000"/>
          <w:kern w:val="0"/>
          <w:sz w:val="32"/>
          <w:szCs w:val="32"/>
        </w:rPr>
        <w:t>第</w:t>
      </w:r>
      <w:r>
        <w:rPr>
          <w:rFonts w:hint="eastAsia" w:eastAsia="方正仿宋_GBK"/>
          <w:color w:val="000000"/>
          <w:kern w:val="0"/>
          <w:sz w:val="32"/>
          <w:szCs w:val="32"/>
        </w:rPr>
        <w:t>十七</w:t>
      </w:r>
      <w:r>
        <w:rPr>
          <w:rFonts w:eastAsia="方正仿宋_GBK"/>
          <w:color w:val="000000"/>
          <w:kern w:val="0"/>
          <w:sz w:val="32"/>
          <w:szCs w:val="32"/>
        </w:rPr>
        <w:t xml:space="preserve">条  </w:t>
      </w:r>
      <w:r>
        <w:rPr>
          <w:rFonts w:hint="eastAsia" w:eastAsia="方正仿宋_GBK"/>
          <w:color w:val="000000"/>
          <w:kern w:val="0"/>
          <w:sz w:val="32"/>
          <w:szCs w:val="32"/>
        </w:rPr>
        <w:t>加工配送企业应严格按照</w:t>
      </w:r>
      <w:r>
        <w:rPr>
          <w:rFonts w:eastAsia="方正仿宋_GBK"/>
          <w:color w:val="000000"/>
          <w:kern w:val="0"/>
          <w:sz w:val="32"/>
          <w:szCs w:val="32"/>
        </w:rPr>
        <w:t>现行有关标准规范</w:t>
      </w:r>
      <w:r>
        <w:rPr>
          <w:rFonts w:hint="eastAsia" w:eastAsia="方正仿宋_GBK"/>
          <w:color w:val="000000"/>
          <w:kern w:val="0"/>
          <w:sz w:val="32"/>
          <w:szCs w:val="32"/>
        </w:rPr>
        <w:t>及合同要求组织实施，并对加工后的</w:t>
      </w:r>
      <w:r>
        <w:rPr>
          <w:rFonts w:eastAsia="方正仿宋_GBK"/>
          <w:color w:val="000000"/>
          <w:kern w:val="0"/>
          <w:sz w:val="32"/>
          <w:szCs w:val="32"/>
        </w:rPr>
        <w:t>钢筋制品</w:t>
      </w:r>
      <w:r>
        <w:rPr>
          <w:rFonts w:hint="eastAsia" w:eastAsia="方正仿宋_GBK"/>
          <w:color w:val="000000"/>
          <w:kern w:val="0"/>
          <w:sz w:val="32"/>
          <w:szCs w:val="32"/>
        </w:rPr>
        <w:t>质量负责</w:t>
      </w:r>
      <w:r>
        <w:rPr>
          <w:rFonts w:eastAsia="方正仿宋_GBK"/>
          <w:color w:val="000000"/>
          <w:kern w:val="0"/>
          <w:sz w:val="32"/>
          <w:szCs w:val="32"/>
        </w:rPr>
        <w:t>。</w:t>
      </w:r>
      <w:r>
        <w:rPr>
          <w:rFonts w:hint="eastAsia" w:eastAsia="方正仿宋_GBK"/>
          <w:bCs/>
          <w:color w:val="000000"/>
          <w:kern w:val="0"/>
          <w:sz w:val="32"/>
          <w:szCs w:val="32"/>
        </w:rPr>
        <w:t>加工配送企业应掌握</w:t>
      </w:r>
      <w:r>
        <w:rPr>
          <w:rFonts w:eastAsia="方正仿宋_GBK"/>
          <w:bCs/>
          <w:color w:val="000000"/>
          <w:kern w:val="0"/>
          <w:sz w:val="32"/>
          <w:szCs w:val="32"/>
        </w:rPr>
        <w:t>工程项目工期进度、</w:t>
      </w:r>
      <w:r>
        <w:rPr>
          <w:rFonts w:hint="eastAsia" w:eastAsia="方正仿宋_GBK"/>
          <w:bCs/>
          <w:color w:val="000000"/>
          <w:kern w:val="0"/>
          <w:sz w:val="32"/>
          <w:szCs w:val="32"/>
        </w:rPr>
        <w:t>钢筋</w:t>
      </w:r>
      <w:r>
        <w:rPr>
          <w:rFonts w:eastAsia="方正仿宋_GBK"/>
          <w:bCs/>
          <w:color w:val="000000"/>
          <w:kern w:val="0"/>
          <w:sz w:val="32"/>
          <w:szCs w:val="32"/>
        </w:rPr>
        <w:t>质量要求、验收标准等信息</w:t>
      </w:r>
      <w:r>
        <w:rPr>
          <w:rFonts w:hint="eastAsia" w:eastAsia="方正仿宋_GBK"/>
          <w:bCs/>
          <w:color w:val="000000"/>
          <w:kern w:val="0"/>
          <w:sz w:val="32"/>
          <w:szCs w:val="32"/>
        </w:rPr>
        <w:t>。</w:t>
      </w:r>
    </w:p>
    <w:p>
      <w:pPr>
        <w:widowControl/>
        <w:adjustRightInd w:val="0"/>
        <w:snapToGrid w:val="0"/>
        <w:spacing w:line="500" w:lineRule="exact"/>
        <w:ind w:firstLine="640" w:firstLineChars="200"/>
        <w:rPr>
          <w:rFonts w:eastAsia="方正仿宋_GBK"/>
          <w:color w:val="000000"/>
          <w:kern w:val="0"/>
          <w:sz w:val="32"/>
          <w:szCs w:val="32"/>
        </w:rPr>
      </w:pPr>
      <w:r>
        <w:rPr>
          <w:rFonts w:eastAsia="方正仿宋_GBK"/>
          <w:color w:val="000000"/>
          <w:kern w:val="0"/>
          <w:sz w:val="32"/>
          <w:szCs w:val="32"/>
        </w:rPr>
        <w:t>第十</w:t>
      </w:r>
      <w:r>
        <w:rPr>
          <w:rFonts w:hint="eastAsia" w:eastAsia="方正仿宋_GBK"/>
          <w:color w:val="000000"/>
          <w:kern w:val="0"/>
          <w:sz w:val="32"/>
          <w:szCs w:val="32"/>
        </w:rPr>
        <w:t>八</w:t>
      </w:r>
      <w:r>
        <w:rPr>
          <w:rFonts w:eastAsia="方正仿宋_GBK"/>
          <w:color w:val="000000"/>
          <w:kern w:val="0"/>
          <w:sz w:val="32"/>
          <w:szCs w:val="32"/>
        </w:rPr>
        <w:t>条</w:t>
      </w:r>
      <w:r>
        <w:rPr>
          <w:rFonts w:hint="eastAsia" w:eastAsia="方正仿宋_GBK"/>
          <w:color w:val="000000"/>
          <w:kern w:val="0"/>
          <w:sz w:val="32"/>
          <w:szCs w:val="32"/>
        </w:rPr>
        <w:t xml:space="preserve">  加工配送企业应建立原材料进场检验、加工成型</w:t>
      </w:r>
      <w:r>
        <w:rPr>
          <w:rFonts w:eastAsia="方正仿宋_GBK"/>
          <w:color w:val="000000"/>
          <w:kern w:val="0"/>
          <w:sz w:val="32"/>
          <w:szCs w:val="32"/>
        </w:rPr>
        <w:t>、出厂检验</w:t>
      </w:r>
      <w:r>
        <w:rPr>
          <w:rFonts w:hint="eastAsia" w:eastAsia="方正仿宋_GBK"/>
          <w:color w:val="000000"/>
          <w:kern w:val="0"/>
          <w:sz w:val="32"/>
          <w:szCs w:val="32"/>
        </w:rPr>
        <w:t>、配送交货</w:t>
      </w:r>
      <w:r>
        <w:rPr>
          <w:rFonts w:eastAsia="方正仿宋_GBK"/>
          <w:color w:val="000000"/>
          <w:kern w:val="0"/>
          <w:sz w:val="32"/>
          <w:szCs w:val="32"/>
        </w:rPr>
        <w:t>等</w:t>
      </w:r>
      <w:r>
        <w:rPr>
          <w:rFonts w:hint="eastAsia" w:eastAsia="方正仿宋_GBK"/>
          <w:color w:val="000000"/>
          <w:kern w:val="0"/>
          <w:sz w:val="32"/>
          <w:szCs w:val="32"/>
        </w:rPr>
        <w:t>全过程信息化管理系统、在线实时监控系统以及质量控制</w:t>
      </w:r>
      <w:r>
        <w:rPr>
          <w:rFonts w:eastAsia="方正仿宋_GBK"/>
          <w:color w:val="000000"/>
          <w:kern w:val="0"/>
          <w:sz w:val="32"/>
          <w:szCs w:val="32"/>
        </w:rPr>
        <w:t>记录</w:t>
      </w:r>
      <w:r>
        <w:rPr>
          <w:rFonts w:hint="eastAsia" w:eastAsia="方正仿宋_GBK"/>
          <w:color w:val="000000"/>
          <w:kern w:val="0"/>
          <w:sz w:val="32"/>
          <w:szCs w:val="32"/>
        </w:rPr>
        <w:t>档案数据库，建立钢筋制品加工质量追溯制度。</w:t>
      </w:r>
    </w:p>
    <w:p>
      <w:pPr>
        <w:widowControl/>
        <w:adjustRightInd w:val="0"/>
        <w:snapToGrid w:val="0"/>
        <w:spacing w:line="500" w:lineRule="exact"/>
        <w:ind w:firstLine="640" w:firstLineChars="200"/>
        <w:rPr>
          <w:rFonts w:eastAsia="方正仿宋_GBK"/>
          <w:color w:val="000000"/>
          <w:kern w:val="0"/>
          <w:sz w:val="32"/>
          <w:szCs w:val="32"/>
        </w:rPr>
      </w:pPr>
      <w:r>
        <w:rPr>
          <w:rFonts w:eastAsia="方正仿宋_GBK"/>
          <w:color w:val="000000"/>
          <w:kern w:val="0"/>
          <w:sz w:val="32"/>
          <w:szCs w:val="32"/>
        </w:rPr>
        <w:t>第十</w:t>
      </w:r>
      <w:r>
        <w:rPr>
          <w:rFonts w:hint="eastAsia" w:eastAsia="方正仿宋_GBK"/>
          <w:color w:val="000000"/>
          <w:kern w:val="0"/>
          <w:sz w:val="32"/>
          <w:szCs w:val="32"/>
        </w:rPr>
        <w:t>九</w:t>
      </w:r>
      <w:r>
        <w:rPr>
          <w:rFonts w:eastAsia="方正仿宋_GBK"/>
          <w:color w:val="000000"/>
          <w:kern w:val="0"/>
          <w:sz w:val="32"/>
          <w:szCs w:val="32"/>
        </w:rPr>
        <w:t>条</w:t>
      </w:r>
      <w:r>
        <w:rPr>
          <w:rFonts w:hint="eastAsia" w:eastAsia="方正仿宋_GBK"/>
          <w:color w:val="000000"/>
          <w:kern w:val="0"/>
          <w:sz w:val="32"/>
          <w:szCs w:val="32"/>
        </w:rPr>
        <w:t xml:space="preserve">  加工配送企业应对加工后的钢筋制品进行出厂检</w:t>
      </w:r>
    </w:p>
    <w:p>
      <w:pPr>
        <w:widowControl/>
        <w:adjustRightInd w:val="0"/>
        <w:snapToGrid w:val="0"/>
        <w:spacing w:line="500" w:lineRule="exact"/>
        <w:rPr>
          <w:rFonts w:eastAsia="方正仿宋_GBK"/>
          <w:color w:val="000000"/>
          <w:kern w:val="0"/>
          <w:sz w:val="32"/>
          <w:szCs w:val="32"/>
        </w:rPr>
      </w:pPr>
      <w:r>
        <w:rPr>
          <w:rFonts w:hint="eastAsia" w:eastAsia="方正仿宋_GBK"/>
          <w:color w:val="000000"/>
          <w:kern w:val="0"/>
          <w:sz w:val="32"/>
          <w:szCs w:val="32"/>
        </w:rPr>
        <w:t>验，并对检验合格的钢筋制品按要求进行捆扎包装、挂贴吊牌、出具出厂合格证，吊牌中应注明工程名称、钢筋型号、示意图、主要尺寸、使用部位、出厂检验印记。</w:t>
      </w:r>
    </w:p>
    <w:p>
      <w:pPr>
        <w:widowControl/>
        <w:adjustRightInd w:val="0"/>
        <w:snapToGrid w:val="0"/>
        <w:spacing w:line="500" w:lineRule="exact"/>
        <w:ind w:firstLine="640" w:firstLineChars="200"/>
        <w:rPr>
          <w:rFonts w:eastAsia="方正仿宋_GBK"/>
          <w:bCs/>
          <w:color w:val="000000"/>
          <w:kern w:val="0"/>
          <w:sz w:val="32"/>
          <w:szCs w:val="32"/>
        </w:rPr>
      </w:pPr>
      <w:r>
        <w:rPr>
          <w:rFonts w:hint="eastAsia" w:eastAsia="方正仿宋_GBK"/>
          <w:bCs/>
          <w:color w:val="000000"/>
          <w:kern w:val="0"/>
          <w:sz w:val="32"/>
          <w:szCs w:val="32"/>
        </w:rPr>
        <w:t>第二十条  加工配送企业应当按单位工程进行以下钢筋资料的整理与归档，并设专人保管，分类定期保存，保证可追溯性，复印件均需加盖加工配送企业公章：</w:t>
      </w:r>
    </w:p>
    <w:p>
      <w:pPr>
        <w:widowControl/>
        <w:numPr>
          <w:ilvl w:val="0"/>
          <w:numId w:val="2"/>
        </w:numPr>
        <w:adjustRightInd w:val="0"/>
        <w:snapToGrid w:val="0"/>
        <w:spacing w:line="500" w:lineRule="exact"/>
        <w:ind w:firstLine="640" w:firstLineChars="200"/>
        <w:rPr>
          <w:rFonts w:eastAsia="方正仿宋_GBK"/>
          <w:bCs/>
          <w:color w:val="000000"/>
          <w:kern w:val="0"/>
          <w:sz w:val="32"/>
          <w:szCs w:val="32"/>
        </w:rPr>
      </w:pPr>
      <w:r>
        <w:rPr>
          <w:rFonts w:hint="eastAsia" w:eastAsia="方正仿宋_GBK"/>
          <w:bCs/>
          <w:color w:val="000000"/>
          <w:kern w:val="0"/>
          <w:sz w:val="32"/>
          <w:szCs w:val="32"/>
        </w:rPr>
        <w:t>钢筋制品加工合同；</w:t>
      </w:r>
    </w:p>
    <w:p>
      <w:pPr>
        <w:widowControl/>
        <w:adjustRightInd w:val="0"/>
        <w:snapToGrid w:val="0"/>
        <w:spacing w:line="500" w:lineRule="exact"/>
        <w:ind w:firstLine="640" w:firstLineChars="200"/>
        <w:rPr>
          <w:rFonts w:eastAsia="方正仿宋_GBK"/>
          <w:bCs/>
          <w:color w:val="000000"/>
          <w:kern w:val="0"/>
          <w:sz w:val="32"/>
          <w:szCs w:val="32"/>
        </w:rPr>
      </w:pPr>
      <w:r>
        <w:rPr>
          <w:rFonts w:hint="eastAsia" w:eastAsia="方正仿宋_GBK"/>
          <w:bCs/>
          <w:color w:val="000000"/>
          <w:kern w:val="0"/>
          <w:sz w:val="32"/>
          <w:szCs w:val="32"/>
        </w:rPr>
        <w:t>（二）钢筋制品配料表；</w:t>
      </w:r>
    </w:p>
    <w:p>
      <w:pPr>
        <w:widowControl/>
        <w:adjustRightInd w:val="0"/>
        <w:snapToGrid w:val="0"/>
        <w:spacing w:line="500" w:lineRule="exact"/>
        <w:ind w:firstLine="640" w:firstLineChars="200"/>
        <w:rPr>
          <w:rFonts w:eastAsia="方正仿宋_GBK"/>
          <w:bCs/>
          <w:color w:val="000000"/>
          <w:kern w:val="0"/>
          <w:sz w:val="32"/>
          <w:szCs w:val="32"/>
        </w:rPr>
      </w:pPr>
      <w:r>
        <w:rPr>
          <w:rFonts w:hint="eastAsia" w:eastAsia="方正仿宋_GBK"/>
          <w:bCs/>
          <w:color w:val="000000"/>
          <w:kern w:val="0"/>
          <w:sz w:val="32"/>
          <w:szCs w:val="32"/>
        </w:rPr>
        <w:t>（三）钢筋制品制作加工配送质量自检记录表；</w:t>
      </w:r>
    </w:p>
    <w:p>
      <w:pPr>
        <w:widowControl/>
        <w:adjustRightInd w:val="0"/>
        <w:snapToGrid w:val="0"/>
        <w:spacing w:line="500" w:lineRule="exact"/>
        <w:ind w:firstLine="640" w:firstLineChars="200"/>
        <w:rPr>
          <w:rFonts w:eastAsia="方正仿宋_GBK"/>
          <w:bCs/>
          <w:color w:val="000000"/>
          <w:kern w:val="0"/>
          <w:sz w:val="32"/>
          <w:szCs w:val="32"/>
        </w:rPr>
      </w:pPr>
      <w:r>
        <w:rPr>
          <w:rFonts w:hint="eastAsia" w:eastAsia="方正仿宋_GBK"/>
          <w:bCs/>
          <w:color w:val="000000"/>
          <w:kern w:val="0"/>
          <w:sz w:val="32"/>
          <w:szCs w:val="32"/>
        </w:rPr>
        <w:t>（四）钢筋制品出厂合格证复印件；</w:t>
      </w:r>
    </w:p>
    <w:p>
      <w:pPr>
        <w:widowControl/>
        <w:adjustRightInd w:val="0"/>
        <w:snapToGrid w:val="0"/>
        <w:spacing w:line="500" w:lineRule="exact"/>
        <w:ind w:firstLine="640" w:firstLineChars="200"/>
        <w:rPr>
          <w:rFonts w:eastAsia="方正仿宋_GBK"/>
          <w:bCs/>
          <w:color w:val="000000"/>
          <w:kern w:val="0"/>
          <w:sz w:val="32"/>
          <w:szCs w:val="32"/>
        </w:rPr>
      </w:pPr>
      <w:r>
        <w:rPr>
          <w:rFonts w:hint="eastAsia" w:eastAsia="方正仿宋_GBK"/>
          <w:bCs/>
          <w:color w:val="000000"/>
          <w:kern w:val="0"/>
          <w:sz w:val="32"/>
          <w:szCs w:val="32"/>
        </w:rPr>
        <w:t>（五）钢筋制品交货验收单；</w:t>
      </w:r>
    </w:p>
    <w:p>
      <w:pPr>
        <w:widowControl/>
        <w:adjustRightInd w:val="0"/>
        <w:snapToGrid w:val="0"/>
        <w:spacing w:line="500" w:lineRule="exact"/>
        <w:ind w:firstLine="640" w:firstLineChars="200"/>
        <w:rPr>
          <w:rFonts w:eastAsia="方正仿宋_GBK"/>
          <w:bCs/>
          <w:color w:val="000000"/>
          <w:kern w:val="0"/>
          <w:sz w:val="32"/>
          <w:szCs w:val="32"/>
        </w:rPr>
      </w:pPr>
      <w:r>
        <w:rPr>
          <w:rFonts w:hint="eastAsia" w:eastAsia="方正仿宋_GBK"/>
          <w:bCs/>
          <w:color w:val="000000"/>
          <w:kern w:val="0"/>
          <w:sz w:val="32"/>
          <w:szCs w:val="32"/>
        </w:rPr>
        <w:t>（六）原材料质保书、合格证和检验报告复印件；</w:t>
      </w:r>
    </w:p>
    <w:p>
      <w:pPr>
        <w:widowControl/>
        <w:adjustRightInd w:val="0"/>
        <w:snapToGrid w:val="0"/>
        <w:spacing w:line="500" w:lineRule="exact"/>
        <w:ind w:firstLine="640" w:firstLineChars="200"/>
        <w:rPr>
          <w:rFonts w:eastAsia="方正仿宋_GBK"/>
          <w:bCs/>
          <w:color w:val="000000"/>
          <w:kern w:val="0"/>
          <w:sz w:val="32"/>
          <w:szCs w:val="32"/>
        </w:rPr>
      </w:pPr>
      <w:r>
        <w:rPr>
          <w:rFonts w:hint="eastAsia" w:eastAsia="方正仿宋_GBK"/>
          <w:bCs/>
          <w:color w:val="000000"/>
          <w:kern w:val="0"/>
          <w:sz w:val="32"/>
          <w:szCs w:val="32"/>
        </w:rPr>
        <w:t>（七）钢筋焊接、机械连接、钢筋工岗位资格证书复印件；</w:t>
      </w:r>
    </w:p>
    <w:p>
      <w:pPr>
        <w:widowControl/>
        <w:adjustRightInd w:val="0"/>
        <w:snapToGrid w:val="0"/>
        <w:spacing w:line="500" w:lineRule="exact"/>
        <w:ind w:firstLine="640" w:firstLineChars="200"/>
        <w:rPr>
          <w:rFonts w:eastAsia="方正仿宋_GBK"/>
          <w:bCs/>
          <w:color w:val="000000"/>
          <w:kern w:val="0"/>
          <w:sz w:val="32"/>
          <w:szCs w:val="32"/>
        </w:rPr>
      </w:pPr>
      <w:r>
        <w:rPr>
          <w:rFonts w:hint="eastAsia" w:eastAsia="方正仿宋_GBK"/>
          <w:bCs/>
          <w:color w:val="000000"/>
          <w:kern w:val="0"/>
          <w:sz w:val="32"/>
          <w:szCs w:val="32"/>
        </w:rPr>
        <w:t>（八）钢筋原材料复检报告、焊接或机械连接工艺检测报告和型式检验报告复印件；</w:t>
      </w:r>
    </w:p>
    <w:p>
      <w:pPr>
        <w:widowControl/>
        <w:adjustRightInd w:val="0"/>
        <w:snapToGrid w:val="0"/>
        <w:spacing w:line="500" w:lineRule="exact"/>
        <w:ind w:firstLine="640" w:firstLineChars="200"/>
        <w:rPr>
          <w:rFonts w:eastAsia="方正仿宋_GBK"/>
          <w:bCs/>
          <w:color w:val="000000"/>
          <w:kern w:val="0"/>
          <w:sz w:val="32"/>
          <w:szCs w:val="32"/>
        </w:rPr>
      </w:pPr>
      <w:r>
        <w:rPr>
          <w:rFonts w:hint="eastAsia" w:eastAsia="方正仿宋_GBK"/>
          <w:bCs/>
          <w:color w:val="000000"/>
          <w:kern w:val="0"/>
          <w:sz w:val="32"/>
          <w:szCs w:val="32"/>
        </w:rPr>
        <w:t>（九）其他有关资料。</w:t>
      </w:r>
    </w:p>
    <w:p>
      <w:pPr>
        <w:widowControl/>
        <w:adjustRightInd w:val="0"/>
        <w:snapToGrid w:val="0"/>
        <w:spacing w:line="500" w:lineRule="atLeast"/>
        <w:ind w:firstLine="640" w:firstLineChars="200"/>
        <w:jc w:val="left"/>
        <w:rPr>
          <w:rFonts w:eastAsia="方正仿宋_GBK"/>
          <w:bCs/>
          <w:color w:val="000000"/>
          <w:kern w:val="0"/>
          <w:sz w:val="32"/>
          <w:szCs w:val="32"/>
        </w:rPr>
      </w:pPr>
    </w:p>
    <w:p>
      <w:pPr>
        <w:widowControl/>
        <w:adjustRightInd w:val="0"/>
        <w:snapToGrid w:val="0"/>
        <w:spacing w:line="500" w:lineRule="atLeast"/>
        <w:jc w:val="center"/>
        <w:rPr>
          <w:rFonts w:eastAsia="方正黑体_GBK"/>
          <w:color w:val="000000"/>
          <w:kern w:val="0"/>
          <w:sz w:val="32"/>
          <w:szCs w:val="32"/>
        </w:rPr>
      </w:pPr>
      <w:r>
        <w:rPr>
          <w:rFonts w:hint="eastAsia" w:eastAsia="方正黑体_GBK"/>
          <w:color w:val="000000"/>
          <w:kern w:val="0"/>
          <w:sz w:val="32"/>
          <w:szCs w:val="32"/>
        </w:rPr>
        <w:t>第五章  工程应用管理</w:t>
      </w:r>
    </w:p>
    <w:p>
      <w:pPr>
        <w:adjustRightInd w:val="0"/>
        <w:snapToGrid w:val="0"/>
        <w:spacing w:line="500" w:lineRule="atLeast"/>
        <w:ind w:firstLine="640" w:firstLineChars="200"/>
        <w:rPr>
          <w:rFonts w:eastAsia="方正仿宋_GBK"/>
          <w:color w:val="000000"/>
          <w:kern w:val="0"/>
          <w:sz w:val="32"/>
          <w:szCs w:val="32"/>
        </w:rPr>
      </w:pPr>
      <w:r>
        <w:rPr>
          <w:rFonts w:hint="eastAsia" w:eastAsia="方正仿宋_GBK"/>
          <w:color w:val="000000"/>
          <w:kern w:val="0"/>
          <w:sz w:val="32"/>
          <w:szCs w:val="32"/>
        </w:rPr>
        <w:t>第二十一条  施工单位应建立钢筋加工配送进场检验制度，建立进场台账，</w:t>
      </w:r>
      <w:r>
        <w:rPr>
          <w:rFonts w:hint="eastAsia" w:eastAsia="方正仿宋_GBK"/>
          <w:bCs/>
          <w:color w:val="000000"/>
          <w:kern w:val="0"/>
          <w:sz w:val="32"/>
          <w:szCs w:val="32"/>
        </w:rPr>
        <w:t>核查企业加工配送技术认定证明文件和钢筋原材料、加工制品质量证明文件，</w:t>
      </w:r>
      <w:r>
        <w:rPr>
          <w:rFonts w:hint="eastAsia" w:eastAsia="方正仿宋_GBK"/>
          <w:color w:val="000000"/>
          <w:kern w:val="0"/>
          <w:sz w:val="32"/>
          <w:szCs w:val="32"/>
        </w:rPr>
        <w:t>并在监理单位的见证下对进场钢筋进行抽样送检，不合格的不得投入使用：</w:t>
      </w:r>
    </w:p>
    <w:p>
      <w:pPr>
        <w:adjustRightInd w:val="0"/>
        <w:snapToGrid w:val="0"/>
        <w:spacing w:line="500" w:lineRule="atLeast"/>
        <w:ind w:firstLine="640" w:firstLineChars="200"/>
        <w:rPr>
          <w:rFonts w:eastAsia="方正仿宋_GBK"/>
          <w:color w:val="000000"/>
          <w:kern w:val="0"/>
          <w:sz w:val="32"/>
          <w:szCs w:val="32"/>
        </w:rPr>
      </w:pPr>
      <w:r>
        <w:rPr>
          <w:rFonts w:hint="eastAsia" w:eastAsia="方正仿宋_GBK"/>
          <w:color w:val="000000"/>
          <w:kern w:val="0"/>
          <w:sz w:val="32"/>
          <w:szCs w:val="32"/>
        </w:rPr>
        <w:t>（一）成型钢筋制品进场应</w:t>
      </w:r>
      <w:r>
        <w:rPr>
          <w:rFonts w:hint="eastAsia" w:eastAsia="方正仿宋_GBK"/>
          <w:bCs/>
          <w:color w:val="000000"/>
          <w:kern w:val="0"/>
          <w:sz w:val="32"/>
          <w:szCs w:val="32"/>
        </w:rPr>
        <w:t>按照现行标准</w:t>
      </w:r>
      <w:r>
        <w:rPr>
          <w:rFonts w:hint="eastAsia" w:eastAsia="方正仿宋_GBK"/>
          <w:color w:val="000000"/>
          <w:kern w:val="0"/>
          <w:sz w:val="32"/>
          <w:szCs w:val="32"/>
        </w:rPr>
        <w:t>进行检查验收，主要检查钢筋制品质量证明文件、所用材料质量证明文件及检验报告，抽样样品</w:t>
      </w:r>
      <w:r>
        <w:rPr>
          <w:rFonts w:hint="eastAsia" w:eastAsia="方正仿宋_GBK"/>
          <w:bCs/>
          <w:color w:val="000000"/>
          <w:kern w:val="0"/>
          <w:sz w:val="32"/>
          <w:szCs w:val="32"/>
        </w:rPr>
        <w:t>重点检验外观、形状、尺寸、重量偏差和伸长率。检验批量可由合同约定，同一工程、同一原材料来源、同一组生产设备生产的钢筋制品，检验批量不宜大于30t。</w:t>
      </w:r>
    </w:p>
    <w:p>
      <w:pPr>
        <w:adjustRightInd w:val="0"/>
        <w:snapToGrid w:val="0"/>
        <w:spacing w:line="500" w:lineRule="atLeast"/>
        <w:ind w:firstLine="640" w:firstLineChars="200"/>
        <w:rPr>
          <w:rFonts w:eastAsia="方正仿宋_GBK"/>
          <w:color w:val="000000"/>
          <w:kern w:val="0"/>
          <w:sz w:val="32"/>
          <w:szCs w:val="32"/>
        </w:rPr>
      </w:pPr>
      <w:r>
        <w:rPr>
          <w:rFonts w:hint="eastAsia" w:eastAsia="方正仿宋_GBK"/>
          <w:color w:val="000000"/>
          <w:kern w:val="0"/>
          <w:sz w:val="32"/>
          <w:szCs w:val="32"/>
        </w:rPr>
        <w:t>（二）钢筋焊接网、成型钢筋接头按批进行检查验收时，应符合《</w:t>
      </w:r>
      <w:r>
        <w:rPr>
          <w:rFonts w:eastAsia="方正仿宋_GBK"/>
          <w:color w:val="000000"/>
          <w:kern w:val="0"/>
          <w:sz w:val="32"/>
          <w:szCs w:val="32"/>
        </w:rPr>
        <w:t>钢筋混凝土用钢第3部分</w:t>
      </w:r>
      <w:r>
        <w:rPr>
          <w:rFonts w:hint="eastAsia" w:eastAsia="方正仿宋_GBK"/>
          <w:color w:val="000000"/>
          <w:kern w:val="0"/>
          <w:sz w:val="32"/>
          <w:szCs w:val="32"/>
        </w:rPr>
        <w:t>：</w:t>
      </w:r>
      <w:r>
        <w:rPr>
          <w:rFonts w:eastAsia="方正仿宋_GBK"/>
          <w:color w:val="000000"/>
          <w:kern w:val="0"/>
          <w:sz w:val="32"/>
          <w:szCs w:val="32"/>
        </w:rPr>
        <w:t>钢筋焊接网</w:t>
      </w:r>
      <w:r>
        <w:rPr>
          <w:rFonts w:hint="eastAsia" w:eastAsia="方正仿宋_GBK"/>
          <w:color w:val="000000"/>
          <w:kern w:val="0"/>
          <w:sz w:val="32"/>
          <w:szCs w:val="32"/>
        </w:rPr>
        <w:t>》GB/T1499.3、《</w:t>
      </w:r>
      <w:r>
        <w:rPr>
          <w:rFonts w:eastAsia="方正仿宋_GBK"/>
          <w:color w:val="000000"/>
          <w:kern w:val="0"/>
          <w:sz w:val="32"/>
          <w:szCs w:val="32"/>
        </w:rPr>
        <w:t>钢筋焊接及验收规程</w:t>
      </w:r>
      <w:r>
        <w:rPr>
          <w:rFonts w:hint="eastAsia" w:eastAsia="方正仿宋_GBK"/>
          <w:color w:val="000000"/>
          <w:kern w:val="0"/>
          <w:sz w:val="32"/>
          <w:szCs w:val="32"/>
        </w:rPr>
        <w:t>》JGJ18和《</w:t>
      </w:r>
      <w:r>
        <w:rPr>
          <w:rFonts w:eastAsia="方正仿宋_GBK"/>
          <w:color w:val="000000"/>
          <w:kern w:val="0"/>
          <w:sz w:val="32"/>
          <w:szCs w:val="32"/>
        </w:rPr>
        <w:t>钢筋机械连接技术规程</w:t>
      </w:r>
      <w:r>
        <w:rPr>
          <w:rFonts w:hint="eastAsia" w:eastAsia="方正仿宋_GBK"/>
          <w:color w:val="000000"/>
          <w:kern w:val="0"/>
          <w:sz w:val="32"/>
          <w:szCs w:val="32"/>
        </w:rPr>
        <w:t>》JGJ107的规定。</w:t>
      </w:r>
    </w:p>
    <w:p>
      <w:pPr>
        <w:widowControl/>
        <w:adjustRightInd w:val="0"/>
        <w:snapToGrid w:val="0"/>
        <w:spacing w:line="500" w:lineRule="atLeast"/>
        <w:ind w:firstLine="640" w:firstLineChars="200"/>
        <w:rPr>
          <w:rFonts w:eastAsia="方正仿宋_GBK"/>
          <w:bCs/>
          <w:color w:val="000000"/>
          <w:kern w:val="0"/>
          <w:sz w:val="32"/>
          <w:szCs w:val="32"/>
        </w:rPr>
      </w:pPr>
      <w:r>
        <w:rPr>
          <w:rFonts w:hint="eastAsia" w:eastAsia="方正仿宋_GBK"/>
          <w:bCs/>
          <w:color w:val="000000"/>
          <w:kern w:val="0"/>
          <w:sz w:val="32"/>
          <w:szCs w:val="32"/>
        </w:rPr>
        <w:t>第二十二条  施工、监理企业应当按单位工程进行以下钢筋资料整理，并进入工程档案，复印件均需加盖加工配送企业公章：</w:t>
      </w:r>
    </w:p>
    <w:p>
      <w:pPr>
        <w:widowControl/>
        <w:numPr>
          <w:ilvl w:val="0"/>
          <w:numId w:val="3"/>
        </w:numPr>
        <w:adjustRightInd w:val="0"/>
        <w:snapToGrid w:val="0"/>
        <w:spacing w:line="500" w:lineRule="atLeast"/>
        <w:ind w:firstLine="640" w:firstLineChars="200"/>
        <w:rPr>
          <w:rFonts w:eastAsia="方正仿宋_GBK"/>
          <w:bCs/>
          <w:color w:val="000000"/>
          <w:kern w:val="0"/>
          <w:sz w:val="32"/>
          <w:szCs w:val="32"/>
        </w:rPr>
      </w:pPr>
      <w:r>
        <w:rPr>
          <w:rFonts w:hint="eastAsia" w:eastAsia="方正仿宋_GBK"/>
          <w:bCs/>
          <w:color w:val="000000"/>
          <w:kern w:val="0"/>
          <w:sz w:val="32"/>
          <w:szCs w:val="32"/>
        </w:rPr>
        <w:t>钢筋制品加工合同；</w:t>
      </w:r>
    </w:p>
    <w:p>
      <w:pPr>
        <w:widowControl/>
        <w:numPr>
          <w:ilvl w:val="0"/>
          <w:numId w:val="3"/>
        </w:numPr>
        <w:adjustRightInd w:val="0"/>
        <w:snapToGrid w:val="0"/>
        <w:spacing w:line="500" w:lineRule="atLeast"/>
        <w:ind w:firstLine="640" w:firstLineChars="200"/>
        <w:rPr>
          <w:rFonts w:eastAsia="方正仿宋_GBK"/>
          <w:bCs/>
          <w:color w:val="000000"/>
          <w:kern w:val="0"/>
          <w:sz w:val="32"/>
          <w:szCs w:val="32"/>
        </w:rPr>
      </w:pPr>
      <w:r>
        <w:rPr>
          <w:rFonts w:hint="eastAsia" w:eastAsia="方正仿宋_GBK"/>
          <w:bCs/>
          <w:color w:val="000000"/>
          <w:kern w:val="0"/>
          <w:sz w:val="32"/>
          <w:szCs w:val="32"/>
        </w:rPr>
        <w:t>钢筋制品</w:t>
      </w:r>
      <w:r>
        <w:rPr>
          <w:rFonts w:hint="eastAsia" w:eastAsia="方正仿宋_GBK"/>
          <w:color w:val="000000"/>
          <w:kern w:val="0"/>
          <w:sz w:val="32"/>
          <w:szCs w:val="32"/>
        </w:rPr>
        <w:t>配料表</w:t>
      </w:r>
      <w:r>
        <w:rPr>
          <w:rFonts w:hint="eastAsia" w:eastAsia="方正仿宋_GBK"/>
          <w:bCs/>
          <w:color w:val="000000"/>
          <w:kern w:val="0"/>
          <w:sz w:val="32"/>
          <w:szCs w:val="32"/>
        </w:rPr>
        <w:t>；</w:t>
      </w:r>
    </w:p>
    <w:p>
      <w:pPr>
        <w:widowControl/>
        <w:numPr>
          <w:ilvl w:val="0"/>
          <w:numId w:val="3"/>
        </w:numPr>
        <w:adjustRightInd w:val="0"/>
        <w:snapToGrid w:val="0"/>
        <w:spacing w:line="500" w:lineRule="atLeast"/>
        <w:ind w:firstLine="640" w:firstLineChars="200"/>
        <w:rPr>
          <w:rFonts w:eastAsia="方正仿宋_GBK"/>
          <w:bCs/>
          <w:color w:val="000000"/>
          <w:kern w:val="0"/>
          <w:sz w:val="32"/>
          <w:szCs w:val="32"/>
        </w:rPr>
      </w:pPr>
      <w:r>
        <w:rPr>
          <w:rFonts w:hint="eastAsia" w:eastAsia="方正仿宋_GBK"/>
          <w:bCs/>
          <w:color w:val="000000"/>
          <w:kern w:val="0"/>
          <w:sz w:val="32"/>
          <w:szCs w:val="32"/>
        </w:rPr>
        <w:t>钢筋加工配送企业技术认定证书复印件；</w:t>
      </w:r>
    </w:p>
    <w:p>
      <w:pPr>
        <w:widowControl/>
        <w:numPr>
          <w:ilvl w:val="0"/>
          <w:numId w:val="3"/>
        </w:numPr>
        <w:adjustRightInd w:val="0"/>
        <w:snapToGrid w:val="0"/>
        <w:spacing w:line="500" w:lineRule="atLeast"/>
        <w:ind w:firstLine="643"/>
        <w:rPr>
          <w:rFonts w:eastAsia="方正仿宋_GBK"/>
          <w:bCs/>
          <w:color w:val="000000"/>
          <w:kern w:val="0"/>
          <w:sz w:val="32"/>
          <w:szCs w:val="32"/>
        </w:rPr>
      </w:pPr>
      <w:r>
        <w:rPr>
          <w:rFonts w:hint="eastAsia" w:eastAsia="方正仿宋_GBK"/>
          <w:bCs/>
          <w:color w:val="000000"/>
          <w:kern w:val="0"/>
          <w:sz w:val="32"/>
          <w:szCs w:val="32"/>
        </w:rPr>
        <w:t>钢筋制品出厂合格证；</w:t>
      </w:r>
    </w:p>
    <w:p>
      <w:pPr>
        <w:widowControl/>
        <w:numPr>
          <w:ilvl w:val="0"/>
          <w:numId w:val="3"/>
        </w:numPr>
        <w:adjustRightInd w:val="0"/>
        <w:snapToGrid w:val="0"/>
        <w:spacing w:line="500" w:lineRule="atLeast"/>
        <w:ind w:firstLine="643"/>
        <w:rPr>
          <w:rFonts w:eastAsia="方正仿宋_GBK"/>
          <w:bCs/>
          <w:color w:val="000000"/>
          <w:kern w:val="0"/>
          <w:sz w:val="32"/>
          <w:szCs w:val="32"/>
        </w:rPr>
      </w:pPr>
      <w:r>
        <w:rPr>
          <w:rFonts w:hint="eastAsia" w:eastAsia="方正仿宋_GBK"/>
          <w:bCs/>
          <w:color w:val="000000"/>
          <w:kern w:val="0"/>
          <w:sz w:val="32"/>
          <w:szCs w:val="32"/>
        </w:rPr>
        <w:t>钢筋制品交货验收单；</w:t>
      </w:r>
    </w:p>
    <w:p>
      <w:pPr>
        <w:widowControl/>
        <w:numPr>
          <w:ilvl w:val="0"/>
          <w:numId w:val="3"/>
        </w:numPr>
        <w:adjustRightInd w:val="0"/>
        <w:snapToGrid w:val="0"/>
        <w:spacing w:line="500" w:lineRule="atLeast"/>
        <w:ind w:firstLine="640" w:firstLineChars="200"/>
        <w:rPr>
          <w:rFonts w:eastAsia="方正仿宋_GBK"/>
          <w:bCs/>
          <w:color w:val="000000"/>
          <w:kern w:val="0"/>
          <w:sz w:val="32"/>
          <w:szCs w:val="32"/>
        </w:rPr>
      </w:pPr>
      <w:r>
        <w:rPr>
          <w:rFonts w:hint="eastAsia" w:eastAsia="方正仿宋_GBK"/>
          <w:bCs/>
          <w:color w:val="000000"/>
          <w:kern w:val="0"/>
          <w:sz w:val="32"/>
          <w:szCs w:val="32"/>
        </w:rPr>
        <w:t>原材料质保书、合格证和检验报告。钢筋合格证和检验报告为复印件的，必须注明原件存放处，经办人签字，经办单位加盖公章；</w:t>
      </w:r>
    </w:p>
    <w:p>
      <w:pPr>
        <w:widowControl/>
        <w:adjustRightInd w:val="0"/>
        <w:snapToGrid w:val="0"/>
        <w:spacing w:line="500" w:lineRule="atLeast"/>
        <w:ind w:firstLine="640" w:firstLineChars="200"/>
        <w:rPr>
          <w:rFonts w:eastAsia="方正仿宋_GBK"/>
          <w:bCs/>
          <w:color w:val="000000"/>
          <w:kern w:val="0"/>
          <w:sz w:val="32"/>
          <w:szCs w:val="32"/>
        </w:rPr>
      </w:pPr>
      <w:r>
        <w:rPr>
          <w:rFonts w:hint="eastAsia" w:eastAsia="方正仿宋_GBK"/>
          <w:bCs/>
          <w:color w:val="000000"/>
          <w:kern w:val="0"/>
          <w:sz w:val="32"/>
          <w:szCs w:val="32"/>
        </w:rPr>
        <w:t>（七）钢筋原材料复检报告、焊接或机械连接工艺检测报告和型式检验报告；</w:t>
      </w:r>
    </w:p>
    <w:p>
      <w:pPr>
        <w:widowControl/>
        <w:adjustRightInd w:val="0"/>
        <w:snapToGrid w:val="0"/>
        <w:spacing w:line="500" w:lineRule="atLeast"/>
        <w:ind w:firstLine="640" w:firstLineChars="200"/>
        <w:rPr>
          <w:rFonts w:eastAsia="方正仿宋_GBK"/>
          <w:bCs/>
          <w:color w:val="000000"/>
          <w:kern w:val="0"/>
          <w:sz w:val="32"/>
          <w:szCs w:val="32"/>
        </w:rPr>
      </w:pPr>
      <w:r>
        <w:rPr>
          <w:rFonts w:hint="eastAsia" w:eastAsia="方正仿宋_GBK"/>
          <w:bCs/>
          <w:color w:val="000000"/>
          <w:kern w:val="0"/>
          <w:sz w:val="32"/>
          <w:szCs w:val="32"/>
        </w:rPr>
        <w:t>（八）加工配送企业钢筋焊接、机械连接、钢筋工岗位资格证书复印件；</w:t>
      </w:r>
    </w:p>
    <w:p>
      <w:pPr>
        <w:widowControl/>
        <w:adjustRightInd w:val="0"/>
        <w:snapToGrid w:val="0"/>
        <w:spacing w:line="500" w:lineRule="atLeast"/>
        <w:ind w:firstLine="640" w:firstLineChars="200"/>
        <w:rPr>
          <w:rFonts w:eastAsia="方正仿宋_GBK"/>
          <w:bCs/>
          <w:color w:val="000000"/>
          <w:kern w:val="0"/>
          <w:sz w:val="32"/>
          <w:szCs w:val="32"/>
        </w:rPr>
      </w:pPr>
      <w:r>
        <w:rPr>
          <w:rFonts w:hint="eastAsia" w:eastAsia="方正仿宋_GBK"/>
          <w:bCs/>
          <w:color w:val="000000"/>
          <w:kern w:val="0"/>
          <w:sz w:val="32"/>
          <w:szCs w:val="32"/>
        </w:rPr>
        <w:t>（九）钢筋制品检验批质量检验报告；</w:t>
      </w:r>
    </w:p>
    <w:p>
      <w:pPr>
        <w:widowControl/>
        <w:adjustRightInd w:val="0"/>
        <w:snapToGrid w:val="0"/>
        <w:spacing w:line="500" w:lineRule="atLeast"/>
        <w:ind w:firstLine="640" w:firstLineChars="200"/>
        <w:rPr>
          <w:rFonts w:eastAsia="方正仿宋_GBK"/>
          <w:bCs/>
          <w:color w:val="000000"/>
          <w:kern w:val="0"/>
          <w:sz w:val="32"/>
          <w:szCs w:val="32"/>
        </w:rPr>
      </w:pPr>
      <w:r>
        <w:rPr>
          <w:rFonts w:hint="eastAsia" w:eastAsia="方正仿宋_GBK"/>
          <w:bCs/>
          <w:color w:val="000000"/>
          <w:kern w:val="0"/>
          <w:sz w:val="32"/>
          <w:szCs w:val="32"/>
        </w:rPr>
        <w:t>（十）其他有关资料。</w:t>
      </w:r>
    </w:p>
    <w:p>
      <w:pPr>
        <w:widowControl/>
        <w:adjustRightInd w:val="0"/>
        <w:snapToGrid w:val="0"/>
        <w:spacing w:line="500" w:lineRule="atLeast"/>
        <w:jc w:val="center"/>
        <w:rPr>
          <w:rFonts w:eastAsia="方正黑体_GBK"/>
          <w:color w:val="000000"/>
          <w:kern w:val="0"/>
          <w:sz w:val="32"/>
          <w:szCs w:val="32"/>
        </w:rPr>
      </w:pPr>
    </w:p>
    <w:p>
      <w:pPr>
        <w:widowControl/>
        <w:adjustRightInd w:val="0"/>
        <w:snapToGrid w:val="0"/>
        <w:spacing w:line="500" w:lineRule="atLeast"/>
        <w:jc w:val="center"/>
        <w:rPr>
          <w:rFonts w:eastAsia="方正黑体_GBK"/>
          <w:color w:val="000000"/>
          <w:kern w:val="0"/>
          <w:sz w:val="32"/>
          <w:szCs w:val="32"/>
        </w:rPr>
      </w:pPr>
      <w:r>
        <w:rPr>
          <w:rFonts w:eastAsia="方正黑体_GBK"/>
          <w:color w:val="000000"/>
          <w:kern w:val="0"/>
          <w:sz w:val="32"/>
          <w:szCs w:val="32"/>
        </w:rPr>
        <w:t>第</w:t>
      </w:r>
      <w:r>
        <w:rPr>
          <w:rFonts w:hint="eastAsia" w:eastAsia="方正黑体_GBK"/>
          <w:color w:val="000000"/>
          <w:kern w:val="0"/>
          <w:sz w:val="32"/>
          <w:szCs w:val="32"/>
        </w:rPr>
        <w:t>六</w:t>
      </w:r>
      <w:r>
        <w:rPr>
          <w:rFonts w:eastAsia="方正黑体_GBK"/>
          <w:color w:val="000000"/>
          <w:kern w:val="0"/>
          <w:sz w:val="32"/>
          <w:szCs w:val="32"/>
        </w:rPr>
        <w:t>章</w:t>
      </w:r>
      <w:r>
        <w:rPr>
          <w:rFonts w:hint="eastAsia" w:eastAsia="方正黑体_GBK"/>
          <w:color w:val="000000"/>
          <w:kern w:val="0"/>
          <w:sz w:val="32"/>
          <w:szCs w:val="32"/>
        </w:rPr>
        <w:t xml:space="preserve">  </w:t>
      </w:r>
      <w:r>
        <w:rPr>
          <w:rFonts w:eastAsia="方正黑体_GBK"/>
          <w:color w:val="000000"/>
          <w:kern w:val="0"/>
          <w:sz w:val="32"/>
          <w:szCs w:val="32"/>
        </w:rPr>
        <w:t>监督管理</w:t>
      </w:r>
    </w:p>
    <w:p>
      <w:pPr>
        <w:autoSpaceDN w:val="0"/>
        <w:spacing w:line="460" w:lineRule="exact"/>
        <w:ind w:firstLine="632"/>
        <w:rPr>
          <w:rFonts w:eastAsia="方正仿宋_GBK"/>
          <w:bCs/>
          <w:color w:val="000000"/>
          <w:kern w:val="0"/>
          <w:sz w:val="32"/>
          <w:szCs w:val="32"/>
        </w:rPr>
      </w:pPr>
      <w:r>
        <w:rPr>
          <w:rFonts w:eastAsia="方正仿宋_GBK"/>
          <w:color w:val="000000"/>
          <w:kern w:val="0"/>
          <w:sz w:val="32"/>
          <w:szCs w:val="32"/>
        </w:rPr>
        <w:t>第</w:t>
      </w:r>
      <w:r>
        <w:rPr>
          <w:rFonts w:hint="eastAsia" w:eastAsia="方正仿宋_GBK"/>
          <w:color w:val="000000"/>
          <w:kern w:val="0"/>
          <w:sz w:val="32"/>
          <w:szCs w:val="32"/>
        </w:rPr>
        <w:t>二</w:t>
      </w:r>
      <w:r>
        <w:rPr>
          <w:rFonts w:eastAsia="方正仿宋_GBK"/>
          <w:color w:val="000000"/>
          <w:kern w:val="0"/>
          <w:sz w:val="32"/>
          <w:szCs w:val="32"/>
        </w:rPr>
        <w:t>十</w:t>
      </w:r>
      <w:r>
        <w:rPr>
          <w:rFonts w:hint="eastAsia" w:eastAsia="方正仿宋_GBK"/>
          <w:color w:val="000000"/>
          <w:kern w:val="0"/>
          <w:sz w:val="32"/>
          <w:szCs w:val="32"/>
        </w:rPr>
        <w:t>三</w:t>
      </w:r>
      <w:r>
        <w:rPr>
          <w:rFonts w:eastAsia="方正仿宋_GBK"/>
          <w:color w:val="000000"/>
          <w:kern w:val="0"/>
          <w:sz w:val="32"/>
          <w:szCs w:val="32"/>
        </w:rPr>
        <w:t>条</w:t>
      </w:r>
      <w:r>
        <w:rPr>
          <w:rFonts w:hint="eastAsia" w:eastAsia="方正仿宋_GBK"/>
          <w:color w:val="000000"/>
          <w:kern w:val="0"/>
          <w:sz w:val="32"/>
          <w:szCs w:val="32"/>
        </w:rPr>
        <w:t xml:space="preserve">  加工配送企业有下列行为之一的，</w:t>
      </w:r>
      <w:r>
        <w:rPr>
          <w:rFonts w:hint="eastAsia" w:eastAsia="方正仿宋_GBK"/>
          <w:bCs/>
          <w:color w:val="000000"/>
          <w:kern w:val="0"/>
          <w:sz w:val="32"/>
          <w:szCs w:val="32"/>
        </w:rPr>
        <w:t>责令持证单位限期整改，并作为不良诚信行为记入诚信档案：</w:t>
      </w:r>
    </w:p>
    <w:p>
      <w:pPr>
        <w:autoSpaceDN w:val="0"/>
        <w:spacing w:line="460" w:lineRule="exact"/>
        <w:ind w:firstLine="632"/>
        <w:rPr>
          <w:rFonts w:eastAsia="方正仿宋_GBK"/>
          <w:bCs/>
          <w:color w:val="000000"/>
          <w:kern w:val="0"/>
          <w:sz w:val="32"/>
          <w:szCs w:val="32"/>
        </w:rPr>
      </w:pPr>
      <w:r>
        <w:rPr>
          <w:rFonts w:hint="eastAsia" w:eastAsia="方正仿宋_GBK"/>
          <w:bCs/>
          <w:color w:val="000000"/>
          <w:kern w:val="0"/>
          <w:sz w:val="32"/>
          <w:szCs w:val="32"/>
        </w:rPr>
        <w:t>（一）评定依据的技术标准或技术要点变更，持证单位不能满足变更要求且拒不及时整改的；</w:t>
      </w:r>
    </w:p>
    <w:p>
      <w:pPr>
        <w:autoSpaceDN w:val="0"/>
        <w:spacing w:line="460" w:lineRule="exact"/>
        <w:ind w:firstLine="632"/>
        <w:rPr>
          <w:rFonts w:eastAsia="方正仿宋_GBK"/>
          <w:bCs/>
          <w:color w:val="000000"/>
          <w:kern w:val="0"/>
          <w:sz w:val="32"/>
          <w:szCs w:val="32"/>
        </w:rPr>
      </w:pPr>
      <w:r>
        <w:rPr>
          <w:rFonts w:hint="eastAsia" w:eastAsia="方正仿宋_GBK"/>
          <w:bCs/>
          <w:color w:val="000000"/>
          <w:kern w:val="0"/>
          <w:sz w:val="32"/>
          <w:szCs w:val="32"/>
        </w:rPr>
        <w:t>（二）加工配送企业认定条件发生重大变更未按规定重新认定的；</w:t>
      </w:r>
    </w:p>
    <w:p>
      <w:pPr>
        <w:autoSpaceDN w:val="0"/>
        <w:spacing w:line="460" w:lineRule="exact"/>
        <w:ind w:firstLine="632"/>
        <w:rPr>
          <w:rFonts w:eastAsia="方正仿宋_GBK"/>
          <w:bCs/>
          <w:color w:val="000000"/>
          <w:kern w:val="0"/>
          <w:sz w:val="32"/>
          <w:szCs w:val="32"/>
        </w:rPr>
      </w:pPr>
      <w:r>
        <w:rPr>
          <w:rFonts w:hint="eastAsia" w:eastAsia="方正仿宋_GBK"/>
          <w:bCs/>
          <w:color w:val="000000"/>
          <w:kern w:val="0"/>
          <w:sz w:val="32"/>
          <w:szCs w:val="32"/>
        </w:rPr>
        <w:t>（三）未按要求进行钢筋资料整理与归档或未按要求向工程应用方提交相应资料的；</w:t>
      </w:r>
    </w:p>
    <w:p>
      <w:pPr>
        <w:autoSpaceDN w:val="0"/>
        <w:spacing w:line="460" w:lineRule="exact"/>
        <w:ind w:firstLine="632"/>
        <w:rPr>
          <w:rFonts w:eastAsia="方正仿宋_GBK"/>
          <w:bCs/>
          <w:color w:val="000000"/>
          <w:kern w:val="0"/>
          <w:sz w:val="32"/>
          <w:szCs w:val="32"/>
        </w:rPr>
      </w:pPr>
      <w:r>
        <w:rPr>
          <w:rFonts w:hint="eastAsia" w:eastAsia="方正仿宋_GBK"/>
          <w:bCs/>
          <w:color w:val="000000"/>
          <w:kern w:val="0"/>
          <w:sz w:val="32"/>
          <w:szCs w:val="32"/>
        </w:rPr>
        <w:t>（四）从事钢筋焊接、机械连接、钢筋加工、钢筋检测等操作人员未按要求取得相应上岗资格证书的；</w:t>
      </w:r>
    </w:p>
    <w:p>
      <w:pPr>
        <w:autoSpaceDN w:val="0"/>
        <w:spacing w:line="460" w:lineRule="exact"/>
        <w:ind w:firstLine="632"/>
        <w:rPr>
          <w:rFonts w:eastAsia="方正仿宋_GBK"/>
          <w:bCs/>
          <w:color w:val="000000"/>
          <w:kern w:val="0"/>
          <w:sz w:val="32"/>
          <w:szCs w:val="32"/>
        </w:rPr>
      </w:pPr>
      <w:r>
        <w:rPr>
          <w:rFonts w:hint="eastAsia" w:eastAsia="方正仿宋_GBK"/>
          <w:bCs/>
          <w:color w:val="000000"/>
          <w:kern w:val="0"/>
          <w:sz w:val="32"/>
          <w:szCs w:val="32"/>
        </w:rPr>
        <w:t>（五）涂改、伪造以及采取不正当手段获取检验报告的；</w:t>
      </w:r>
    </w:p>
    <w:p>
      <w:pPr>
        <w:autoSpaceDN w:val="0"/>
        <w:spacing w:line="460" w:lineRule="exact"/>
        <w:ind w:firstLine="632"/>
        <w:rPr>
          <w:rFonts w:eastAsia="方正仿宋_GBK"/>
          <w:bCs/>
          <w:color w:val="000000"/>
          <w:kern w:val="0"/>
          <w:sz w:val="32"/>
          <w:szCs w:val="32"/>
        </w:rPr>
      </w:pPr>
      <w:r>
        <w:rPr>
          <w:rFonts w:hint="eastAsia" w:eastAsia="方正仿宋_GBK"/>
          <w:bCs/>
          <w:color w:val="000000"/>
          <w:kern w:val="0"/>
          <w:sz w:val="32"/>
          <w:szCs w:val="32"/>
        </w:rPr>
        <w:t>（六）其他违规行为。</w:t>
      </w:r>
    </w:p>
    <w:p>
      <w:pPr>
        <w:autoSpaceDN w:val="0"/>
        <w:spacing w:line="460" w:lineRule="exact"/>
        <w:ind w:firstLine="632"/>
        <w:rPr>
          <w:rFonts w:eastAsia="方正仿宋_GBK"/>
          <w:bCs/>
          <w:color w:val="000000"/>
          <w:kern w:val="0"/>
          <w:sz w:val="32"/>
          <w:szCs w:val="32"/>
        </w:rPr>
      </w:pPr>
      <w:r>
        <w:rPr>
          <w:rFonts w:hint="eastAsia" w:eastAsia="方正仿宋_GBK"/>
          <w:bCs/>
          <w:color w:val="000000"/>
          <w:kern w:val="0"/>
          <w:sz w:val="32"/>
          <w:szCs w:val="32"/>
        </w:rPr>
        <w:t>第二十四条  加工配送企业有下列行为之一的，对持证单位予以通报，并撤销认定证书：</w:t>
      </w:r>
    </w:p>
    <w:p>
      <w:pPr>
        <w:autoSpaceDN w:val="0"/>
        <w:spacing w:line="460" w:lineRule="exact"/>
        <w:ind w:firstLine="632"/>
        <w:rPr>
          <w:rFonts w:eastAsia="方正仿宋_GBK"/>
          <w:bCs/>
          <w:color w:val="000000"/>
          <w:kern w:val="0"/>
          <w:sz w:val="32"/>
          <w:szCs w:val="32"/>
        </w:rPr>
      </w:pPr>
      <w:r>
        <w:rPr>
          <w:rFonts w:hint="eastAsia" w:eastAsia="方正仿宋_GBK"/>
          <w:bCs/>
          <w:color w:val="000000"/>
          <w:kern w:val="0"/>
          <w:sz w:val="32"/>
          <w:szCs w:val="32"/>
        </w:rPr>
        <w:t>（一）钢筋制品出现产品质量问题且拒不整改，或限期整改后仍达不到规定要求的；</w:t>
      </w:r>
    </w:p>
    <w:p>
      <w:pPr>
        <w:autoSpaceDN w:val="0"/>
        <w:spacing w:line="460" w:lineRule="exact"/>
        <w:ind w:firstLine="632"/>
        <w:rPr>
          <w:rFonts w:eastAsia="方正仿宋_GBK"/>
          <w:bCs/>
          <w:color w:val="000000"/>
          <w:kern w:val="0"/>
          <w:sz w:val="32"/>
          <w:szCs w:val="32"/>
        </w:rPr>
      </w:pPr>
      <w:r>
        <w:rPr>
          <w:rFonts w:hint="eastAsia" w:eastAsia="方正仿宋_GBK"/>
          <w:bCs/>
          <w:color w:val="000000"/>
          <w:kern w:val="0"/>
          <w:sz w:val="32"/>
          <w:szCs w:val="32"/>
        </w:rPr>
        <w:t>（二）超出加工配送技术认定范围承包成型钢筋集中加工配送的；</w:t>
      </w:r>
    </w:p>
    <w:p>
      <w:pPr>
        <w:autoSpaceDN w:val="0"/>
        <w:spacing w:line="460" w:lineRule="exact"/>
        <w:ind w:firstLine="632"/>
        <w:rPr>
          <w:rFonts w:eastAsia="方正仿宋_GBK"/>
          <w:bCs/>
          <w:color w:val="000000"/>
          <w:kern w:val="0"/>
          <w:sz w:val="32"/>
          <w:szCs w:val="32"/>
        </w:rPr>
      </w:pPr>
      <w:r>
        <w:rPr>
          <w:rFonts w:hint="eastAsia" w:eastAsia="方正仿宋_GBK"/>
          <w:bCs/>
          <w:color w:val="000000"/>
          <w:kern w:val="0"/>
          <w:sz w:val="32"/>
          <w:szCs w:val="32"/>
        </w:rPr>
        <w:t>（三）擅自转让、出借、涂改或篡改认定证书的；</w:t>
      </w:r>
    </w:p>
    <w:p>
      <w:pPr>
        <w:autoSpaceDN w:val="0"/>
        <w:spacing w:line="460" w:lineRule="exact"/>
        <w:ind w:firstLine="632"/>
        <w:rPr>
          <w:rFonts w:eastAsia="方正仿宋_GBK"/>
          <w:bCs/>
          <w:color w:val="000000"/>
          <w:kern w:val="0"/>
          <w:sz w:val="32"/>
          <w:szCs w:val="32"/>
        </w:rPr>
      </w:pPr>
      <w:r>
        <w:rPr>
          <w:rFonts w:hint="eastAsia" w:eastAsia="方正仿宋_GBK"/>
          <w:bCs/>
          <w:color w:val="000000"/>
          <w:kern w:val="0"/>
          <w:sz w:val="32"/>
          <w:szCs w:val="32"/>
        </w:rPr>
        <w:t>（四）在对加工配送企业动态监管中一年内有2次发现钢筋制品不合格的；</w:t>
      </w:r>
    </w:p>
    <w:p>
      <w:pPr>
        <w:autoSpaceDN w:val="0"/>
        <w:spacing w:line="460" w:lineRule="exact"/>
        <w:ind w:firstLine="632"/>
        <w:rPr>
          <w:rFonts w:eastAsia="方正仿宋_GBK"/>
          <w:bCs/>
          <w:color w:val="000000"/>
          <w:kern w:val="0"/>
          <w:sz w:val="32"/>
          <w:szCs w:val="32"/>
        </w:rPr>
      </w:pPr>
      <w:r>
        <w:rPr>
          <w:rFonts w:hint="eastAsia" w:eastAsia="方正仿宋_GBK"/>
          <w:bCs/>
          <w:color w:val="000000"/>
          <w:kern w:val="0"/>
          <w:sz w:val="32"/>
          <w:szCs w:val="32"/>
        </w:rPr>
        <w:t>（五）在诚信行为管理中一年内有2次不良诚信行为记录的；</w:t>
      </w:r>
    </w:p>
    <w:p>
      <w:pPr>
        <w:autoSpaceDN w:val="0"/>
        <w:spacing w:line="460" w:lineRule="exact"/>
        <w:ind w:firstLine="632"/>
        <w:rPr>
          <w:rFonts w:eastAsia="方正仿宋_GBK"/>
          <w:bCs/>
          <w:color w:val="000000"/>
          <w:kern w:val="0"/>
          <w:sz w:val="32"/>
          <w:szCs w:val="32"/>
        </w:rPr>
      </w:pPr>
      <w:r>
        <w:rPr>
          <w:rFonts w:hint="eastAsia" w:eastAsia="方正仿宋_GBK"/>
          <w:bCs/>
          <w:color w:val="000000"/>
          <w:kern w:val="0"/>
          <w:sz w:val="32"/>
          <w:szCs w:val="32"/>
        </w:rPr>
        <w:t>（六）以假冒手段或其他不正当手段取得认定证书的；</w:t>
      </w:r>
    </w:p>
    <w:p>
      <w:pPr>
        <w:autoSpaceDN w:val="0"/>
        <w:spacing w:line="460" w:lineRule="exact"/>
        <w:ind w:firstLine="632"/>
        <w:rPr>
          <w:rFonts w:eastAsia="方正仿宋_GBK"/>
          <w:bCs/>
          <w:color w:val="000000"/>
          <w:kern w:val="0"/>
          <w:sz w:val="32"/>
          <w:szCs w:val="32"/>
        </w:rPr>
      </w:pPr>
      <w:r>
        <w:rPr>
          <w:rFonts w:hint="eastAsia" w:eastAsia="方正仿宋_GBK"/>
          <w:bCs/>
          <w:color w:val="000000"/>
          <w:kern w:val="0"/>
          <w:sz w:val="32"/>
          <w:szCs w:val="32"/>
        </w:rPr>
        <w:t>（七）其他严重违规行为。</w:t>
      </w:r>
    </w:p>
    <w:p>
      <w:pPr>
        <w:adjustRightInd w:val="0"/>
        <w:snapToGrid w:val="0"/>
        <w:spacing w:line="500" w:lineRule="atLeast"/>
        <w:rPr>
          <w:rFonts w:eastAsia="方正仿宋_GBK"/>
          <w:color w:val="000000"/>
          <w:kern w:val="0"/>
          <w:sz w:val="32"/>
          <w:szCs w:val="32"/>
        </w:rPr>
      </w:pPr>
      <w:r>
        <w:rPr>
          <w:rFonts w:hint="eastAsia" w:eastAsia="方正仿宋_GBK"/>
          <w:color w:val="000000"/>
          <w:kern w:val="0"/>
          <w:sz w:val="32"/>
          <w:szCs w:val="32"/>
        </w:rPr>
        <w:t>　　</w:t>
      </w:r>
      <w:r>
        <w:rPr>
          <w:rFonts w:eastAsia="方正仿宋_GBK"/>
          <w:color w:val="000000"/>
          <w:kern w:val="0"/>
          <w:sz w:val="32"/>
          <w:szCs w:val="32"/>
        </w:rPr>
        <w:t>第</w:t>
      </w:r>
      <w:r>
        <w:rPr>
          <w:rFonts w:hint="eastAsia" w:eastAsia="方正仿宋_GBK"/>
          <w:color w:val="000000"/>
          <w:kern w:val="0"/>
          <w:sz w:val="32"/>
          <w:szCs w:val="32"/>
        </w:rPr>
        <w:t>二</w:t>
      </w:r>
      <w:r>
        <w:rPr>
          <w:rFonts w:eastAsia="方正仿宋_GBK"/>
          <w:color w:val="000000"/>
          <w:kern w:val="0"/>
          <w:sz w:val="32"/>
          <w:szCs w:val="32"/>
        </w:rPr>
        <w:t>十</w:t>
      </w:r>
      <w:r>
        <w:rPr>
          <w:rFonts w:hint="eastAsia" w:eastAsia="方正仿宋_GBK"/>
          <w:color w:val="000000"/>
          <w:kern w:val="0"/>
          <w:sz w:val="32"/>
          <w:szCs w:val="32"/>
        </w:rPr>
        <w:t>五</w:t>
      </w:r>
      <w:r>
        <w:rPr>
          <w:rFonts w:eastAsia="方正仿宋_GBK"/>
          <w:color w:val="000000"/>
          <w:kern w:val="0"/>
          <w:sz w:val="32"/>
          <w:szCs w:val="32"/>
        </w:rPr>
        <w:t>条</w:t>
      </w:r>
      <w:r>
        <w:rPr>
          <w:rFonts w:hint="eastAsia" w:eastAsia="方正仿宋_GBK"/>
          <w:color w:val="000000"/>
          <w:kern w:val="0"/>
          <w:sz w:val="32"/>
          <w:szCs w:val="32"/>
        </w:rPr>
        <w:t xml:space="preserve">  加工配送企业试验室建成后，未按相关规定进行检测设备、仪具检定和试验检测的，不得进行技术认定，已经取得技术认定证书的，限期整改，拒不整改或整改不达标的，撤销认定证书。</w:t>
      </w:r>
    </w:p>
    <w:p>
      <w:pPr>
        <w:adjustRightInd w:val="0"/>
        <w:snapToGrid w:val="0"/>
        <w:spacing w:line="500" w:lineRule="atLeast"/>
        <w:ind w:firstLine="640" w:firstLineChars="200"/>
        <w:rPr>
          <w:rFonts w:eastAsia="方正仿宋_GBK"/>
          <w:bCs/>
          <w:color w:val="000000"/>
          <w:kern w:val="0"/>
          <w:sz w:val="32"/>
          <w:szCs w:val="32"/>
        </w:rPr>
      </w:pPr>
      <w:r>
        <w:rPr>
          <w:rFonts w:eastAsia="方正仿宋_GBK"/>
          <w:color w:val="000000"/>
          <w:kern w:val="0"/>
          <w:sz w:val="32"/>
          <w:szCs w:val="32"/>
        </w:rPr>
        <w:t>第</w:t>
      </w:r>
      <w:r>
        <w:rPr>
          <w:rFonts w:hint="eastAsia" w:eastAsia="方正仿宋_GBK"/>
          <w:color w:val="000000"/>
          <w:kern w:val="0"/>
          <w:sz w:val="32"/>
          <w:szCs w:val="32"/>
        </w:rPr>
        <w:t>二</w:t>
      </w:r>
      <w:r>
        <w:rPr>
          <w:rFonts w:eastAsia="方正仿宋_GBK"/>
          <w:color w:val="000000"/>
          <w:kern w:val="0"/>
          <w:sz w:val="32"/>
          <w:szCs w:val="32"/>
        </w:rPr>
        <w:t>十</w:t>
      </w:r>
      <w:r>
        <w:rPr>
          <w:rFonts w:hint="eastAsia" w:eastAsia="方正仿宋_GBK"/>
          <w:color w:val="000000"/>
          <w:kern w:val="0"/>
          <w:sz w:val="32"/>
          <w:szCs w:val="32"/>
        </w:rPr>
        <w:t>六</w:t>
      </w:r>
      <w:r>
        <w:rPr>
          <w:rFonts w:eastAsia="方正仿宋_GBK"/>
          <w:color w:val="000000"/>
          <w:kern w:val="0"/>
          <w:sz w:val="32"/>
          <w:szCs w:val="32"/>
        </w:rPr>
        <w:t>条</w:t>
      </w:r>
      <w:r>
        <w:rPr>
          <w:rFonts w:hint="eastAsia" w:eastAsia="方正仿宋_GBK"/>
          <w:color w:val="000000"/>
          <w:kern w:val="0"/>
          <w:sz w:val="32"/>
          <w:szCs w:val="32"/>
        </w:rPr>
        <w:t xml:space="preserve">  </w:t>
      </w:r>
      <w:r>
        <w:rPr>
          <w:rFonts w:hint="eastAsia" w:eastAsia="方正仿宋_GBK"/>
          <w:bCs/>
          <w:color w:val="000000"/>
          <w:kern w:val="0"/>
          <w:sz w:val="32"/>
          <w:szCs w:val="32"/>
        </w:rPr>
        <w:t>施工单位未严格履行本办法规定进行钢筋制品工程应用的，应责令其限期整改，并作为不良诚信行为记入施工单位及项目经理诚信档案；情节严重或造成工程质量事故的，应予以通报，并依据《建设工程质量管理条例》进行处罚。</w:t>
      </w:r>
    </w:p>
    <w:p>
      <w:pPr>
        <w:adjustRightInd w:val="0"/>
        <w:snapToGrid w:val="0"/>
        <w:spacing w:line="500" w:lineRule="atLeast"/>
        <w:ind w:firstLine="640" w:firstLineChars="200"/>
        <w:rPr>
          <w:rFonts w:eastAsia="方正仿宋_GBK"/>
          <w:bCs/>
          <w:color w:val="000000"/>
          <w:kern w:val="0"/>
          <w:sz w:val="32"/>
          <w:szCs w:val="32"/>
        </w:rPr>
      </w:pPr>
      <w:r>
        <w:rPr>
          <w:rFonts w:hint="eastAsia" w:eastAsia="方正仿宋_GBK"/>
          <w:color w:val="000000"/>
          <w:kern w:val="0"/>
          <w:sz w:val="32"/>
          <w:szCs w:val="32"/>
        </w:rPr>
        <w:t>第二十七条  监理单位未严格履行本办法规定的钢筋制品质量监理职责的，</w:t>
      </w:r>
      <w:r>
        <w:rPr>
          <w:rFonts w:hint="eastAsia" w:eastAsia="方正仿宋_GBK"/>
          <w:bCs/>
          <w:color w:val="000000"/>
          <w:kern w:val="0"/>
          <w:sz w:val="32"/>
          <w:szCs w:val="32"/>
        </w:rPr>
        <w:t>应责令其限期整改，并作为不良诚信行为记入监理单位及监理工程师等注册人员诚信档案</w:t>
      </w:r>
      <w:r>
        <w:rPr>
          <w:rFonts w:hint="eastAsia" w:eastAsia="方正仿宋_GBK"/>
          <w:color w:val="000000"/>
          <w:kern w:val="0"/>
          <w:sz w:val="32"/>
          <w:szCs w:val="32"/>
        </w:rPr>
        <w:t>；</w:t>
      </w:r>
      <w:r>
        <w:rPr>
          <w:rFonts w:hint="eastAsia" w:eastAsia="方正仿宋_GBK"/>
          <w:bCs/>
          <w:color w:val="000000"/>
          <w:kern w:val="0"/>
          <w:sz w:val="32"/>
          <w:szCs w:val="32"/>
        </w:rPr>
        <w:t>情节严重或造成工程质量事故的，应予以通报，</w:t>
      </w:r>
      <w:r>
        <w:rPr>
          <w:rFonts w:hint="eastAsia" w:eastAsia="方正仿宋_GBK"/>
          <w:color w:val="000000"/>
          <w:kern w:val="0"/>
          <w:sz w:val="32"/>
          <w:szCs w:val="32"/>
        </w:rPr>
        <w:t>并依据《建设工程质量管理条例》进行处罚</w:t>
      </w:r>
      <w:r>
        <w:rPr>
          <w:rFonts w:hint="eastAsia" w:eastAsia="方正仿宋_GBK"/>
          <w:bCs/>
          <w:color w:val="000000"/>
          <w:kern w:val="0"/>
          <w:sz w:val="32"/>
          <w:szCs w:val="32"/>
        </w:rPr>
        <w:t>。</w:t>
      </w:r>
    </w:p>
    <w:p>
      <w:pPr>
        <w:adjustRightInd w:val="0"/>
        <w:snapToGrid w:val="0"/>
        <w:spacing w:line="500" w:lineRule="atLeast"/>
        <w:ind w:firstLine="640" w:firstLineChars="200"/>
        <w:rPr>
          <w:rFonts w:eastAsia="方正仿宋_GBK"/>
          <w:color w:val="000000"/>
          <w:kern w:val="0"/>
          <w:sz w:val="32"/>
          <w:szCs w:val="32"/>
        </w:rPr>
      </w:pPr>
      <w:r>
        <w:rPr>
          <w:rFonts w:eastAsia="方正仿宋_GBK"/>
          <w:color w:val="000000"/>
          <w:kern w:val="0"/>
          <w:sz w:val="32"/>
          <w:szCs w:val="32"/>
        </w:rPr>
        <w:t>第</w:t>
      </w:r>
      <w:r>
        <w:rPr>
          <w:rFonts w:hint="eastAsia" w:eastAsia="方正仿宋_GBK"/>
          <w:color w:val="000000"/>
          <w:kern w:val="0"/>
          <w:sz w:val="32"/>
          <w:szCs w:val="32"/>
        </w:rPr>
        <w:t>二十八</w:t>
      </w:r>
      <w:r>
        <w:rPr>
          <w:rFonts w:eastAsia="方正仿宋_GBK"/>
          <w:color w:val="000000"/>
          <w:kern w:val="0"/>
          <w:sz w:val="32"/>
          <w:szCs w:val="32"/>
        </w:rPr>
        <w:t>条</w:t>
      </w:r>
      <w:r>
        <w:rPr>
          <w:rFonts w:hint="eastAsia" w:eastAsia="方正仿宋_GBK"/>
          <w:color w:val="000000"/>
          <w:kern w:val="0"/>
          <w:sz w:val="32"/>
          <w:szCs w:val="32"/>
        </w:rPr>
        <w:t xml:space="preserve">  各级住房城乡建设行政主管部门要加强对钢筋加工配送应用情况的检查指导，每年定期组织对钢筋加工配送企业、钢筋加工配送技术应用工程进行抽查和专项检查，对监管过程中发现的建设、施工单位或加工配送企业的违法违规行为应按相关规定给予处罚。</w:t>
      </w:r>
    </w:p>
    <w:p>
      <w:pPr>
        <w:widowControl/>
        <w:adjustRightInd w:val="0"/>
        <w:snapToGrid w:val="0"/>
        <w:spacing w:line="500" w:lineRule="atLeast"/>
        <w:jc w:val="center"/>
        <w:rPr>
          <w:rFonts w:eastAsia="方正黑体_GBK"/>
          <w:color w:val="000000"/>
          <w:kern w:val="0"/>
          <w:sz w:val="32"/>
          <w:szCs w:val="32"/>
        </w:rPr>
      </w:pPr>
    </w:p>
    <w:p>
      <w:pPr>
        <w:widowControl/>
        <w:adjustRightInd w:val="0"/>
        <w:snapToGrid w:val="0"/>
        <w:spacing w:line="500" w:lineRule="atLeast"/>
        <w:jc w:val="center"/>
        <w:rPr>
          <w:rFonts w:eastAsia="方正黑体_GBK"/>
          <w:color w:val="000000"/>
          <w:kern w:val="0"/>
          <w:sz w:val="32"/>
          <w:szCs w:val="32"/>
        </w:rPr>
      </w:pPr>
      <w:r>
        <w:rPr>
          <w:rFonts w:eastAsia="方正黑体_GBK"/>
          <w:color w:val="000000"/>
          <w:kern w:val="0"/>
          <w:sz w:val="32"/>
          <w:szCs w:val="32"/>
        </w:rPr>
        <w:t>第</w:t>
      </w:r>
      <w:r>
        <w:rPr>
          <w:rFonts w:hint="eastAsia" w:eastAsia="方正黑体_GBK"/>
          <w:color w:val="000000"/>
          <w:kern w:val="0"/>
          <w:sz w:val="32"/>
          <w:szCs w:val="32"/>
        </w:rPr>
        <w:t>七</w:t>
      </w:r>
      <w:r>
        <w:rPr>
          <w:rFonts w:eastAsia="方正黑体_GBK"/>
          <w:color w:val="000000"/>
          <w:kern w:val="0"/>
          <w:sz w:val="32"/>
          <w:szCs w:val="32"/>
        </w:rPr>
        <w:t>章</w:t>
      </w:r>
      <w:r>
        <w:rPr>
          <w:rFonts w:hint="eastAsia" w:eastAsia="方正黑体_GBK"/>
          <w:color w:val="000000"/>
          <w:kern w:val="0"/>
          <w:sz w:val="32"/>
          <w:szCs w:val="32"/>
        </w:rPr>
        <w:t xml:space="preserve">  </w:t>
      </w:r>
      <w:r>
        <w:rPr>
          <w:rFonts w:eastAsia="方正黑体_GBK"/>
          <w:color w:val="000000"/>
          <w:kern w:val="0"/>
          <w:sz w:val="32"/>
          <w:szCs w:val="32"/>
        </w:rPr>
        <w:t>附</w:t>
      </w:r>
      <w:r>
        <w:rPr>
          <w:rFonts w:hint="eastAsia" w:eastAsia="方正黑体_GBK"/>
          <w:color w:val="000000"/>
          <w:kern w:val="0"/>
          <w:sz w:val="32"/>
          <w:szCs w:val="32"/>
        </w:rPr>
        <w:t xml:space="preserve">  </w:t>
      </w:r>
      <w:r>
        <w:rPr>
          <w:rFonts w:eastAsia="方正黑体_GBK"/>
          <w:color w:val="000000"/>
          <w:kern w:val="0"/>
          <w:sz w:val="32"/>
          <w:szCs w:val="32"/>
        </w:rPr>
        <w:t>则</w:t>
      </w:r>
    </w:p>
    <w:p>
      <w:pPr>
        <w:widowControl/>
        <w:adjustRightInd w:val="0"/>
        <w:snapToGrid w:val="0"/>
        <w:spacing w:line="500" w:lineRule="atLeast"/>
        <w:rPr>
          <w:rFonts w:eastAsia="方正仿宋_GBK"/>
          <w:color w:val="000000"/>
          <w:kern w:val="0"/>
          <w:sz w:val="32"/>
          <w:szCs w:val="32"/>
        </w:rPr>
      </w:pPr>
      <w:r>
        <w:rPr>
          <w:rFonts w:hint="eastAsia" w:eastAsia="方正仿宋_GBK"/>
          <w:color w:val="000000"/>
          <w:kern w:val="0"/>
          <w:sz w:val="32"/>
          <w:szCs w:val="32"/>
        </w:rPr>
        <w:t xml:space="preserve">    </w:t>
      </w:r>
      <w:r>
        <w:rPr>
          <w:rFonts w:eastAsia="方正仿宋_GBK"/>
          <w:color w:val="000000"/>
          <w:kern w:val="0"/>
          <w:sz w:val="32"/>
          <w:szCs w:val="32"/>
        </w:rPr>
        <w:t>第</w:t>
      </w:r>
      <w:r>
        <w:rPr>
          <w:rFonts w:hint="eastAsia" w:eastAsia="方正仿宋_GBK"/>
          <w:color w:val="000000"/>
          <w:kern w:val="0"/>
          <w:sz w:val="32"/>
          <w:szCs w:val="32"/>
        </w:rPr>
        <w:t>二十九</w:t>
      </w:r>
      <w:r>
        <w:rPr>
          <w:rFonts w:eastAsia="方正仿宋_GBK"/>
          <w:color w:val="000000"/>
          <w:kern w:val="0"/>
          <w:sz w:val="32"/>
          <w:szCs w:val="32"/>
        </w:rPr>
        <w:t>条</w:t>
      </w:r>
      <w:r>
        <w:rPr>
          <w:rFonts w:hint="eastAsia" w:eastAsia="方正仿宋_GBK"/>
          <w:color w:val="000000"/>
          <w:kern w:val="0"/>
          <w:sz w:val="32"/>
          <w:szCs w:val="32"/>
        </w:rPr>
        <w:t xml:space="preserve">  </w:t>
      </w:r>
      <w:r>
        <w:rPr>
          <w:rFonts w:eastAsia="方正仿宋_GBK"/>
          <w:color w:val="000000"/>
          <w:kern w:val="0"/>
          <w:sz w:val="32"/>
          <w:szCs w:val="32"/>
        </w:rPr>
        <w:t>本办法由重庆市</w:t>
      </w:r>
      <w:r>
        <w:rPr>
          <w:rFonts w:hint="eastAsia" w:eastAsia="方正仿宋_GBK"/>
          <w:color w:val="000000"/>
          <w:kern w:val="0"/>
          <w:sz w:val="32"/>
          <w:szCs w:val="32"/>
        </w:rPr>
        <w:t>住房和</w:t>
      </w:r>
      <w:r>
        <w:rPr>
          <w:rFonts w:eastAsia="方正仿宋_GBK"/>
          <w:color w:val="000000"/>
          <w:kern w:val="0"/>
          <w:sz w:val="32"/>
          <w:szCs w:val="32"/>
        </w:rPr>
        <w:t>城乡建设委员会负责解释。</w:t>
      </w:r>
    </w:p>
    <w:p>
      <w:pPr>
        <w:adjustRightInd w:val="0"/>
        <w:snapToGrid w:val="0"/>
        <w:spacing w:line="500" w:lineRule="atLeast"/>
        <w:rPr>
          <w:rFonts w:eastAsia="方正仿宋_GBK"/>
          <w:color w:val="000000"/>
          <w:sz w:val="32"/>
          <w:szCs w:val="32"/>
        </w:rPr>
      </w:pPr>
      <w:r>
        <w:rPr>
          <w:rFonts w:hint="eastAsia" w:eastAsia="方正仿宋_GBK"/>
          <w:color w:val="000000"/>
          <w:kern w:val="0"/>
          <w:sz w:val="32"/>
          <w:szCs w:val="32"/>
        </w:rPr>
        <w:t xml:space="preserve">    </w:t>
      </w:r>
      <w:r>
        <w:rPr>
          <w:rFonts w:eastAsia="方正仿宋_GBK"/>
          <w:color w:val="000000"/>
          <w:kern w:val="0"/>
          <w:sz w:val="32"/>
          <w:szCs w:val="32"/>
        </w:rPr>
        <w:t>第</w:t>
      </w:r>
      <w:r>
        <w:rPr>
          <w:rFonts w:hint="eastAsia" w:eastAsia="方正仿宋_GBK"/>
          <w:color w:val="000000"/>
          <w:kern w:val="0"/>
          <w:sz w:val="32"/>
          <w:szCs w:val="32"/>
        </w:rPr>
        <w:t>三十</w:t>
      </w:r>
      <w:r>
        <w:rPr>
          <w:rFonts w:eastAsia="方正仿宋_GBK"/>
          <w:color w:val="000000"/>
          <w:kern w:val="0"/>
          <w:sz w:val="32"/>
          <w:szCs w:val="32"/>
        </w:rPr>
        <w:t>条</w:t>
      </w:r>
      <w:r>
        <w:rPr>
          <w:rFonts w:hint="eastAsia" w:eastAsia="方正仿宋_GBK"/>
          <w:color w:val="000000"/>
          <w:kern w:val="0"/>
          <w:sz w:val="32"/>
          <w:szCs w:val="32"/>
        </w:rPr>
        <w:t xml:space="preserve">  </w:t>
      </w:r>
      <w:r>
        <w:rPr>
          <w:rFonts w:eastAsia="方正仿宋_GBK"/>
          <w:color w:val="000000"/>
          <w:kern w:val="0"/>
          <w:sz w:val="32"/>
          <w:szCs w:val="32"/>
        </w:rPr>
        <w:t>本办法自</w:t>
      </w:r>
      <w:r>
        <w:rPr>
          <w:rFonts w:hint="eastAsia" w:eastAsia="方正仿宋_GBK"/>
          <w:color w:val="000000"/>
          <w:kern w:val="0"/>
          <w:sz w:val="32"/>
          <w:szCs w:val="32"/>
        </w:rPr>
        <w:t>发布之</w:t>
      </w:r>
      <w:r>
        <w:rPr>
          <w:rFonts w:eastAsia="方正仿宋_GBK"/>
          <w:color w:val="000000"/>
          <w:kern w:val="0"/>
          <w:sz w:val="32"/>
          <w:szCs w:val="32"/>
        </w:rPr>
        <w:t>日起施行</w:t>
      </w:r>
      <w:r>
        <w:rPr>
          <w:rFonts w:hint="eastAsia" w:eastAsia="方正仿宋_GBK"/>
          <w:color w:val="000000"/>
          <w:kern w:val="0"/>
          <w:sz w:val="32"/>
          <w:szCs w:val="32"/>
        </w:rPr>
        <w:t>，《重庆市钢筋加工配送实施办法（试行）》（渝建发〔201</w:t>
      </w:r>
      <w:r>
        <w:rPr>
          <w:rFonts w:eastAsia="方正仿宋_GBK"/>
          <w:color w:val="000000"/>
          <w:kern w:val="0"/>
          <w:sz w:val="32"/>
          <w:szCs w:val="32"/>
        </w:rPr>
        <w:t>3</w:t>
      </w:r>
      <w:r>
        <w:rPr>
          <w:rFonts w:hint="eastAsia" w:eastAsia="方正仿宋_GBK"/>
          <w:color w:val="000000"/>
          <w:kern w:val="0"/>
          <w:sz w:val="32"/>
          <w:szCs w:val="32"/>
        </w:rPr>
        <w:t>〕</w:t>
      </w:r>
      <w:r>
        <w:rPr>
          <w:rFonts w:eastAsia="方正仿宋_GBK"/>
          <w:color w:val="000000"/>
          <w:kern w:val="0"/>
          <w:sz w:val="32"/>
          <w:szCs w:val="32"/>
        </w:rPr>
        <w:t>95</w:t>
      </w:r>
      <w:r>
        <w:rPr>
          <w:rFonts w:hint="eastAsia" w:eastAsia="方正仿宋_GBK"/>
          <w:color w:val="000000"/>
          <w:kern w:val="0"/>
          <w:sz w:val="32"/>
          <w:szCs w:val="32"/>
        </w:rPr>
        <w:t>号）同时废止</w:t>
      </w:r>
      <w:r>
        <w:rPr>
          <w:rFonts w:eastAsia="方正仿宋_GBK"/>
          <w:color w:val="000000"/>
          <w:kern w:val="0"/>
          <w:sz w:val="32"/>
          <w:szCs w:val="32"/>
        </w:rPr>
        <w:t>。</w:t>
      </w:r>
    </w:p>
    <w:p>
      <w:pPr>
        <w:spacing w:line="400" w:lineRule="exact"/>
        <w:rPr>
          <w:rFonts w:eastAsia="方正仿宋_GBK"/>
          <w:color w:val="000000"/>
          <w:kern w:val="0"/>
          <w:sz w:val="32"/>
          <w:szCs w:val="32"/>
        </w:rPr>
      </w:pPr>
    </w:p>
    <w:p>
      <w:pPr>
        <w:spacing w:line="400" w:lineRule="exact"/>
        <w:rPr>
          <w:rFonts w:eastAsia="方正仿宋_GBK"/>
          <w:color w:val="000000"/>
          <w:kern w:val="0"/>
          <w:sz w:val="32"/>
          <w:szCs w:val="32"/>
        </w:rPr>
      </w:pPr>
      <w:r>
        <w:rPr>
          <w:rFonts w:eastAsia="方正仿宋_GBK"/>
          <w:color w:val="000000"/>
          <w:kern w:val="0"/>
          <w:sz w:val="32"/>
          <w:szCs w:val="32"/>
        </w:rPr>
        <w:br w:type="page"/>
      </w:r>
      <w:r>
        <w:rPr>
          <w:rFonts w:hint="eastAsia" w:eastAsia="方正仿宋_GBK"/>
          <w:color w:val="000000"/>
          <w:kern w:val="0"/>
          <w:sz w:val="32"/>
          <w:szCs w:val="32"/>
        </w:rPr>
        <w:t>附件1：</w:t>
      </w:r>
    </w:p>
    <w:p>
      <w:pPr>
        <w:spacing w:line="700" w:lineRule="exact"/>
        <w:jc w:val="center"/>
        <w:rPr>
          <w:rFonts w:eastAsia="方正小标宋_GBK"/>
          <w:bCs/>
          <w:color w:val="000000"/>
          <w:sz w:val="36"/>
          <w:szCs w:val="36"/>
        </w:rPr>
      </w:pPr>
      <w:r>
        <w:rPr>
          <w:rFonts w:hint="eastAsia" w:eastAsia="方正小标宋_GBK"/>
          <w:bCs/>
          <w:color w:val="000000"/>
          <w:sz w:val="36"/>
          <w:szCs w:val="36"/>
        </w:rPr>
        <w:t>重庆市</w:t>
      </w:r>
      <w:r>
        <w:rPr>
          <w:rFonts w:eastAsia="方正小标宋_GBK"/>
          <w:bCs/>
          <w:color w:val="000000"/>
          <w:sz w:val="36"/>
          <w:szCs w:val="36"/>
        </w:rPr>
        <w:t>成型钢筋集中加工配送</w:t>
      </w:r>
      <w:r>
        <w:rPr>
          <w:rFonts w:hint="eastAsia" w:eastAsia="方正小标宋_GBK"/>
          <w:bCs/>
          <w:color w:val="000000"/>
          <w:sz w:val="36"/>
          <w:szCs w:val="36"/>
        </w:rPr>
        <w:t>技术</w:t>
      </w:r>
      <w:r>
        <w:rPr>
          <w:rFonts w:eastAsia="方正小标宋_GBK"/>
          <w:bCs/>
          <w:color w:val="000000"/>
          <w:sz w:val="36"/>
          <w:szCs w:val="36"/>
        </w:rPr>
        <w:t>认定</w:t>
      </w:r>
      <w:r>
        <w:rPr>
          <w:rFonts w:hint="eastAsia" w:eastAsia="方正小标宋_GBK"/>
          <w:bCs/>
          <w:color w:val="000000"/>
          <w:sz w:val="36"/>
          <w:szCs w:val="36"/>
        </w:rPr>
        <w:t>条件</w:t>
      </w:r>
    </w:p>
    <w:p>
      <w:pPr>
        <w:autoSpaceDE w:val="0"/>
        <w:autoSpaceDN w:val="0"/>
        <w:adjustRightInd w:val="0"/>
        <w:snapToGrid w:val="0"/>
        <w:spacing w:line="400" w:lineRule="exact"/>
        <w:ind w:firstLine="460" w:firstLineChars="192"/>
        <w:jc w:val="left"/>
        <w:rPr>
          <w:color w:val="000000"/>
          <w:sz w:val="24"/>
        </w:rPr>
      </w:pPr>
    </w:p>
    <w:p>
      <w:pPr>
        <w:autoSpaceDE w:val="0"/>
        <w:autoSpaceDN w:val="0"/>
        <w:adjustRightInd w:val="0"/>
        <w:snapToGrid w:val="0"/>
        <w:spacing w:line="480" w:lineRule="exact"/>
        <w:ind w:firstLine="614" w:firstLineChars="192"/>
        <w:rPr>
          <w:rFonts w:eastAsia="方正黑体_GBK"/>
          <w:color w:val="000000"/>
          <w:kern w:val="0"/>
          <w:sz w:val="32"/>
          <w:szCs w:val="32"/>
        </w:rPr>
      </w:pPr>
      <w:r>
        <w:rPr>
          <w:rFonts w:eastAsia="方正黑体_GBK"/>
          <w:color w:val="000000"/>
          <w:sz w:val="32"/>
          <w:szCs w:val="32"/>
        </w:rPr>
        <w:t>一、</w:t>
      </w:r>
      <w:r>
        <w:rPr>
          <w:rFonts w:eastAsia="方正黑体_GBK"/>
          <w:color w:val="000000"/>
          <w:kern w:val="0"/>
          <w:sz w:val="32"/>
          <w:szCs w:val="32"/>
        </w:rPr>
        <w:t>企业</w:t>
      </w:r>
      <w:r>
        <w:rPr>
          <w:rFonts w:hint="eastAsia" w:eastAsia="方正黑体_GBK"/>
          <w:color w:val="000000"/>
          <w:kern w:val="0"/>
          <w:sz w:val="32"/>
          <w:szCs w:val="32"/>
        </w:rPr>
        <w:t>基本</w:t>
      </w:r>
      <w:r>
        <w:rPr>
          <w:rFonts w:eastAsia="方正黑体_GBK"/>
          <w:color w:val="000000"/>
          <w:kern w:val="0"/>
          <w:sz w:val="32"/>
          <w:szCs w:val="32"/>
        </w:rPr>
        <w:t>条件</w:t>
      </w:r>
    </w:p>
    <w:p>
      <w:pPr>
        <w:widowControl/>
        <w:adjustRightInd w:val="0"/>
        <w:snapToGrid w:val="0"/>
        <w:spacing w:line="500" w:lineRule="atLeast"/>
        <w:ind w:firstLine="640" w:firstLineChars="200"/>
        <w:rPr>
          <w:rFonts w:eastAsia="方正仿宋_GBK"/>
          <w:bCs/>
          <w:color w:val="000000"/>
          <w:kern w:val="0"/>
          <w:sz w:val="32"/>
          <w:szCs w:val="32"/>
        </w:rPr>
      </w:pPr>
      <w:r>
        <w:rPr>
          <w:rFonts w:hint="eastAsia" w:eastAsia="方正仿宋_GBK"/>
          <w:bCs/>
          <w:color w:val="000000"/>
          <w:kern w:val="0"/>
          <w:sz w:val="32"/>
          <w:szCs w:val="32"/>
        </w:rPr>
        <w:t>（一）具有独立法人资格</w:t>
      </w:r>
    </w:p>
    <w:p>
      <w:pPr>
        <w:widowControl/>
        <w:adjustRightInd w:val="0"/>
        <w:snapToGrid w:val="0"/>
        <w:spacing w:line="500" w:lineRule="atLeast"/>
        <w:ind w:firstLine="640" w:firstLineChars="200"/>
        <w:rPr>
          <w:rFonts w:eastAsia="方正仿宋_GBK"/>
          <w:bCs/>
          <w:color w:val="000000"/>
          <w:kern w:val="0"/>
          <w:sz w:val="32"/>
          <w:szCs w:val="32"/>
        </w:rPr>
      </w:pPr>
      <w:r>
        <w:rPr>
          <w:rFonts w:hint="eastAsia" w:eastAsia="方正仿宋_GBK"/>
          <w:bCs/>
          <w:color w:val="000000"/>
          <w:kern w:val="0"/>
          <w:sz w:val="32"/>
          <w:szCs w:val="32"/>
        </w:rPr>
        <w:t>（二）无产品质量和违法经营的行政处罚记录</w:t>
      </w:r>
    </w:p>
    <w:p>
      <w:pPr>
        <w:widowControl/>
        <w:adjustRightInd w:val="0"/>
        <w:snapToGrid w:val="0"/>
        <w:spacing w:line="500" w:lineRule="atLeast"/>
        <w:ind w:firstLine="640" w:firstLineChars="200"/>
        <w:rPr>
          <w:rFonts w:eastAsia="方正仿宋_GBK"/>
          <w:bCs/>
          <w:color w:val="000000"/>
          <w:kern w:val="0"/>
          <w:sz w:val="32"/>
          <w:szCs w:val="32"/>
        </w:rPr>
      </w:pPr>
      <w:r>
        <w:rPr>
          <w:rFonts w:hint="eastAsia" w:eastAsia="方正仿宋_GBK"/>
          <w:bCs/>
          <w:color w:val="000000"/>
          <w:kern w:val="0"/>
          <w:sz w:val="32"/>
          <w:szCs w:val="32"/>
        </w:rPr>
        <w:t>（三）近两年内未发生安全责任事故</w:t>
      </w:r>
    </w:p>
    <w:p>
      <w:pPr>
        <w:widowControl/>
        <w:adjustRightInd w:val="0"/>
        <w:snapToGrid w:val="0"/>
        <w:spacing w:line="500" w:lineRule="atLeast"/>
        <w:ind w:firstLine="640" w:firstLineChars="200"/>
        <w:rPr>
          <w:rFonts w:eastAsia="方正仿宋_GBK"/>
          <w:bCs/>
          <w:color w:val="000000"/>
          <w:kern w:val="0"/>
          <w:sz w:val="32"/>
          <w:szCs w:val="32"/>
        </w:rPr>
      </w:pPr>
      <w:r>
        <w:rPr>
          <w:rFonts w:hint="eastAsia" w:eastAsia="方正仿宋_GBK"/>
          <w:bCs/>
          <w:color w:val="000000"/>
          <w:kern w:val="0"/>
          <w:sz w:val="32"/>
          <w:szCs w:val="32"/>
        </w:rPr>
        <w:t>（四）其他应具备的条件</w:t>
      </w:r>
    </w:p>
    <w:p>
      <w:pPr>
        <w:autoSpaceDE w:val="0"/>
        <w:autoSpaceDN w:val="0"/>
        <w:adjustRightInd w:val="0"/>
        <w:snapToGrid w:val="0"/>
        <w:spacing w:line="480" w:lineRule="exact"/>
        <w:ind w:firstLine="614" w:firstLineChars="192"/>
        <w:rPr>
          <w:rFonts w:eastAsia="方正黑体_GBK"/>
          <w:color w:val="000000"/>
          <w:sz w:val="32"/>
          <w:szCs w:val="32"/>
        </w:rPr>
      </w:pPr>
      <w:r>
        <w:rPr>
          <w:rFonts w:eastAsia="方正黑体_GBK"/>
          <w:color w:val="000000"/>
          <w:sz w:val="32"/>
          <w:szCs w:val="32"/>
        </w:rPr>
        <w:t>二、企业人员条件</w:t>
      </w:r>
    </w:p>
    <w:p>
      <w:pPr>
        <w:autoSpaceDE w:val="0"/>
        <w:autoSpaceDN w:val="0"/>
        <w:adjustRightInd w:val="0"/>
        <w:snapToGrid w:val="0"/>
        <w:spacing w:line="480" w:lineRule="exact"/>
        <w:ind w:firstLine="614" w:firstLineChars="192"/>
        <w:rPr>
          <w:rFonts w:eastAsia="方正仿宋_GBK"/>
          <w:color w:val="000000"/>
          <w:sz w:val="32"/>
          <w:szCs w:val="32"/>
        </w:rPr>
      </w:pPr>
      <w:r>
        <w:rPr>
          <w:rFonts w:eastAsia="方正仿宋_GBK"/>
          <w:color w:val="000000"/>
          <w:sz w:val="32"/>
          <w:szCs w:val="32"/>
        </w:rPr>
        <w:t>（一）企业负责人具有3年以上从事相关工作经历；技术负责人和试验室负责人具有3年以上从事相关工作经历并具有相关专业中级或中级以上职称；财务负责人具有初级以上会计职称。</w:t>
      </w:r>
    </w:p>
    <w:p>
      <w:pPr>
        <w:autoSpaceDE w:val="0"/>
        <w:autoSpaceDN w:val="0"/>
        <w:adjustRightInd w:val="0"/>
        <w:snapToGrid w:val="0"/>
        <w:spacing w:line="480" w:lineRule="exact"/>
        <w:ind w:firstLine="614" w:firstLineChars="192"/>
        <w:rPr>
          <w:rFonts w:eastAsia="方正仿宋_GBK"/>
          <w:color w:val="000000"/>
          <w:sz w:val="32"/>
          <w:szCs w:val="32"/>
        </w:rPr>
      </w:pPr>
      <w:r>
        <w:rPr>
          <w:rFonts w:eastAsia="方正仿宋_GBK"/>
          <w:color w:val="000000"/>
          <w:sz w:val="32"/>
          <w:szCs w:val="32"/>
        </w:rPr>
        <w:t>（二）企业有职称的工程技术和经济管理人员不少于</w:t>
      </w:r>
      <w:r>
        <w:rPr>
          <w:rFonts w:hint="eastAsia" w:eastAsia="方正仿宋_GBK"/>
          <w:color w:val="000000"/>
          <w:sz w:val="32"/>
          <w:szCs w:val="32"/>
        </w:rPr>
        <w:t>1</w:t>
      </w:r>
      <w:r>
        <w:rPr>
          <w:rFonts w:eastAsia="方正仿宋_GBK"/>
          <w:color w:val="000000"/>
          <w:sz w:val="32"/>
          <w:szCs w:val="32"/>
        </w:rPr>
        <w:t>0人，其中工程技术人员不少于</w:t>
      </w:r>
      <w:r>
        <w:rPr>
          <w:rFonts w:hint="eastAsia" w:eastAsia="方正仿宋_GBK"/>
          <w:color w:val="000000"/>
          <w:sz w:val="32"/>
          <w:szCs w:val="32"/>
        </w:rPr>
        <w:t>5</w:t>
      </w:r>
      <w:r>
        <w:rPr>
          <w:rFonts w:eastAsia="方正仿宋_GBK"/>
          <w:color w:val="000000"/>
          <w:sz w:val="32"/>
          <w:szCs w:val="32"/>
        </w:rPr>
        <w:t>人，工程技术人员中具有中级或中级以上职称的人员不少于</w:t>
      </w:r>
      <w:r>
        <w:rPr>
          <w:rFonts w:hint="eastAsia" w:eastAsia="方正仿宋_GBK"/>
          <w:color w:val="000000"/>
          <w:sz w:val="32"/>
          <w:szCs w:val="32"/>
        </w:rPr>
        <w:t>3</w:t>
      </w:r>
      <w:r>
        <w:rPr>
          <w:rFonts w:eastAsia="方正仿宋_GBK"/>
          <w:color w:val="000000"/>
          <w:sz w:val="32"/>
          <w:szCs w:val="32"/>
        </w:rPr>
        <w:t>人。</w:t>
      </w:r>
    </w:p>
    <w:p>
      <w:pPr>
        <w:autoSpaceDE w:val="0"/>
        <w:autoSpaceDN w:val="0"/>
        <w:adjustRightInd w:val="0"/>
        <w:snapToGrid w:val="0"/>
        <w:spacing w:line="480" w:lineRule="exact"/>
        <w:ind w:firstLine="614" w:firstLineChars="192"/>
        <w:rPr>
          <w:rFonts w:eastAsia="方正仿宋_GBK"/>
          <w:color w:val="000000"/>
          <w:sz w:val="32"/>
          <w:szCs w:val="32"/>
        </w:rPr>
      </w:pPr>
      <w:r>
        <w:rPr>
          <w:rFonts w:hint="eastAsia" w:eastAsia="方正仿宋_GBK"/>
          <w:color w:val="000000"/>
          <w:sz w:val="32"/>
          <w:szCs w:val="32"/>
        </w:rPr>
        <w:t>（三）企业钢筋加工技术设备操作人员、焊接及机械连接作业人员应经培训后持证上岗，持证上岗率达100%；技术管理人员应有设计、施工专业技术背景或相关工作经验。</w:t>
      </w:r>
    </w:p>
    <w:p>
      <w:pPr>
        <w:autoSpaceDE w:val="0"/>
        <w:autoSpaceDN w:val="0"/>
        <w:adjustRightInd w:val="0"/>
        <w:snapToGrid w:val="0"/>
        <w:spacing w:line="480" w:lineRule="exact"/>
        <w:ind w:firstLine="614" w:firstLineChars="192"/>
        <w:rPr>
          <w:rFonts w:eastAsia="方正黑体_GBK"/>
          <w:color w:val="000000"/>
          <w:sz w:val="32"/>
          <w:szCs w:val="32"/>
        </w:rPr>
      </w:pPr>
      <w:r>
        <w:rPr>
          <w:rFonts w:hint="eastAsia" w:eastAsia="方正黑体_GBK"/>
          <w:color w:val="000000"/>
          <w:sz w:val="32"/>
          <w:szCs w:val="32"/>
        </w:rPr>
        <w:t>三</w:t>
      </w:r>
      <w:r>
        <w:rPr>
          <w:rFonts w:eastAsia="方正黑体_GBK"/>
          <w:color w:val="000000"/>
          <w:sz w:val="32"/>
          <w:szCs w:val="32"/>
        </w:rPr>
        <w:t>、企业加工及办公场地条件</w:t>
      </w:r>
    </w:p>
    <w:p>
      <w:pPr>
        <w:widowControl/>
        <w:adjustRightInd w:val="0"/>
        <w:snapToGrid w:val="0"/>
        <w:spacing w:line="500" w:lineRule="atLeast"/>
        <w:ind w:firstLine="640" w:firstLineChars="200"/>
        <w:rPr>
          <w:rFonts w:eastAsia="方正仿宋_GBK"/>
          <w:bCs/>
          <w:color w:val="000000"/>
          <w:kern w:val="0"/>
          <w:sz w:val="32"/>
          <w:szCs w:val="32"/>
        </w:rPr>
      </w:pPr>
      <w:r>
        <w:rPr>
          <w:rFonts w:hint="eastAsia" w:eastAsia="方正仿宋_GBK"/>
          <w:bCs/>
          <w:color w:val="000000"/>
          <w:kern w:val="0"/>
          <w:sz w:val="32"/>
          <w:szCs w:val="32"/>
        </w:rPr>
        <w:t>（一）要有专属独立的生产场地，包括钢筋原材仓储、钢筋加工、成品存放场地等区域，区域划分明确、布局合理。综合型钢筋加工配送企业生产场地面积在</w:t>
      </w:r>
      <w:r>
        <w:rPr>
          <w:rFonts w:eastAsia="方正仿宋_GBK"/>
          <w:bCs/>
          <w:color w:val="000000"/>
          <w:kern w:val="0"/>
          <w:sz w:val="32"/>
          <w:szCs w:val="32"/>
        </w:rPr>
        <w:t>5</w:t>
      </w:r>
      <w:r>
        <w:rPr>
          <w:rFonts w:hint="eastAsia" w:eastAsia="方正仿宋_GBK"/>
          <w:bCs/>
          <w:color w:val="000000"/>
          <w:kern w:val="0"/>
          <w:sz w:val="32"/>
          <w:szCs w:val="32"/>
        </w:rPr>
        <w:t>000平方米以上，普通型钢筋加工配送企业生产场地</w:t>
      </w:r>
      <w:r>
        <w:rPr>
          <w:rFonts w:eastAsia="方正仿宋_GBK"/>
          <w:bCs/>
          <w:color w:val="000000"/>
          <w:kern w:val="0"/>
          <w:sz w:val="32"/>
          <w:szCs w:val="32"/>
        </w:rPr>
        <w:t>3</w:t>
      </w:r>
      <w:r>
        <w:rPr>
          <w:rFonts w:hint="eastAsia" w:eastAsia="方正仿宋_GBK"/>
          <w:bCs/>
          <w:color w:val="000000"/>
          <w:kern w:val="0"/>
          <w:sz w:val="32"/>
          <w:szCs w:val="32"/>
        </w:rPr>
        <w:t>000平方米以上。</w:t>
      </w:r>
    </w:p>
    <w:p>
      <w:pPr>
        <w:widowControl/>
        <w:adjustRightInd w:val="0"/>
        <w:snapToGrid w:val="0"/>
        <w:spacing w:line="500" w:lineRule="atLeast"/>
        <w:ind w:firstLine="640" w:firstLineChars="200"/>
        <w:rPr>
          <w:rFonts w:eastAsia="方正仿宋_GBK"/>
          <w:bCs/>
          <w:color w:val="000000"/>
          <w:kern w:val="0"/>
          <w:sz w:val="32"/>
          <w:szCs w:val="32"/>
        </w:rPr>
      </w:pPr>
      <w:r>
        <w:rPr>
          <w:rFonts w:hint="eastAsia" w:eastAsia="方正仿宋_GBK"/>
          <w:bCs/>
          <w:color w:val="000000"/>
          <w:kern w:val="0"/>
          <w:sz w:val="32"/>
          <w:szCs w:val="32"/>
        </w:rPr>
        <w:t>（二）要有独立于堆放、加工厂区之外的配套办公区，综合型钢筋加工配送企业办公区面积在</w:t>
      </w:r>
      <w:r>
        <w:rPr>
          <w:rFonts w:eastAsia="方正仿宋_GBK"/>
          <w:bCs/>
          <w:color w:val="000000"/>
          <w:kern w:val="0"/>
          <w:sz w:val="32"/>
          <w:szCs w:val="32"/>
        </w:rPr>
        <w:t>3</w:t>
      </w:r>
      <w:r>
        <w:rPr>
          <w:rFonts w:hint="eastAsia" w:eastAsia="方正仿宋_GBK"/>
          <w:bCs/>
          <w:color w:val="000000"/>
          <w:kern w:val="0"/>
          <w:sz w:val="32"/>
          <w:szCs w:val="32"/>
        </w:rPr>
        <w:t>00平方米以上，普通型钢筋加工配送企业办公区面积在</w:t>
      </w:r>
      <w:r>
        <w:rPr>
          <w:rFonts w:eastAsia="方正仿宋_GBK"/>
          <w:bCs/>
          <w:color w:val="000000"/>
          <w:kern w:val="0"/>
          <w:sz w:val="32"/>
          <w:szCs w:val="32"/>
        </w:rPr>
        <w:t>2</w:t>
      </w:r>
      <w:r>
        <w:rPr>
          <w:rFonts w:hint="eastAsia" w:eastAsia="方正仿宋_GBK"/>
          <w:bCs/>
          <w:color w:val="000000"/>
          <w:kern w:val="0"/>
          <w:sz w:val="32"/>
          <w:szCs w:val="32"/>
        </w:rPr>
        <w:t>00平方米以上。</w:t>
      </w:r>
    </w:p>
    <w:p>
      <w:pPr>
        <w:autoSpaceDE w:val="0"/>
        <w:autoSpaceDN w:val="0"/>
        <w:adjustRightInd w:val="0"/>
        <w:snapToGrid w:val="0"/>
        <w:spacing w:line="480" w:lineRule="exact"/>
        <w:ind w:firstLine="614" w:firstLineChars="192"/>
        <w:rPr>
          <w:rFonts w:eastAsia="方正黑体_GBK"/>
          <w:color w:val="000000"/>
          <w:sz w:val="32"/>
          <w:szCs w:val="32"/>
        </w:rPr>
      </w:pPr>
      <w:r>
        <w:rPr>
          <w:rFonts w:hint="eastAsia" w:eastAsia="方正黑体_GBK"/>
          <w:color w:val="000000"/>
          <w:sz w:val="32"/>
          <w:szCs w:val="32"/>
        </w:rPr>
        <w:t>四</w:t>
      </w:r>
      <w:r>
        <w:rPr>
          <w:rFonts w:eastAsia="方正黑体_GBK"/>
          <w:color w:val="000000"/>
          <w:sz w:val="32"/>
          <w:szCs w:val="32"/>
        </w:rPr>
        <w:t>、企业加工配送</w:t>
      </w:r>
      <w:r>
        <w:rPr>
          <w:rFonts w:hint="eastAsia" w:eastAsia="方正黑体_GBK"/>
          <w:color w:val="000000"/>
          <w:sz w:val="32"/>
          <w:szCs w:val="32"/>
        </w:rPr>
        <w:t>技术装备</w:t>
      </w:r>
      <w:r>
        <w:rPr>
          <w:rFonts w:eastAsia="方正黑体_GBK"/>
          <w:color w:val="000000"/>
          <w:sz w:val="32"/>
          <w:szCs w:val="32"/>
        </w:rPr>
        <w:t>条件</w:t>
      </w:r>
    </w:p>
    <w:p>
      <w:pPr>
        <w:spacing w:line="480" w:lineRule="exact"/>
        <w:ind w:firstLine="640" w:firstLineChars="200"/>
        <w:rPr>
          <w:rFonts w:eastAsia="方正楷体_GBK"/>
          <w:color w:val="000000"/>
          <w:kern w:val="0"/>
          <w:sz w:val="32"/>
          <w:szCs w:val="32"/>
        </w:rPr>
      </w:pPr>
      <w:r>
        <w:rPr>
          <w:rFonts w:hint="eastAsia" w:eastAsia="方正楷体_GBK"/>
          <w:color w:val="000000"/>
          <w:kern w:val="0"/>
          <w:sz w:val="32"/>
          <w:szCs w:val="32"/>
        </w:rPr>
        <w:t>（一）加工设备技术要求</w:t>
      </w:r>
    </w:p>
    <w:p>
      <w:pPr>
        <w:spacing w:line="480" w:lineRule="exact"/>
        <w:ind w:firstLine="640" w:firstLineChars="200"/>
        <w:rPr>
          <w:rFonts w:eastAsia="方正仿宋_GBK"/>
          <w:color w:val="000000"/>
          <w:kern w:val="0"/>
          <w:sz w:val="32"/>
          <w:szCs w:val="32"/>
        </w:rPr>
      </w:pPr>
      <w:r>
        <w:rPr>
          <w:rFonts w:hint="eastAsia" w:eastAsia="方正仿宋_GBK"/>
          <w:color w:val="000000"/>
          <w:kern w:val="0"/>
          <w:sz w:val="32"/>
          <w:szCs w:val="32"/>
        </w:rPr>
        <w:t>1、成型钢筋加工配送设备主要包括：</w:t>
      </w:r>
    </w:p>
    <w:p>
      <w:pPr>
        <w:spacing w:line="480" w:lineRule="exact"/>
        <w:ind w:firstLine="640" w:firstLineChars="200"/>
        <w:rPr>
          <w:rFonts w:eastAsia="方正仿宋_GBK"/>
          <w:color w:val="000000"/>
          <w:kern w:val="0"/>
          <w:sz w:val="32"/>
          <w:szCs w:val="32"/>
        </w:rPr>
      </w:pPr>
      <w:r>
        <w:rPr>
          <w:rFonts w:hint="eastAsia" w:eastAsia="方正仿宋_GBK"/>
          <w:color w:val="000000"/>
          <w:kern w:val="0"/>
          <w:sz w:val="32"/>
          <w:szCs w:val="32"/>
        </w:rPr>
        <w:t>线材钢筋调直、切断、弯曲等单件成型钢筋加工设备；</w:t>
      </w:r>
    </w:p>
    <w:p>
      <w:pPr>
        <w:spacing w:line="480" w:lineRule="exact"/>
        <w:ind w:firstLine="640" w:firstLineChars="200"/>
        <w:rPr>
          <w:rFonts w:eastAsia="方正仿宋_GBK"/>
          <w:color w:val="000000"/>
          <w:kern w:val="0"/>
          <w:sz w:val="32"/>
          <w:szCs w:val="32"/>
        </w:rPr>
      </w:pPr>
      <w:r>
        <w:rPr>
          <w:rFonts w:hint="eastAsia" w:eastAsia="方正仿宋_GBK"/>
          <w:color w:val="000000"/>
          <w:kern w:val="0"/>
          <w:sz w:val="32"/>
          <w:szCs w:val="32"/>
        </w:rPr>
        <w:t>棒材钢筋调直、切断、弯曲、螺纹加工（应配套钢筋锯切设备）等单件成型钢筋加工设备；</w:t>
      </w:r>
    </w:p>
    <w:p>
      <w:pPr>
        <w:spacing w:line="480" w:lineRule="exact"/>
        <w:ind w:firstLine="640" w:firstLineChars="200"/>
        <w:rPr>
          <w:rFonts w:eastAsia="方正仿宋_GBK"/>
          <w:color w:val="000000"/>
          <w:kern w:val="0"/>
          <w:sz w:val="32"/>
          <w:szCs w:val="32"/>
        </w:rPr>
      </w:pPr>
      <w:r>
        <w:rPr>
          <w:rFonts w:hint="eastAsia" w:eastAsia="方正仿宋_GBK"/>
          <w:color w:val="000000"/>
          <w:kern w:val="0"/>
          <w:sz w:val="32"/>
          <w:szCs w:val="32"/>
        </w:rPr>
        <w:t>钢筋网片、钢筋笼、钢筋桁架、钢筋桁架楼承板等组合成型钢筋加工设备。</w:t>
      </w:r>
    </w:p>
    <w:p>
      <w:pPr>
        <w:spacing w:line="480" w:lineRule="exact"/>
        <w:ind w:firstLine="640" w:firstLineChars="200"/>
        <w:rPr>
          <w:rFonts w:eastAsia="方正仿宋_GBK"/>
          <w:color w:val="000000"/>
          <w:kern w:val="0"/>
          <w:sz w:val="32"/>
          <w:szCs w:val="32"/>
        </w:rPr>
      </w:pPr>
      <w:r>
        <w:rPr>
          <w:rFonts w:hint="eastAsia" w:eastAsia="方正仿宋_GBK"/>
          <w:color w:val="000000"/>
          <w:kern w:val="0"/>
          <w:sz w:val="32"/>
          <w:szCs w:val="32"/>
        </w:rPr>
        <w:t>2、</w:t>
      </w:r>
      <w:r>
        <w:rPr>
          <w:rFonts w:hint="eastAsia" w:eastAsia="方正仿宋_GBK"/>
          <w:bCs/>
          <w:color w:val="000000"/>
          <w:kern w:val="0"/>
          <w:sz w:val="32"/>
          <w:szCs w:val="32"/>
        </w:rPr>
        <w:t>综合型钢筋加工配送企业应至少配备6类钢筋加工设备，且至少配备1类组合成型钢筋加工设备。</w:t>
      </w:r>
    </w:p>
    <w:p>
      <w:pPr>
        <w:spacing w:line="480" w:lineRule="exact"/>
        <w:ind w:firstLine="640" w:firstLineChars="200"/>
        <w:rPr>
          <w:rFonts w:eastAsia="方正仿宋_GBK"/>
          <w:color w:val="000000"/>
          <w:kern w:val="0"/>
          <w:sz w:val="32"/>
          <w:szCs w:val="32"/>
        </w:rPr>
      </w:pPr>
      <w:r>
        <w:rPr>
          <w:rFonts w:hint="eastAsia" w:eastAsia="方正仿宋_GBK"/>
          <w:color w:val="000000"/>
          <w:kern w:val="0"/>
          <w:sz w:val="32"/>
          <w:szCs w:val="32"/>
        </w:rPr>
        <w:t>3、普通型</w:t>
      </w:r>
      <w:r>
        <w:rPr>
          <w:rFonts w:hint="eastAsia" w:eastAsia="方正仿宋_GBK"/>
          <w:bCs/>
          <w:color w:val="000000"/>
          <w:kern w:val="0"/>
          <w:sz w:val="32"/>
          <w:szCs w:val="32"/>
        </w:rPr>
        <w:t>钢筋加工配送企业应至少配备4类钢筋加工设备。</w:t>
      </w:r>
    </w:p>
    <w:p>
      <w:pPr>
        <w:spacing w:line="480" w:lineRule="exact"/>
        <w:ind w:firstLine="640" w:firstLineChars="200"/>
        <w:rPr>
          <w:rFonts w:eastAsia="方正仿宋_GBK"/>
          <w:color w:val="000000"/>
          <w:sz w:val="32"/>
          <w:szCs w:val="32"/>
        </w:rPr>
      </w:pPr>
      <w:r>
        <w:rPr>
          <w:rFonts w:hint="eastAsia" w:eastAsia="方正仿宋_GBK"/>
          <w:color w:val="000000"/>
          <w:kern w:val="0"/>
          <w:sz w:val="32"/>
          <w:szCs w:val="32"/>
        </w:rPr>
        <w:t>4、所有钢筋加工设备</w:t>
      </w:r>
      <w:r>
        <w:rPr>
          <w:rFonts w:eastAsia="方正仿宋_GBK"/>
          <w:color w:val="000000"/>
          <w:kern w:val="0"/>
          <w:sz w:val="32"/>
          <w:szCs w:val="32"/>
        </w:rPr>
        <w:t>应</w:t>
      </w:r>
      <w:r>
        <w:rPr>
          <w:rFonts w:hint="eastAsia" w:eastAsia="方正仿宋_GBK"/>
          <w:color w:val="000000"/>
          <w:kern w:val="0"/>
          <w:sz w:val="32"/>
          <w:szCs w:val="32"/>
        </w:rPr>
        <w:t>具备独立的数控操作平台，能够通过程序控制实现钢筋加工成型，且要求钢筋定尺剪切精度应达到</w:t>
      </w:r>
      <w:r>
        <w:rPr>
          <w:rFonts w:eastAsia="方正仿宋_GBK"/>
          <w:color w:val="000000"/>
          <w:sz w:val="32"/>
          <w:szCs w:val="32"/>
        </w:rPr>
        <w:t>±3mm</w:t>
      </w:r>
      <w:r>
        <w:rPr>
          <w:rFonts w:hint="eastAsia" w:eastAsia="方正仿宋_GBK"/>
          <w:color w:val="000000"/>
          <w:sz w:val="32"/>
          <w:szCs w:val="32"/>
        </w:rPr>
        <w:t>，成型箍筋和机械连接应达到相关标准要求。</w:t>
      </w:r>
    </w:p>
    <w:p>
      <w:pPr>
        <w:spacing w:line="480" w:lineRule="exact"/>
        <w:ind w:left="480"/>
        <w:rPr>
          <w:rFonts w:eastAsia="方正楷体_GBK"/>
          <w:color w:val="000000"/>
          <w:kern w:val="0"/>
          <w:sz w:val="32"/>
          <w:szCs w:val="32"/>
        </w:rPr>
      </w:pPr>
      <w:r>
        <w:rPr>
          <w:rFonts w:hint="eastAsia" w:eastAsia="方正楷体_GBK"/>
          <w:color w:val="000000"/>
          <w:kern w:val="0"/>
          <w:sz w:val="32"/>
          <w:szCs w:val="32"/>
        </w:rPr>
        <w:t>（二）加工能力要求</w:t>
      </w:r>
    </w:p>
    <w:p>
      <w:pPr>
        <w:spacing w:line="480" w:lineRule="exact"/>
        <w:ind w:firstLine="640" w:firstLineChars="200"/>
        <w:rPr>
          <w:rFonts w:eastAsia="方正仿宋_GBK"/>
          <w:color w:val="000000"/>
          <w:sz w:val="32"/>
          <w:szCs w:val="32"/>
        </w:rPr>
      </w:pPr>
      <w:r>
        <w:rPr>
          <w:rFonts w:hint="eastAsia" w:eastAsia="方正仿宋_GBK"/>
          <w:bCs/>
          <w:color w:val="000000"/>
          <w:kern w:val="0"/>
          <w:sz w:val="32"/>
          <w:szCs w:val="32"/>
        </w:rPr>
        <w:t>综合型钢筋加工配送企业加工配送能力应达到10万吨/年；普通型钢筋加工配送企业</w:t>
      </w:r>
      <w:r>
        <w:rPr>
          <w:rFonts w:hint="eastAsia" w:eastAsia="方正仿宋_GBK"/>
          <w:color w:val="000000"/>
          <w:sz w:val="32"/>
          <w:szCs w:val="32"/>
        </w:rPr>
        <w:t>加工配送能力应达到5万吨/年，自动加工设备总产能不应低于加工配送企业总产能的</w:t>
      </w:r>
      <w:r>
        <w:rPr>
          <w:rFonts w:eastAsia="方正仿宋_GBK"/>
          <w:color w:val="000000"/>
          <w:sz w:val="32"/>
          <w:szCs w:val="32"/>
        </w:rPr>
        <w:t>85%</w:t>
      </w:r>
      <w:r>
        <w:rPr>
          <w:rFonts w:hint="eastAsia" w:eastAsia="方正仿宋_GBK"/>
          <w:color w:val="000000"/>
          <w:sz w:val="32"/>
          <w:szCs w:val="32"/>
        </w:rPr>
        <w:t>。</w:t>
      </w:r>
    </w:p>
    <w:p>
      <w:pPr>
        <w:spacing w:line="480" w:lineRule="exact"/>
        <w:ind w:left="480"/>
        <w:rPr>
          <w:rFonts w:eastAsia="方正楷体_GBK"/>
          <w:color w:val="000000"/>
          <w:kern w:val="0"/>
          <w:sz w:val="32"/>
          <w:szCs w:val="32"/>
        </w:rPr>
      </w:pPr>
      <w:r>
        <w:rPr>
          <w:rFonts w:hint="eastAsia" w:eastAsia="方正楷体_GBK"/>
          <w:color w:val="000000"/>
          <w:kern w:val="0"/>
          <w:sz w:val="32"/>
          <w:szCs w:val="32"/>
        </w:rPr>
        <w:t>（三）配送设备要求</w:t>
      </w:r>
    </w:p>
    <w:p>
      <w:pPr>
        <w:spacing w:line="480" w:lineRule="exact"/>
        <w:ind w:firstLine="640" w:firstLineChars="200"/>
        <w:rPr>
          <w:rFonts w:eastAsia="方正仿宋_GBK"/>
          <w:color w:val="000000"/>
          <w:kern w:val="0"/>
          <w:sz w:val="32"/>
          <w:szCs w:val="32"/>
        </w:rPr>
      </w:pPr>
      <w:r>
        <w:rPr>
          <w:rFonts w:eastAsia="方正仿宋_GBK"/>
          <w:color w:val="000000"/>
          <w:kern w:val="0"/>
          <w:sz w:val="32"/>
          <w:szCs w:val="32"/>
        </w:rPr>
        <w:t>具有10吨及以上钢筋制品运输车5辆</w:t>
      </w:r>
      <w:r>
        <w:rPr>
          <w:rFonts w:hint="eastAsia" w:eastAsia="方正仿宋_GBK"/>
          <w:color w:val="000000"/>
          <w:kern w:val="0"/>
          <w:sz w:val="32"/>
          <w:szCs w:val="32"/>
        </w:rPr>
        <w:t>（区县2辆）</w:t>
      </w:r>
      <w:r>
        <w:rPr>
          <w:rFonts w:eastAsia="方正仿宋_GBK"/>
          <w:color w:val="000000"/>
          <w:kern w:val="0"/>
          <w:sz w:val="32"/>
          <w:szCs w:val="32"/>
        </w:rPr>
        <w:t>及以上</w:t>
      </w:r>
      <w:r>
        <w:rPr>
          <w:rFonts w:hint="eastAsia" w:eastAsia="方正仿宋_GBK"/>
          <w:color w:val="000000"/>
          <w:kern w:val="0"/>
          <w:sz w:val="32"/>
          <w:szCs w:val="32"/>
        </w:rPr>
        <w:t>，</w:t>
      </w:r>
      <w:r>
        <w:rPr>
          <w:rFonts w:eastAsia="方正仿宋_GBK"/>
          <w:color w:val="000000"/>
          <w:kern w:val="0"/>
          <w:sz w:val="32"/>
          <w:szCs w:val="32"/>
        </w:rPr>
        <w:t>10吨及以上钢筋制品自吊货车1辆及以上</w:t>
      </w:r>
      <w:r>
        <w:rPr>
          <w:rFonts w:hint="eastAsia" w:eastAsia="方正仿宋_GBK"/>
          <w:color w:val="000000"/>
          <w:kern w:val="0"/>
          <w:sz w:val="32"/>
          <w:szCs w:val="32"/>
        </w:rPr>
        <w:t>；也可以与专业运输单位签订运输配送合作协议，满足配送要求。</w:t>
      </w:r>
    </w:p>
    <w:p>
      <w:pPr>
        <w:autoSpaceDE w:val="0"/>
        <w:autoSpaceDN w:val="0"/>
        <w:adjustRightInd w:val="0"/>
        <w:snapToGrid w:val="0"/>
        <w:spacing w:line="480" w:lineRule="exact"/>
        <w:ind w:firstLine="614" w:firstLineChars="192"/>
        <w:rPr>
          <w:rFonts w:eastAsia="方正黑体_GBK"/>
          <w:color w:val="000000"/>
          <w:sz w:val="32"/>
          <w:szCs w:val="32"/>
        </w:rPr>
      </w:pPr>
      <w:r>
        <w:rPr>
          <w:rFonts w:hint="eastAsia" w:eastAsia="方正黑体_GBK"/>
          <w:color w:val="000000"/>
          <w:sz w:val="32"/>
          <w:szCs w:val="32"/>
        </w:rPr>
        <w:t>五</w:t>
      </w:r>
      <w:r>
        <w:rPr>
          <w:rFonts w:eastAsia="方正黑体_GBK"/>
          <w:color w:val="000000"/>
          <w:sz w:val="32"/>
          <w:szCs w:val="32"/>
        </w:rPr>
        <w:t>、企业技术条件</w:t>
      </w:r>
    </w:p>
    <w:p>
      <w:pPr>
        <w:widowControl/>
        <w:adjustRightInd w:val="0"/>
        <w:snapToGrid w:val="0"/>
        <w:spacing w:line="480" w:lineRule="exact"/>
        <w:ind w:firstLine="640" w:firstLineChars="200"/>
        <w:rPr>
          <w:rFonts w:eastAsia="方正仿宋_GBK"/>
          <w:color w:val="000000"/>
          <w:kern w:val="0"/>
          <w:sz w:val="32"/>
          <w:szCs w:val="32"/>
        </w:rPr>
      </w:pPr>
      <w:r>
        <w:rPr>
          <w:rFonts w:eastAsia="方正仿宋_GBK"/>
          <w:color w:val="000000"/>
          <w:kern w:val="0"/>
          <w:sz w:val="32"/>
          <w:szCs w:val="32"/>
        </w:rPr>
        <w:t>（一）能够满足各类</w:t>
      </w:r>
      <w:r>
        <w:rPr>
          <w:rFonts w:hint="eastAsia" w:eastAsia="方正仿宋_GBK"/>
          <w:color w:val="000000"/>
          <w:kern w:val="0"/>
          <w:sz w:val="32"/>
          <w:szCs w:val="32"/>
        </w:rPr>
        <w:t>建设工程</w:t>
      </w:r>
      <w:r>
        <w:rPr>
          <w:rFonts w:eastAsia="方正仿宋_GBK"/>
          <w:color w:val="000000"/>
          <w:kern w:val="0"/>
          <w:sz w:val="32"/>
          <w:szCs w:val="32"/>
        </w:rPr>
        <w:t>钢筋加工制品规格型号、几何尺寸的需求，承担相应加工配送业务。</w:t>
      </w:r>
    </w:p>
    <w:p>
      <w:pPr>
        <w:widowControl/>
        <w:adjustRightInd w:val="0"/>
        <w:snapToGrid w:val="0"/>
        <w:spacing w:line="480" w:lineRule="exact"/>
        <w:ind w:firstLine="640" w:firstLineChars="200"/>
        <w:rPr>
          <w:rFonts w:eastAsia="方正仿宋_GBK"/>
          <w:color w:val="000000"/>
          <w:kern w:val="0"/>
          <w:sz w:val="32"/>
          <w:szCs w:val="32"/>
        </w:rPr>
      </w:pPr>
      <w:r>
        <w:rPr>
          <w:rFonts w:eastAsia="方正仿宋_GBK"/>
          <w:color w:val="000000"/>
          <w:kern w:val="0"/>
          <w:sz w:val="32"/>
          <w:szCs w:val="32"/>
        </w:rPr>
        <w:t>（</w:t>
      </w:r>
      <w:r>
        <w:rPr>
          <w:rFonts w:hint="eastAsia" w:eastAsia="方正仿宋_GBK"/>
          <w:color w:val="000000"/>
          <w:kern w:val="0"/>
          <w:sz w:val="32"/>
          <w:szCs w:val="32"/>
        </w:rPr>
        <w:t>二</w:t>
      </w:r>
      <w:r>
        <w:rPr>
          <w:rFonts w:eastAsia="方正仿宋_GBK"/>
          <w:color w:val="000000"/>
          <w:kern w:val="0"/>
          <w:sz w:val="32"/>
          <w:szCs w:val="32"/>
        </w:rPr>
        <w:t>）能够对进场钢筋原材料和出场加工成型钢筋制品进行质量检测和控制。</w:t>
      </w:r>
    </w:p>
    <w:p>
      <w:pPr>
        <w:widowControl/>
        <w:adjustRightInd w:val="0"/>
        <w:snapToGrid w:val="0"/>
        <w:spacing w:line="480" w:lineRule="exact"/>
        <w:ind w:firstLine="640" w:firstLineChars="200"/>
        <w:rPr>
          <w:rFonts w:eastAsia="方正仿宋_GBK"/>
          <w:color w:val="000000"/>
          <w:kern w:val="0"/>
          <w:sz w:val="32"/>
          <w:szCs w:val="32"/>
        </w:rPr>
      </w:pPr>
      <w:r>
        <w:rPr>
          <w:rFonts w:eastAsia="方正仿宋_GBK"/>
          <w:color w:val="000000"/>
          <w:kern w:val="0"/>
          <w:sz w:val="32"/>
          <w:szCs w:val="32"/>
        </w:rPr>
        <w:t>（</w:t>
      </w:r>
      <w:r>
        <w:rPr>
          <w:rFonts w:hint="eastAsia" w:eastAsia="方正仿宋_GBK"/>
          <w:color w:val="000000"/>
          <w:kern w:val="0"/>
          <w:sz w:val="32"/>
          <w:szCs w:val="32"/>
        </w:rPr>
        <w:t>三</w:t>
      </w:r>
      <w:r>
        <w:rPr>
          <w:rFonts w:eastAsia="方正仿宋_GBK"/>
          <w:color w:val="000000"/>
          <w:kern w:val="0"/>
          <w:sz w:val="32"/>
          <w:szCs w:val="32"/>
        </w:rPr>
        <w:t>）</w:t>
      </w:r>
      <w:r>
        <w:rPr>
          <w:rFonts w:hint="eastAsia" w:eastAsia="方正仿宋_GBK"/>
          <w:color w:val="000000"/>
          <w:kern w:val="0"/>
          <w:sz w:val="32"/>
          <w:szCs w:val="32"/>
        </w:rPr>
        <w:t>能够</w:t>
      </w:r>
      <w:r>
        <w:rPr>
          <w:rFonts w:eastAsia="方正仿宋_GBK"/>
          <w:color w:val="000000"/>
          <w:kern w:val="0"/>
          <w:sz w:val="32"/>
          <w:szCs w:val="32"/>
        </w:rPr>
        <w:t>有效实施多工程钢筋制品规格型号套裁加工模式，节约钢材。</w:t>
      </w:r>
    </w:p>
    <w:p>
      <w:pPr>
        <w:widowControl/>
        <w:adjustRightInd w:val="0"/>
        <w:snapToGrid w:val="0"/>
        <w:spacing w:line="480" w:lineRule="exact"/>
        <w:ind w:firstLine="640" w:firstLineChars="200"/>
        <w:rPr>
          <w:rFonts w:eastAsia="方正仿宋_GBK"/>
          <w:color w:val="000000"/>
          <w:kern w:val="0"/>
          <w:sz w:val="32"/>
          <w:szCs w:val="32"/>
        </w:rPr>
      </w:pPr>
    </w:p>
    <w:p>
      <w:pPr>
        <w:widowControl/>
        <w:adjustRightInd w:val="0"/>
        <w:snapToGrid w:val="0"/>
        <w:spacing w:line="480" w:lineRule="exact"/>
        <w:ind w:firstLine="640" w:firstLineChars="200"/>
        <w:rPr>
          <w:rFonts w:eastAsia="方正仿宋_GBK"/>
          <w:color w:val="000000"/>
          <w:kern w:val="0"/>
          <w:sz w:val="32"/>
          <w:szCs w:val="32"/>
        </w:rPr>
      </w:pPr>
      <w:r>
        <w:rPr>
          <w:rFonts w:hint="eastAsia" w:eastAsia="方正仿宋_GBK"/>
          <w:color w:val="000000"/>
          <w:kern w:val="0"/>
          <w:sz w:val="32"/>
          <w:szCs w:val="32"/>
        </w:rPr>
        <w:t>（四）普通型钢筋加工配送企业应建立加工配送记录台账、质量监控记录以及在线视频监控系统，保障成型钢筋的加工质量具有可追溯性。综合型钢筋加工配送企业应采用信息化生产管理系统，全方位管理钢筋原材采购、质量检验及加工配送过程，保障成型钢筋的加工质量具有可追溯性。</w:t>
      </w:r>
    </w:p>
    <w:p>
      <w:pPr>
        <w:widowControl/>
        <w:adjustRightInd w:val="0"/>
        <w:snapToGrid w:val="0"/>
        <w:spacing w:line="480" w:lineRule="exact"/>
        <w:ind w:firstLine="640" w:firstLineChars="200"/>
        <w:rPr>
          <w:rFonts w:eastAsia="方正仿宋_GBK"/>
          <w:color w:val="000000"/>
          <w:kern w:val="0"/>
          <w:sz w:val="32"/>
          <w:szCs w:val="32"/>
        </w:rPr>
      </w:pPr>
      <w:r>
        <w:rPr>
          <w:rFonts w:hint="eastAsia" w:eastAsia="方正仿宋_GBK"/>
          <w:color w:val="000000"/>
          <w:kern w:val="0"/>
          <w:sz w:val="32"/>
          <w:szCs w:val="32"/>
        </w:rPr>
        <w:t>（五）综合型钢筋加工配送企业的成型钢筋制品应通过绿色建材产品认证。</w:t>
      </w:r>
    </w:p>
    <w:p>
      <w:pPr>
        <w:autoSpaceDE w:val="0"/>
        <w:autoSpaceDN w:val="0"/>
        <w:adjustRightInd w:val="0"/>
        <w:snapToGrid w:val="0"/>
        <w:spacing w:line="480" w:lineRule="exact"/>
        <w:ind w:firstLine="614" w:firstLineChars="192"/>
        <w:rPr>
          <w:rFonts w:eastAsia="方正黑体_GBK"/>
          <w:color w:val="000000"/>
          <w:sz w:val="32"/>
          <w:szCs w:val="32"/>
        </w:rPr>
      </w:pPr>
      <w:r>
        <w:rPr>
          <w:rFonts w:hint="eastAsia" w:eastAsia="方正黑体_GBK"/>
          <w:color w:val="000000"/>
          <w:sz w:val="32"/>
          <w:szCs w:val="32"/>
        </w:rPr>
        <w:t>六</w:t>
      </w:r>
      <w:r>
        <w:rPr>
          <w:rFonts w:eastAsia="方正黑体_GBK"/>
          <w:color w:val="000000"/>
          <w:sz w:val="32"/>
          <w:szCs w:val="32"/>
        </w:rPr>
        <w:t>、企业试验室条件</w:t>
      </w:r>
    </w:p>
    <w:p>
      <w:pPr>
        <w:widowControl/>
        <w:adjustRightInd w:val="0"/>
        <w:snapToGrid w:val="0"/>
        <w:spacing w:line="480" w:lineRule="exact"/>
        <w:ind w:firstLine="640" w:firstLineChars="200"/>
        <w:rPr>
          <w:rFonts w:eastAsia="方正仿宋_GBK"/>
          <w:color w:val="000000"/>
          <w:kern w:val="0"/>
          <w:sz w:val="32"/>
          <w:szCs w:val="32"/>
        </w:rPr>
      </w:pPr>
      <w:r>
        <w:rPr>
          <w:rFonts w:eastAsia="方正仿宋_GBK"/>
          <w:color w:val="000000"/>
          <w:kern w:val="0"/>
          <w:sz w:val="32"/>
          <w:szCs w:val="32"/>
        </w:rPr>
        <w:t>（一）具有以下满足钢筋物理力学性能指标检测要求的试验检测设备及辅助量具：</w:t>
      </w:r>
    </w:p>
    <w:p>
      <w:pPr>
        <w:widowControl/>
        <w:adjustRightInd w:val="0"/>
        <w:snapToGrid w:val="0"/>
        <w:spacing w:line="480" w:lineRule="exact"/>
        <w:ind w:firstLine="640" w:firstLineChars="200"/>
        <w:rPr>
          <w:rFonts w:eastAsia="方正仿宋_GBK"/>
          <w:color w:val="000000"/>
          <w:kern w:val="0"/>
          <w:sz w:val="32"/>
          <w:szCs w:val="32"/>
        </w:rPr>
      </w:pPr>
      <w:r>
        <w:rPr>
          <w:rFonts w:eastAsia="方正仿宋_GBK"/>
          <w:color w:val="000000"/>
          <w:kern w:val="0"/>
          <w:sz w:val="32"/>
          <w:szCs w:val="32"/>
        </w:rPr>
        <w:t>钢直尺、游标卡尺、托盘天平计量分析设备，电子万能试验机等力学试验设备，以及抗剪夹具</w:t>
      </w:r>
      <w:r>
        <w:rPr>
          <w:rFonts w:hint="eastAsia" w:eastAsia="方正仿宋_GBK"/>
          <w:color w:val="000000"/>
          <w:kern w:val="0"/>
          <w:sz w:val="32"/>
          <w:szCs w:val="32"/>
        </w:rPr>
        <w:t>、</w:t>
      </w:r>
      <w:r>
        <w:rPr>
          <w:rFonts w:eastAsia="方正仿宋_GBK"/>
          <w:color w:val="000000"/>
          <w:kern w:val="0"/>
          <w:sz w:val="32"/>
          <w:szCs w:val="32"/>
        </w:rPr>
        <w:t>钢筋切断、研磨等辅助试验设备。</w:t>
      </w:r>
    </w:p>
    <w:p>
      <w:pPr>
        <w:widowControl/>
        <w:adjustRightInd w:val="0"/>
        <w:snapToGrid w:val="0"/>
        <w:spacing w:line="480" w:lineRule="exact"/>
        <w:ind w:firstLine="640" w:firstLineChars="200"/>
        <w:rPr>
          <w:rFonts w:eastAsia="方正仿宋_GBK"/>
          <w:color w:val="000000"/>
          <w:kern w:val="0"/>
          <w:sz w:val="32"/>
          <w:szCs w:val="32"/>
        </w:rPr>
      </w:pPr>
      <w:r>
        <w:rPr>
          <w:rFonts w:eastAsia="方正仿宋_GBK"/>
          <w:color w:val="000000"/>
          <w:kern w:val="0"/>
          <w:sz w:val="32"/>
          <w:szCs w:val="32"/>
        </w:rPr>
        <w:t>所有钢筋试验检测设备</w:t>
      </w:r>
      <w:r>
        <w:rPr>
          <w:rFonts w:hint="eastAsia" w:eastAsia="方正仿宋_GBK"/>
          <w:color w:val="000000"/>
          <w:kern w:val="0"/>
          <w:sz w:val="32"/>
          <w:szCs w:val="32"/>
        </w:rPr>
        <w:t>应定期检定或校准，所对应的校准或检定证书在有效期内</w:t>
      </w:r>
      <w:r>
        <w:rPr>
          <w:rFonts w:eastAsia="方正仿宋_GBK"/>
          <w:color w:val="000000"/>
          <w:kern w:val="0"/>
          <w:sz w:val="32"/>
          <w:szCs w:val="32"/>
        </w:rPr>
        <w:t>。</w:t>
      </w:r>
    </w:p>
    <w:p>
      <w:pPr>
        <w:widowControl/>
        <w:adjustRightInd w:val="0"/>
        <w:snapToGrid w:val="0"/>
        <w:spacing w:line="480" w:lineRule="exact"/>
        <w:ind w:firstLine="640" w:firstLineChars="200"/>
        <w:rPr>
          <w:rFonts w:eastAsia="方正仿宋_GBK"/>
          <w:color w:val="000000"/>
          <w:kern w:val="0"/>
          <w:sz w:val="32"/>
          <w:szCs w:val="32"/>
        </w:rPr>
      </w:pPr>
      <w:r>
        <w:rPr>
          <w:rFonts w:eastAsia="方正仿宋_GBK"/>
          <w:color w:val="000000"/>
          <w:kern w:val="0"/>
          <w:sz w:val="32"/>
          <w:szCs w:val="32"/>
        </w:rPr>
        <w:t>（二）试验室应独立建设，面积应在100平方米以上，且待检样品摆放区、试验检测区、数据记录分析区以及检后样品堆放区应有明显的区域划分和标识措施。</w:t>
      </w:r>
    </w:p>
    <w:p>
      <w:pPr>
        <w:autoSpaceDE w:val="0"/>
        <w:autoSpaceDN w:val="0"/>
        <w:adjustRightInd w:val="0"/>
        <w:snapToGrid w:val="0"/>
        <w:spacing w:line="480" w:lineRule="exact"/>
        <w:ind w:firstLine="614" w:firstLineChars="192"/>
        <w:rPr>
          <w:rFonts w:eastAsia="方正仿宋_GBK"/>
          <w:color w:val="000000"/>
          <w:sz w:val="32"/>
          <w:szCs w:val="32"/>
        </w:rPr>
      </w:pPr>
      <w:r>
        <w:rPr>
          <w:rFonts w:eastAsia="方正仿宋_GBK"/>
          <w:color w:val="000000"/>
          <w:sz w:val="32"/>
          <w:szCs w:val="32"/>
        </w:rPr>
        <w:t>（三）试验室应配备2</w:t>
      </w:r>
      <w:r>
        <w:rPr>
          <w:rFonts w:hint="eastAsia" w:eastAsia="方正仿宋_GBK"/>
          <w:color w:val="000000"/>
          <w:sz w:val="32"/>
          <w:szCs w:val="32"/>
        </w:rPr>
        <w:t>～</w:t>
      </w:r>
      <w:r>
        <w:rPr>
          <w:rFonts w:eastAsia="方正仿宋_GBK"/>
          <w:color w:val="000000"/>
          <w:sz w:val="32"/>
          <w:szCs w:val="32"/>
        </w:rPr>
        <w:t>3名具有建筑钢筋试验检测经验的专业技术人员，并配备国家、行业或地方各种钢筋检测相关技术标准规范。</w:t>
      </w:r>
    </w:p>
    <w:p>
      <w:pPr>
        <w:autoSpaceDE w:val="0"/>
        <w:autoSpaceDN w:val="0"/>
        <w:adjustRightInd w:val="0"/>
        <w:snapToGrid w:val="0"/>
        <w:spacing w:line="480" w:lineRule="exact"/>
        <w:ind w:firstLine="614" w:firstLineChars="192"/>
        <w:rPr>
          <w:rFonts w:eastAsia="方正黑体_GBK"/>
          <w:color w:val="000000"/>
          <w:sz w:val="32"/>
          <w:szCs w:val="32"/>
        </w:rPr>
      </w:pPr>
      <w:r>
        <w:rPr>
          <w:rFonts w:hint="eastAsia" w:eastAsia="方正黑体_GBK"/>
          <w:color w:val="000000"/>
          <w:sz w:val="32"/>
          <w:szCs w:val="32"/>
        </w:rPr>
        <w:t>七</w:t>
      </w:r>
      <w:r>
        <w:rPr>
          <w:rFonts w:eastAsia="方正黑体_GBK"/>
          <w:color w:val="000000"/>
          <w:sz w:val="32"/>
          <w:szCs w:val="32"/>
        </w:rPr>
        <w:t>、管理制度要求</w:t>
      </w:r>
    </w:p>
    <w:p>
      <w:pPr>
        <w:widowControl/>
        <w:adjustRightInd w:val="0"/>
        <w:snapToGrid w:val="0"/>
        <w:spacing w:line="480" w:lineRule="exact"/>
        <w:ind w:firstLine="640" w:firstLineChars="200"/>
        <w:rPr>
          <w:rFonts w:eastAsia="方正仿宋_GBK"/>
          <w:color w:val="000000"/>
          <w:kern w:val="0"/>
          <w:sz w:val="32"/>
          <w:szCs w:val="32"/>
        </w:rPr>
      </w:pPr>
      <w:r>
        <w:rPr>
          <w:rFonts w:eastAsia="方正仿宋_GBK"/>
          <w:color w:val="000000"/>
          <w:kern w:val="0"/>
          <w:sz w:val="32"/>
          <w:szCs w:val="32"/>
        </w:rPr>
        <w:t>（一）具有健全的行政管理、财务管理、原材料采购、企划配送、市场拓展、生产技术、质量检测等关键部门和与其工作职责对应的工作制度、岗位职责。</w:t>
      </w:r>
    </w:p>
    <w:p>
      <w:pPr>
        <w:widowControl/>
        <w:adjustRightInd w:val="0"/>
        <w:snapToGrid w:val="0"/>
        <w:spacing w:line="480" w:lineRule="exact"/>
        <w:ind w:firstLine="640" w:firstLineChars="200"/>
        <w:rPr>
          <w:rFonts w:eastAsia="方正仿宋_GBK"/>
          <w:color w:val="000000"/>
          <w:kern w:val="0"/>
          <w:sz w:val="32"/>
          <w:szCs w:val="32"/>
        </w:rPr>
        <w:sectPr>
          <w:headerReference r:id="rId3" w:type="default"/>
          <w:footerReference r:id="rId4" w:type="default"/>
          <w:footerReference r:id="rId5" w:type="even"/>
          <w:pgSz w:w="11906" w:h="16838"/>
          <w:pgMar w:top="1418" w:right="1418" w:bottom="1418" w:left="1418" w:header="851" w:footer="992" w:gutter="0"/>
          <w:pgNumType w:fmt="numberInDash" w:start="1"/>
          <w:cols w:space="720" w:num="1"/>
          <w:docGrid w:linePitch="312" w:charSpace="0"/>
        </w:sectPr>
      </w:pPr>
      <w:r>
        <w:rPr>
          <w:rFonts w:eastAsia="方正仿宋_GBK"/>
          <w:color w:val="000000"/>
          <w:kern w:val="0"/>
          <w:sz w:val="32"/>
          <w:szCs w:val="32"/>
        </w:rPr>
        <w:t>（</w:t>
      </w:r>
      <w:r>
        <w:rPr>
          <w:rFonts w:hint="eastAsia" w:eastAsia="方正仿宋_GBK"/>
          <w:color w:val="000000"/>
          <w:kern w:val="0"/>
          <w:sz w:val="32"/>
          <w:szCs w:val="32"/>
        </w:rPr>
        <w:t>二</w:t>
      </w:r>
      <w:r>
        <w:rPr>
          <w:rFonts w:eastAsia="方正仿宋_GBK"/>
          <w:color w:val="000000"/>
          <w:kern w:val="0"/>
          <w:sz w:val="32"/>
          <w:szCs w:val="32"/>
        </w:rPr>
        <w:t>）通过ISO9000质量体系认证或</w:t>
      </w:r>
      <w:r>
        <w:rPr>
          <w:rFonts w:eastAsia="方正仿宋_GBK"/>
          <w:color w:val="000000"/>
          <w:sz w:val="32"/>
          <w:szCs w:val="32"/>
        </w:rPr>
        <w:t>建立有产品质量保证体系和健全的各项管理制度</w:t>
      </w:r>
      <w:r>
        <w:rPr>
          <w:rFonts w:eastAsia="方正仿宋_GBK"/>
          <w:color w:val="000000"/>
          <w:kern w:val="0"/>
          <w:sz w:val="32"/>
          <w:szCs w:val="32"/>
        </w:rPr>
        <w:t>。</w:t>
      </w:r>
    </w:p>
    <w:p>
      <w:pPr>
        <w:autoSpaceDE w:val="0"/>
        <w:autoSpaceDN w:val="0"/>
        <w:adjustRightInd w:val="0"/>
        <w:snapToGrid w:val="0"/>
        <w:spacing w:line="400" w:lineRule="exact"/>
        <w:rPr>
          <w:rFonts w:eastAsia="方正仿宋_GBK"/>
          <w:color w:val="000000"/>
          <w:sz w:val="32"/>
          <w:szCs w:val="32"/>
        </w:rPr>
      </w:pPr>
      <w:r>
        <w:rPr>
          <w:rFonts w:hint="eastAsia" w:eastAsia="方正仿宋_GBK"/>
          <w:color w:val="000000"/>
          <w:sz w:val="32"/>
          <w:szCs w:val="32"/>
        </w:rPr>
        <w:t>附件2:</w:t>
      </w:r>
    </w:p>
    <w:p>
      <w:pPr>
        <w:autoSpaceDE w:val="0"/>
        <w:autoSpaceDN w:val="0"/>
        <w:adjustRightInd w:val="0"/>
        <w:snapToGrid w:val="0"/>
        <w:spacing w:line="400" w:lineRule="exact"/>
        <w:jc w:val="center"/>
        <w:rPr>
          <w:color w:val="000000"/>
          <w:sz w:val="24"/>
        </w:rPr>
      </w:pPr>
    </w:p>
    <w:p>
      <w:pPr>
        <w:autoSpaceDE w:val="0"/>
        <w:autoSpaceDN w:val="0"/>
        <w:adjustRightInd w:val="0"/>
        <w:snapToGrid w:val="0"/>
        <w:spacing w:line="1000" w:lineRule="exact"/>
        <w:jc w:val="center"/>
        <w:rPr>
          <w:rFonts w:eastAsia="方正小标宋_GBK"/>
          <w:color w:val="000000"/>
          <w:sz w:val="36"/>
          <w:szCs w:val="36"/>
        </w:rPr>
      </w:pPr>
      <w:r>
        <w:rPr>
          <w:rFonts w:eastAsia="方正小标宋_GBK"/>
          <w:color w:val="000000"/>
          <w:sz w:val="36"/>
          <w:szCs w:val="36"/>
        </w:rPr>
        <w:t>重庆市成型钢筋集中加工配送</w:t>
      </w:r>
      <w:r>
        <w:rPr>
          <w:rFonts w:hint="eastAsia" w:eastAsia="方正小标宋_GBK"/>
          <w:color w:val="000000"/>
          <w:sz w:val="36"/>
          <w:szCs w:val="36"/>
        </w:rPr>
        <w:t>技术</w:t>
      </w:r>
      <w:r>
        <w:rPr>
          <w:rFonts w:eastAsia="方正小标宋_GBK"/>
          <w:color w:val="000000"/>
          <w:sz w:val="36"/>
          <w:szCs w:val="36"/>
        </w:rPr>
        <w:t>认定</w:t>
      </w:r>
    </w:p>
    <w:p>
      <w:pPr>
        <w:autoSpaceDE w:val="0"/>
        <w:autoSpaceDN w:val="0"/>
        <w:adjustRightInd w:val="0"/>
        <w:snapToGrid w:val="0"/>
        <w:spacing w:line="1000" w:lineRule="exact"/>
        <w:jc w:val="center"/>
        <w:rPr>
          <w:rFonts w:eastAsia="方正小标宋_GBK"/>
          <w:color w:val="000000"/>
          <w:sz w:val="36"/>
          <w:szCs w:val="36"/>
        </w:rPr>
      </w:pPr>
      <w:r>
        <w:rPr>
          <w:rFonts w:eastAsia="方正小标宋_GBK"/>
          <w:color w:val="000000"/>
          <w:sz w:val="36"/>
          <w:szCs w:val="36"/>
        </w:rPr>
        <w:t>申请表</w:t>
      </w:r>
    </w:p>
    <w:p>
      <w:pPr>
        <w:spacing w:line="400" w:lineRule="exact"/>
        <w:jc w:val="center"/>
        <w:rPr>
          <w:bCs/>
          <w:color w:val="000000"/>
          <w:sz w:val="24"/>
        </w:rPr>
      </w:pPr>
    </w:p>
    <w:p>
      <w:pPr>
        <w:spacing w:line="400" w:lineRule="exact"/>
        <w:jc w:val="center"/>
        <w:rPr>
          <w:bCs/>
          <w:color w:val="000000"/>
          <w:sz w:val="24"/>
        </w:rPr>
      </w:pPr>
    </w:p>
    <w:p>
      <w:pPr>
        <w:spacing w:line="400" w:lineRule="exact"/>
        <w:jc w:val="center"/>
        <w:rPr>
          <w:bCs/>
          <w:color w:val="000000"/>
          <w:sz w:val="24"/>
        </w:rPr>
      </w:pPr>
    </w:p>
    <w:p>
      <w:pPr>
        <w:spacing w:line="400" w:lineRule="exact"/>
        <w:jc w:val="center"/>
        <w:rPr>
          <w:bCs/>
          <w:color w:val="000000"/>
          <w:sz w:val="24"/>
        </w:rPr>
      </w:pPr>
    </w:p>
    <w:p>
      <w:pPr>
        <w:spacing w:line="400" w:lineRule="exact"/>
        <w:jc w:val="center"/>
        <w:rPr>
          <w:bCs/>
          <w:color w:val="000000"/>
          <w:sz w:val="24"/>
          <w:u w:color="000000"/>
        </w:rPr>
      </w:pPr>
    </w:p>
    <w:p>
      <w:pPr>
        <w:spacing w:line="400" w:lineRule="exact"/>
        <w:jc w:val="center"/>
        <w:rPr>
          <w:bCs/>
          <w:color w:val="000000"/>
          <w:sz w:val="24"/>
          <w:u w:color="000000"/>
        </w:rPr>
      </w:pPr>
    </w:p>
    <w:p>
      <w:pPr>
        <w:spacing w:line="400" w:lineRule="exact"/>
        <w:jc w:val="center"/>
        <w:rPr>
          <w:bCs/>
          <w:color w:val="000000"/>
          <w:sz w:val="24"/>
          <w:u w:color="000000"/>
        </w:rPr>
      </w:pPr>
    </w:p>
    <w:p>
      <w:pPr>
        <w:spacing w:line="400" w:lineRule="exact"/>
        <w:jc w:val="center"/>
        <w:rPr>
          <w:bCs/>
          <w:color w:val="000000"/>
          <w:sz w:val="24"/>
          <w:u w:val="single" w:color="000000"/>
        </w:rPr>
      </w:pPr>
    </w:p>
    <w:p>
      <w:pPr>
        <w:spacing w:line="400" w:lineRule="exact"/>
        <w:jc w:val="center"/>
        <w:rPr>
          <w:color w:val="000000"/>
          <w:sz w:val="32"/>
          <w:szCs w:val="32"/>
          <w:u w:color="000000"/>
        </w:rPr>
      </w:pPr>
    </w:p>
    <w:p>
      <w:pPr>
        <w:spacing w:line="400" w:lineRule="exact"/>
        <w:jc w:val="center"/>
        <w:rPr>
          <w:color w:val="000000"/>
          <w:sz w:val="32"/>
          <w:szCs w:val="32"/>
          <w:u w:color="000000"/>
        </w:rPr>
      </w:pPr>
      <w:r>
        <w:rPr>
          <w:color w:val="000000"/>
          <w:sz w:val="32"/>
          <w:szCs w:val="32"/>
          <w:u w:color="000000"/>
        </w:rPr>
        <w:t>申请企业：</w:t>
      </w:r>
      <w:r>
        <w:rPr>
          <w:color w:val="000000"/>
          <w:sz w:val="32"/>
          <w:szCs w:val="32"/>
          <w:u w:val="single" w:color="000000"/>
        </w:rPr>
        <w:t xml:space="preserve">                        </w:t>
      </w:r>
      <w:r>
        <w:rPr>
          <w:color w:val="000000"/>
          <w:sz w:val="32"/>
          <w:szCs w:val="32"/>
          <w:u w:color="000000"/>
        </w:rPr>
        <w:t>（公章）</w:t>
      </w:r>
    </w:p>
    <w:p>
      <w:pPr>
        <w:spacing w:line="400" w:lineRule="exact"/>
        <w:jc w:val="center"/>
        <w:rPr>
          <w:bCs/>
          <w:color w:val="000000"/>
          <w:sz w:val="32"/>
          <w:szCs w:val="32"/>
          <w:u w:color="000000"/>
        </w:rPr>
      </w:pPr>
    </w:p>
    <w:p>
      <w:pPr>
        <w:spacing w:line="400" w:lineRule="exact"/>
        <w:jc w:val="center"/>
        <w:rPr>
          <w:bCs/>
          <w:color w:val="000000"/>
          <w:sz w:val="32"/>
          <w:szCs w:val="32"/>
          <w:u w:color="000000"/>
        </w:rPr>
      </w:pPr>
    </w:p>
    <w:p>
      <w:pPr>
        <w:spacing w:line="400" w:lineRule="exact"/>
        <w:jc w:val="center"/>
        <w:rPr>
          <w:bCs/>
          <w:color w:val="000000"/>
          <w:sz w:val="24"/>
          <w:u w:color="000000"/>
        </w:rPr>
      </w:pPr>
    </w:p>
    <w:p>
      <w:pPr>
        <w:spacing w:line="400" w:lineRule="exact"/>
        <w:jc w:val="center"/>
        <w:rPr>
          <w:bCs/>
          <w:color w:val="000000"/>
          <w:sz w:val="24"/>
          <w:u w:color="000000"/>
        </w:rPr>
      </w:pPr>
    </w:p>
    <w:p>
      <w:pPr>
        <w:spacing w:line="400" w:lineRule="exact"/>
        <w:jc w:val="center"/>
        <w:rPr>
          <w:bCs/>
          <w:color w:val="000000"/>
          <w:sz w:val="24"/>
          <w:u w:color="000000"/>
        </w:rPr>
      </w:pPr>
    </w:p>
    <w:p>
      <w:pPr>
        <w:spacing w:line="400" w:lineRule="exact"/>
        <w:jc w:val="center"/>
        <w:rPr>
          <w:bCs/>
          <w:color w:val="000000"/>
          <w:sz w:val="24"/>
          <w:u w:color="000000"/>
        </w:rPr>
      </w:pPr>
    </w:p>
    <w:p>
      <w:pPr>
        <w:spacing w:line="400" w:lineRule="exact"/>
        <w:jc w:val="center"/>
        <w:rPr>
          <w:bCs/>
          <w:color w:val="000000"/>
          <w:sz w:val="24"/>
          <w:u w:color="000000"/>
        </w:rPr>
      </w:pPr>
    </w:p>
    <w:p>
      <w:pPr>
        <w:spacing w:line="400" w:lineRule="exact"/>
        <w:jc w:val="center"/>
        <w:rPr>
          <w:bCs/>
          <w:color w:val="000000"/>
          <w:sz w:val="24"/>
          <w:u w:color="000000"/>
        </w:rPr>
      </w:pPr>
    </w:p>
    <w:p>
      <w:pPr>
        <w:spacing w:line="400" w:lineRule="exact"/>
        <w:jc w:val="center"/>
        <w:rPr>
          <w:bCs/>
          <w:color w:val="000000"/>
          <w:sz w:val="24"/>
          <w:u w:color="000000"/>
        </w:rPr>
      </w:pPr>
    </w:p>
    <w:p>
      <w:pPr>
        <w:spacing w:line="400" w:lineRule="exact"/>
        <w:jc w:val="center"/>
        <w:rPr>
          <w:bCs/>
          <w:color w:val="000000"/>
          <w:sz w:val="24"/>
          <w:u w:color="000000"/>
        </w:rPr>
      </w:pPr>
    </w:p>
    <w:p>
      <w:pPr>
        <w:spacing w:line="400" w:lineRule="exact"/>
        <w:jc w:val="center"/>
        <w:rPr>
          <w:bCs/>
          <w:color w:val="000000"/>
          <w:sz w:val="24"/>
          <w:u w:color="000000"/>
        </w:rPr>
      </w:pPr>
    </w:p>
    <w:p>
      <w:pPr>
        <w:spacing w:line="400" w:lineRule="exact"/>
        <w:jc w:val="center"/>
        <w:rPr>
          <w:bCs/>
          <w:color w:val="000000"/>
          <w:sz w:val="24"/>
          <w:u w:color="000000"/>
        </w:rPr>
      </w:pPr>
    </w:p>
    <w:p>
      <w:pPr>
        <w:spacing w:line="400" w:lineRule="exact"/>
        <w:jc w:val="center"/>
        <w:rPr>
          <w:bCs/>
          <w:color w:val="000000"/>
          <w:sz w:val="24"/>
          <w:u w:color="000000"/>
        </w:rPr>
      </w:pPr>
    </w:p>
    <w:p>
      <w:pPr>
        <w:spacing w:line="400" w:lineRule="exact"/>
        <w:jc w:val="center"/>
        <w:rPr>
          <w:color w:val="000000"/>
          <w:spacing w:val="20"/>
          <w:sz w:val="32"/>
          <w:szCs w:val="32"/>
          <w:u w:color="000000"/>
        </w:rPr>
      </w:pPr>
      <w:r>
        <w:rPr>
          <w:color w:val="000000"/>
          <w:spacing w:val="20"/>
          <w:sz w:val="32"/>
          <w:szCs w:val="32"/>
          <w:u w:color="000000"/>
        </w:rPr>
        <w:t>重庆市</w:t>
      </w:r>
      <w:r>
        <w:rPr>
          <w:rFonts w:hint="eastAsia"/>
          <w:color w:val="000000"/>
          <w:spacing w:val="20"/>
          <w:sz w:val="32"/>
          <w:szCs w:val="32"/>
          <w:u w:color="000000"/>
        </w:rPr>
        <w:t>住房和</w:t>
      </w:r>
      <w:r>
        <w:rPr>
          <w:color w:val="000000"/>
          <w:spacing w:val="20"/>
          <w:sz w:val="32"/>
          <w:szCs w:val="32"/>
          <w:u w:color="000000"/>
        </w:rPr>
        <w:t>城乡建设委员会制</w:t>
      </w:r>
    </w:p>
    <w:p>
      <w:pPr>
        <w:spacing w:line="400" w:lineRule="exact"/>
        <w:jc w:val="center"/>
        <w:rPr>
          <w:rFonts w:eastAsia="方正小标宋_GBK"/>
          <w:color w:val="000000"/>
          <w:sz w:val="32"/>
          <w:szCs w:val="32"/>
          <w:u w:color="000000"/>
        </w:rPr>
      </w:pPr>
      <w:r>
        <w:rPr>
          <w:bCs/>
          <w:color w:val="000000"/>
          <w:sz w:val="32"/>
          <w:szCs w:val="32"/>
          <w:u w:color="000000"/>
        </w:rPr>
        <w:br w:type="page"/>
      </w:r>
      <w:r>
        <w:rPr>
          <w:rFonts w:eastAsia="方正小标宋_GBK"/>
          <w:color w:val="000000"/>
          <w:sz w:val="32"/>
          <w:szCs w:val="32"/>
          <w:u w:color="000000"/>
        </w:rPr>
        <w:t>填 表 说 明</w:t>
      </w:r>
    </w:p>
    <w:p>
      <w:pPr>
        <w:spacing w:line="400" w:lineRule="exact"/>
        <w:jc w:val="center"/>
        <w:rPr>
          <w:bCs/>
          <w:color w:val="000000"/>
          <w:sz w:val="24"/>
          <w:u w:color="000000"/>
        </w:rPr>
      </w:pPr>
    </w:p>
    <w:p>
      <w:pPr>
        <w:spacing w:line="400" w:lineRule="exact"/>
        <w:ind w:firstLine="480" w:firstLineChars="200"/>
        <w:rPr>
          <w:color w:val="000000"/>
          <w:sz w:val="24"/>
          <w:u w:color="000000"/>
        </w:rPr>
      </w:pPr>
      <w:r>
        <w:rPr>
          <w:color w:val="000000"/>
          <w:sz w:val="24"/>
          <w:u w:color="000000"/>
        </w:rPr>
        <w:t>一、本表适用于成型钢筋集中加工配送企业申请加工配送</w:t>
      </w:r>
      <w:r>
        <w:rPr>
          <w:rFonts w:hint="eastAsia"/>
          <w:color w:val="000000"/>
          <w:sz w:val="24"/>
          <w:u w:color="000000"/>
        </w:rPr>
        <w:t>技术</w:t>
      </w:r>
      <w:r>
        <w:rPr>
          <w:color w:val="000000"/>
          <w:sz w:val="24"/>
          <w:u w:color="000000"/>
        </w:rPr>
        <w:t>认定时使用。</w:t>
      </w:r>
    </w:p>
    <w:p>
      <w:pPr>
        <w:spacing w:line="400" w:lineRule="exact"/>
        <w:ind w:firstLine="480" w:firstLineChars="200"/>
        <w:rPr>
          <w:color w:val="000000"/>
          <w:sz w:val="24"/>
          <w:u w:color="000000"/>
        </w:rPr>
      </w:pPr>
      <w:r>
        <w:rPr>
          <w:color w:val="000000"/>
          <w:sz w:val="24"/>
          <w:u w:color="000000"/>
        </w:rPr>
        <w:t>二、</w:t>
      </w:r>
      <w:r>
        <w:rPr>
          <w:color w:val="000000"/>
          <w:sz w:val="24"/>
        </w:rPr>
        <w:t>本表应使用钢笔或</w:t>
      </w:r>
      <w:r>
        <w:rPr>
          <w:rFonts w:hint="eastAsia"/>
          <w:color w:val="000000"/>
          <w:sz w:val="24"/>
        </w:rPr>
        <w:t>签字笔</w:t>
      </w:r>
      <w:r>
        <w:rPr>
          <w:color w:val="000000"/>
          <w:sz w:val="24"/>
        </w:rPr>
        <w:t>填写，或使用计算机打印，字</w:t>
      </w:r>
      <w:r>
        <w:rPr>
          <w:color w:val="000000"/>
          <w:sz w:val="24"/>
          <w:u w:color="000000"/>
        </w:rPr>
        <w:t>迹要工整，不得涂改。</w:t>
      </w:r>
    </w:p>
    <w:p>
      <w:pPr>
        <w:spacing w:line="400" w:lineRule="exact"/>
        <w:ind w:firstLine="480" w:firstLineChars="200"/>
        <w:rPr>
          <w:color w:val="000000"/>
          <w:sz w:val="24"/>
          <w:u w:color="000000"/>
        </w:rPr>
      </w:pPr>
      <w:r>
        <w:rPr>
          <w:color w:val="000000"/>
          <w:sz w:val="24"/>
          <w:u w:color="000000"/>
        </w:rPr>
        <w:t>三、本表第一至六部分由成型钢筋集中加工配送企业填写。成型钢筋集中加工配送企业应如实逐项填写，不得有空项。如无内容填写应在该项填空处用“无”表示。</w:t>
      </w:r>
    </w:p>
    <w:p>
      <w:pPr>
        <w:spacing w:line="400" w:lineRule="exact"/>
        <w:ind w:firstLine="480" w:firstLineChars="200"/>
        <w:rPr>
          <w:color w:val="000000"/>
          <w:sz w:val="24"/>
          <w:u w:color="000000"/>
        </w:rPr>
      </w:pPr>
      <w:r>
        <w:rPr>
          <w:color w:val="000000"/>
          <w:sz w:val="24"/>
          <w:u w:color="000000"/>
        </w:rPr>
        <w:t>四、本表数字均使用阿拉伯数字；除万元保留一位小数外，其余均为整数。</w:t>
      </w:r>
    </w:p>
    <w:p>
      <w:pPr>
        <w:spacing w:line="400" w:lineRule="exact"/>
        <w:ind w:firstLine="480" w:firstLineChars="200"/>
        <w:rPr>
          <w:color w:val="000000"/>
          <w:sz w:val="24"/>
          <w:u w:color="000000"/>
        </w:rPr>
      </w:pPr>
      <w:r>
        <w:rPr>
          <w:color w:val="000000"/>
          <w:sz w:val="24"/>
          <w:u w:color="000000"/>
        </w:rPr>
        <w:t>五、本表在填写时如需加页，一律使用A4（210mm×297mm）型纸。</w:t>
      </w:r>
    </w:p>
    <w:p>
      <w:pPr>
        <w:spacing w:line="400" w:lineRule="exact"/>
        <w:ind w:firstLine="480" w:firstLineChars="200"/>
        <w:rPr>
          <w:color w:val="000000"/>
          <w:sz w:val="24"/>
        </w:rPr>
      </w:pPr>
      <w:r>
        <w:rPr>
          <w:color w:val="000000"/>
          <w:sz w:val="24"/>
          <w:u w:color="000000"/>
        </w:rPr>
        <w:t>六、</w:t>
      </w:r>
      <w:r>
        <w:rPr>
          <w:color w:val="000000"/>
          <w:sz w:val="24"/>
        </w:rPr>
        <w:t>本表须附有关附件材料。附件材料按企业营业执照、组织机构代码和税务登记证，企业章程、资金证明或营业场所证明文件，法定代表人、技术负责人、</w:t>
      </w:r>
      <w:r>
        <w:rPr>
          <w:rFonts w:hint="eastAsia"/>
          <w:color w:val="000000"/>
          <w:sz w:val="24"/>
        </w:rPr>
        <w:t>试验</w:t>
      </w:r>
      <w:r>
        <w:rPr>
          <w:color w:val="000000"/>
          <w:sz w:val="24"/>
        </w:rPr>
        <w:t>室负责人的任职文件、职称证书和身份证复印件，工程技术和经济管理人员资格证书、职称证书和人事关系证明材料；成型钢筋集中加工配送企业技术管理制度或质量文件。所有证书提供复印件，并核对原件。</w:t>
      </w:r>
    </w:p>
    <w:p>
      <w:pPr>
        <w:spacing w:line="400" w:lineRule="exact"/>
        <w:rPr>
          <w:color w:val="000000"/>
          <w:sz w:val="24"/>
          <w:u w:color="000000"/>
        </w:rPr>
      </w:pPr>
    </w:p>
    <w:p>
      <w:pPr>
        <w:spacing w:line="400" w:lineRule="exact"/>
        <w:jc w:val="center"/>
        <w:rPr>
          <w:color w:val="000000"/>
          <w:sz w:val="24"/>
        </w:rPr>
      </w:pPr>
    </w:p>
    <w:p>
      <w:pPr>
        <w:spacing w:line="400" w:lineRule="exact"/>
        <w:jc w:val="center"/>
        <w:rPr>
          <w:color w:val="000000"/>
          <w:sz w:val="24"/>
        </w:rPr>
      </w:pPr>
      <w:r>
        <w:rPr>
          <w:color w:val="000000"/>
          <w:sz w:val="24"/>
        </w:rPr>
        <w:t>成型钢筋集中加工配送企业法定代表人声明</w:t>
      </w:r>
    </w:p>
    <w:p>
      <w:pPr>
        <w:spacing w:line="400" w:lineRule="exact"/>
        <w:jc w:val="center"/>
        <w:rPr>
          <w:color w:val="000000"/>
          <w:sz w:val="24"/>
        </w:rPr>
      </w:pPr>
      <w:r>
        <w:rPr>
          <w:color w:val="000000"/>
          <w:sz w:val="24"/>
        </w:rPr>
        <mc:AlternateContent>
          <mc:Choice Requires="wps">
            <w:drawing>
              <wp:anchor distT="0" distB="0" distL="114300" distR="114300" simplePos="0" relativeHeight="251659264" behindDoc="0" locked="0" layoutInCell="1" allowOverlap="1">
                <wp:simplePos x="0" y="0"/>
                <wp:positionH relativeFrom="column">
                  <wp:posOffset>-299085</wp:posOffset>
                </wp:positionH>
                <wp:positionV relativeFrom="paragraph">
                  <wp:posOffset>175260</wp:posOffset>
                </wp:positionV>
                <wp:extent cx="6064885" cy="3886200"/>
                <wp:effectExtent l="4445" t="4445" r="7620" b="14605"/>
                <wp:wrapNone/>
                <wp:docPr id="1" name="文本框 2"/>
                <wp:cNvGraphicFramePr/>
                <a:graphic xmlns:a="http://schemas.openxmlformats.org/drawingml/2006/main">
                  <a:graphicData uri="http://schemas.microsoft.com/office/word/2010/wordprocessingShape">
                    <wps:wsp>
                      <wps:cNvSpPr txBox="1"/>
                      <wps:spPr>
                        <a:xfrm>
                          <a:off x="0" y="0"/>
                          <a:ext cx="6064885" cy="3886200"/>
                        </a:xfrm>
                        <a:prstGeom prst="rect">
                          <a:avLst/>
                        </a:prstGeom>
                        <a:noFill/>
                        <a:ln w="9525" cap="flat" cmpd="sng">
                          <a:solidFill>
                            <a:srgbClr val="000000"/>
                          </a:solidFill>
                          <a:prstDash val="solid"/>
                          <a:miter/>
                          <a:headEnd type="none" w="med" len="med"/>
                          <a:tailEnd type="none" w="med" len="med"/>
                        </a:ln>
                      </wps:spPr>
                      <wps:txbx>
                        <w:txbxContent>
                          <w:p>
                            <w:pPr>
                              <w:rPr>
                                <w:rFonts w:ascii="仿宋_GB2312"/>
                              </w:rPr>
                            </w:pPr>
                          </w:p>
                          <w:p>
                            <w:pPr>
                              <w:snapToGrid w:val="0"/>
                              <w:spacing w:line="600" w:lineRule="atLeast"/>
                              <w:ind w:firstLine="720" w:firstLineChars="300"/>
                              <w:rPr>
                                <w:rFonts w:ascii="宋体" w:hAnsi="宋体"/>
                                <w:sz w:val="24"/>
                              </w:rPr>
                            </w:pPr>
                            <w:r>
                              <w:rPr>
                                <w:rFonts w:hint="eastAsia" w:ascii="宋体" w:hAnsi="宋体"/>
                                <w:sz w:val="24"/>
                              </w:rPr>
                              <w:t>本人        （法定代表人）               （身份证号码）郑重声明，本单位此次填报的《重庆市建筑钢筋加工配送技术认定申请表》及附件材料的全部数据、内容是真实的，同样我在此所做的声明也是真实有效的。我知道虚假声明与资料是严重的违法行为，此次认定申请提供的资料如有虚假，本单位愿接受住房城乡建设主管部门及其他有关部门依据有关法律法规给予的处罚。</w:t>
                            </w:r>
                          </w:p>
                          <w:p>
                            <w:pPr>
                              <w:ind w:firstLine="645"/>
                              <w:rPr>
                                <w:rFonts w:ascii="宋体" w:hAnsi="宋体"/>
                                <w:sz w:val="24"/>
                              </w:rPr>
                            </w:pPr>
                          </w:p>
                          <w:p>
                            <w:pPr>
                              <w:ind w:firstLine="645"/>
                              <w:rPr>
                                <w:rFonts w:ascii="宋体" w:hAnsi="宋体"/>
                                <w:sz w:val="24"/>
                              </w:rPr>
                            </w:pPr>
                            <w:r>
                              <w:rPr>
                                <w:rFonts w:hint="eastAsia" w:ascii="宋体" w:hAnsi="宋体"/>
                                <w:sz w:val="24"/>
                              </w:rPr>
                              <w:t xml:space="preserve">             </w:t>
                            </w:r>
                          </w:p>
                          <w:p>
                            <w:pPr>
                              <w:ind w:firstLine="645"/>
                              <w:rPr>
                                <w:rFonts w:ascii="宋体" w:hAnsi="宋体"/>
                                <w:sz w:val="24"/>
                              </w:rPr>
                            </w:pPr>
                          </w:p>
                          <w:p>
                            <w:pPr>
                              <w:ind w:firstLine="3040" w:firstLineChars="1267"/>
                              <w:rPr>
                                <w:rFonts w:ascii="宋体" w:hAnsi="宋体"/>
                                <w:sz w:val="24"/>
                              </w:rPr>
                            </w:pPr>
                            <w:r>
                              <w:rPr>
                                <w:rFonts w:hint="eastAsia" w:ascii="宋体" w:hAnsi="宋体"/>
                                <w:sz w:val="24"/>
                              </w:rPr>
                              <w:t xml:space="preserve">   法定代表人：（签字）       （公章）</w:t>
                            </w:r>
                          </w:p>
                          <w:p>
                            <w:pPr>
                              <w:ind w:firstLine="645"/>
                              <w:rPr>
                                <w:rFonts w:ascii="仿宋_GB2312" w:eastAsia="方正仿宋_GBK"/>
                                <w:sz w:val="32"/>
                              </w:rPr>
                            </w:pPr>
                            <w:r>
                              <w:rPr>
                                <w:rFonts w:hint="eastAsia" w:ascii="仿宋_GB2312" w:eastAsia="方正仿宋_GBK"/>
                                <w:sz w:val="32"/>
                              </w:rPr>
                              <w:t xml:space="preserve">       </w:t>
                            </w:r>
                          </w:p>
                          <w:p>
                            <w:pPr>
                              <w:ind w:firstLine="1920" w:firstLineChars="600"/>
                              <w:rPr>
                                <w:rFonts w:ascii="仿宋_GB2312" w:eastAsia="方正仿宋_GBK"/>
                                <w:sz w:val="32"/>
                              </w:rPr>
                            </w:pPr>
                            <w:r>
                              <w:rPr>
                                <w:rFonts w:hint="eastAsia" w:ascii="仿宋_GB2312" w:eastAsia="方正仿宋_GBK"/>
                                <w:sz w:val="32"/>
                              </w:rPr>
                              <w:t xml:space="preserve">                             年    月     日</w:t>
                            </w:r>
                          </w:p>
                        </w:txbxContent>
                      </wps:txbx>
                      <wps:bodyPr wrap="square" upright="1"/>
                    </wps:wsp>
                  </a:graphicData>
                </a:graphic>
              </wp:anchor>
            </w:drawing>
          </mc:Choice>
          <mc:Fallback>
            <w:pict>
              <v:shape id="文本框 2" o:spid="_x0000_s1026" o:spt="202" type="#_x0000_t202" style="position:absolute;left:0pt;margin-left:-23.55pt;margin-top:13.8pt;height:306pt;width:477.55pt;z-index:251659264;mso-width-relative:page;mso-height-relative:page;" filled="f" stroked="t" coordsize="21600,21600" o:gfxdata="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I6KZdcAAAAKAQAADwAAAAAAAAABACAA&#10;AAAiAAAAZHJzL2Rvd25yZXYueG1sUEsBAhQAFAAAAAgAh07iQHsySQcOAgAAHAQAAA4AAAAAAAAA&#10;AQAgAAAAJgEAAGRycy9lMm9Eb2MueG1sUEsFBgAAAAAGAAYAWQEAAKYFAAAAAA==&#10;">
                <v:fill on="f" focussize="0,0"/>
                <v:stroke color="#000000" joinstyle="miter"/>
                <v:imagedata o:title=""/>
                <o:lock v:ext="edit" aspectratio="f"/>
                <v:textbox>
                  <w:txbxContent>
                    <w:p>
                      <w:pPr>
                        <w:rPr>
                          <w:rFonts w:ascii="仿宋_GB2312"/>
                        </w:rPr>
                      </w:pPr>
                    </w:p>
                    <w:p>
                      <w:pPr>
                        <w:snapToGrid w:val="0"/>
                        <w:spacing w:line="600" w:lineRule="atLeast"/>
                        <w:ind w:firstLine="720" w:firstLineChars="300"/>
                        <w:rPr>
                          <w:rFonts w:ascii="宋体" w:hAnsi="宋体"/>
                          <w:sz w:val="24"/>
                        </w:rPr>
                      </w:pPr>
                      <w:r>
                        <w:rPr>
                          <w:rFonts w:hint="eastAsia" w:ascii="宋体" w:hAnsi="宋体"/>
                          <w:sz w:val="24"/>
                        </w:rPr>
                        <w:t>本人        （法定代表人）               （身份证号码）郑重声明，本单位此次填报的《重庆市建筑钢筋加工配送技术认定申请表》及附件材料的全部数据、内容是真实的，同样我在此所做的声明也是真实有效的。我知道虚假声明与资料是严重的违法行为，此次认定申请提供的资料如有虚假，本单位愿接受住房城乡建设主管部门及其他有关部门依据有关法律法规给予的处罚。</w:t>
                      </w:r>
                    </w:p>
                    <w:p>
                      <w:pPr>
                        <w:ind w:firstLine="645"/>
                        <w:rPr>
                          <w:rFonts w:ascii="宋体" w:hAnsi="宋体"/>
                          <w:sz w:val="24"/>
                        </w:rPr>
                      </w:pPr>
                    </w:p>
                    <w:p>
                      <w:pPr>
                        <w:ind w:firstLine="645"/>
                        <w:rPr>
                          <w:rFonts w:ascii="宋体" w:hAnsi="宋体"/>
                          <w:sz w:val="24"/>
                        </w:rPr>
                      </w:pPr>
                      <w:r>
                        <w:rPr>
                          <w:rFonts w:hint="eastAsia" w:ascii="宋体" w:hAnsi="宋体"/>
                          <w:sz w:val="24"/>
                        </w:rPr>
                        <w:t xml:space="preserve">             </w:t>
                      </w:r>
                    </w:p>
                    <w:p>
                      <w:pPr>
                        <w:ind w:firstLine="645"/>
                        <w:rPr>
                          <w:rFonts w:ascii="宋体" w:hAnsi="宋体"/>
                          <w:sz w:val="24"/>
                        </w:rPr>
                      </w:pPr>
                    </w:p>
                    <w:p>
                      <w:pPr>
                        <w:ind w:firstLine="3040" w:firstLineChars="1267"/>
                        <w:rPr>
                          <w:rFonts w:ascii="宋体" w:hAnsi="宋体"/>
                          <w:sz w:val="24"/>
                        </w:rPr>
                      </w:pPr>
                      <w:r>
                        <w:rPr>
                          <w:rFonts w:hint="eastAsia" w:ascii="宋体" w:hAnsi="宋体"/>
                          <w:sz w:val="24"/>
                        </w:rPr>
                        <w:t xml:space="preserve">   法定代表人：（签字）       （公章）</w:t>
                      </w:r>
                    </w:p>
                    <w:p>
                      <w:pPr>
                        <w:ind w:firstLine="645"/>
                        <w:rPr>
                          <w:rFonts w:ascii="仿宋_GB2312" w:eastAsia="方正仿宋_GBK"/>
                          <w:sz w:val="32"/>
                        </w:rPr>
                      </w:pPr>
                      <w:r>
                        <w:rPr>
                          <w:rFonts w:hint="eastAsia" w:ascii="仿宋_GB2312" w:eastAsia="方正仿宋_GBK"/>
                          <w:sz w:val="32"/>
                        </w:rPr>
                        <w:t xml:space="preserve">       </w:t>
                      </w:r>
                    </w:p>
                    <w:p>
                      <w:pPr>
                        <w:ind w:firstLine="1920" w:firstLineChars="600"/>
                        <w:rPr>
                          <w:rFonts w:ascii="仿宋_GB2312" w:eastAsia="方正仿宋_GBK"/>
                          <w:sz w:val="32"/>
                        </w:rPr>
                      </w:pPr>
                      <w:r>
                        <w:rPr>
                          <w:rFonts w:hint="eastAsia" w:ascii="仿宋_GB2312" w:eastAsia="方正仿宋_GBK"/>
                          <w:sz w:val="32"/>
                        </w:rPr>
                        <w:t xml:space="preserve">                             年    月     日</w:t>
                      </w:r>
                    </w:p>
                  </w:txbxContent>
                </v:textbox>
              </v:shape>
            </w:pict>
          </mc:Fallback>
        </mc:AlternateContent>
      </w:r>
    </w:p>
    <w:p>
      <w:pPr>
        <w:spacing w:line="400" w:lineRule="exact"/>
        <w:jc w:val="center"/>
        <w:rPr>
          <w:color w:val="000000"/>
          <w:sz w:val="24"/>
        </w:rPr>
      </w:pPr>
    </w:p>
    <w:p>
      <w:pPr>
        <w:spacing w:line="400" w:lineRule="exact"/>
        <w:jc w:val="center"/>
        <w:rPr>
          <w:color w:val="000000"/>
          <w:sz w:val="24"/>
        </w:rPr>
      </w:pPr>
    </w:p>
    <w:p>
      <w:pPr>
        <w:spacing w:line="400" w:lineRule="exact"/>
        <w:jc w:val="center"/>
        <w:rPr>
          <w:color w:val="000000"/>
          <w:sz w:val="24"/>
        </w:rPr>
      </w:pPr>
    </w:p>
    <w:p>
      <w:pPr>
        <w:spacing w:line="400" w:lineRule="exact"/>
        <w:jc w:val="center"/>
        <w:rPr>
          <w:color w:val="000000"/>
          <w:sz w:val="24"/>
        </w:rPr>
      </w:pPr>
    </w:p>
    <w:p>
      <w:pPr>
        <w:spacing w:line="400" w:lineRule="exact"/>
        <w:jc w:val="center"/>
        <w:rPr>
          <w:color w:val="000000"/>
          <w:sz w:val="24"/>
        </w:rPr>
      </w:pPr>
    </w:p>
    <w:p>
      <w:pPr>
        <w:spacing w:line="400" w:lineRule="exact"/>
        <w:jc w:val="center"/>
        <w:rPr>
          <w:color w:val="000000"/>
          <w:sz w:val="24"/>
        </w:rPr>
      </w:pPr>
    </w:p>
    <w:p>
      <w:pPr>
        <w:spacing w:line="400" w:lineRule="exact"/>
        <w:jc w:val="center"/>
        <w:rPr>
          <w:color w:val="000000"/>
          <w:sz w:val="24"/>
        </w:rPr>
      </w:pPr>
    </w:p>
    <w:p>
      <w:pPr>
        <w:spacing w:line="400" w:lineRule="exact"/>
        <w:jc w:val="center"/>
        <w:rPr>
          <w:color w:val="000000"/>
          <w:sz w:val="24"/>
        </w:rPr>
      </w:pPr>
    </w:p>
    <w:p>
      <w:pPr>
        <w:spacing w:line="400" w:lineRule="exact"/>
        <w:jc w:val="center"/>
        <w:rPr>
          <w:color w:val="000000"/>
          <w:sz w:val="24"/>
        </w:rPr>
      </w:pPr>
    </w:p>
    <w:p>
      <w:pPr>
        <w:spacing w:line="400" w:lineRule="exact"/>
        <w:jc w:val="center"/>
        <w:rPr>
          <w:color w:val="000000"/>
          <w:sz w:val="24"/>
        </w:rPr>
      </w:pPr>
    </w:p>
    <w:p>
      <w:pPr>
        <w:spacing w:line="400" w:lineRule="exact"/>
        <w:jc w:val="center"/>
        <w:rPr>
          <w:color w:val="000000"/>
          <w:sz w:val="24"/>
        </w:rPr>
      </w:pPr>
    </w:p>
    <w:p>
      <w:pPr>
        <w:spacing w:line="400" w:lineRule="exact"/>
        <w:jc w:val="center"/>
        <w:rPr>
          <w:color w:val="000000"/>
          <w:sz w:val="24"/>
        </w:rPr>
      </w:pPr>
    </w:p>
    <w:p>
      <w:pPr>
        <w:spacing w:line="400" w:lineRule="exact"/>
        <w:jc w:val="center"/>
        <w:rPr>
          <w:color w:val="000000"/>
          <w:sz w:val="24"/>
        </w:rPr>
      </w:pPr>
    </w:p>
    <w:p>
      <w:pPr>
        <w:spacing w:line="400" w:lineRule="exact"/>
        <w:jc w:val="center"/>
        <w:rPr>
          <w:color w:val="000000"/>
          <w:sz w:val="24"/>
        </w:rPr>
      </w:pPr>
    </w:p>
    <w:p>
      <w:pPr>
        <w:spacing w:line="400" w:lineRule="exact"/>
        <w:jc w:val="center"/>
        <w:rPr>
          <w:color w:val="000000"/>
          <w:sz w:val="24"/>
        </w:rPr>
      </w:pPr>
    </w:p>
    <w:p>
      <w:pPr>
        <w:spacing w:line="400" w:lineRule="exact"/>
        <w:jc w:val="center"/>
        <w:rPr>
          <w:color w:val="000000"/>
          <w:sz w:val="24"/>
        </w:rPr>
      </w:pPr>
    </w:p>
    <w:p>
      <w:pPr>
        <w:spacing w:line="400" w:lineRule="exact"/>
        <w:jc w:val="center"/>
        <w:rPr>
          <w:color w:val="000000"/>
          <w:sz w:val="24"/>
        </w:rPr>
      </w:pPr>
    </w:p>
    <w:p>
      <w:pPr>
        <w:spacing w:line="400" w:lineRule="exact"/>
        <w:jc w:val="center"/>
        <w:rPr>
          <w:color w:val="000000"/>
          <w:sz w:val="24"/>
        </w:rPr>
      </w:pPr>
    </w:p>
    <w:p>
      <w:pPr>
        <w:spacing w:line="400" w:lineRule="exact"/>
        <w:jc w:val="center"/>
        <w:rPr>
          <w:rFonts w:eastAsia="方正小标宋_GBK"/>
          <w:bCs/>
          <w:color w:val="000000"/>
          <w:sz w:val="32"/>
          <w:szCs w:val="32"/>
        </w:rPr>
      </w:pPr>
      <w:r>
        <w:rPr>
          <w:rFonts w:eastAsia="方正小标宋_GBK"/>
          <w:bCs/>
          <w:color w:val="000000"/>
          <w:sz w:val="32"/>
          <w:szCs w:val="32"/>
        </w:rPr>
        <w:t>一、成型钢筋集中加工配送企业基本情况</w:t>
      </w:r>
    </w:p>
    <w:tbl>
      <w:tblPr>
        <w:tblStyle w:val="10"/>
        <w:tblpPr w:leftFromText="180" w:rightFromText="180" w:horzAnchor="margin" w:tblpY="6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1"/>
        <w:gridCol w:w="1071"/>
        <w:gridCol w:w="324"/>
        <w:gridCol w:w="211"/>
        <w:gridCol w:w="141"/>
        <w:gridCol w:w="38"/>
        <w:gridCol w:w="716"/>
        <w:gridCol w:w="356"/>
        <w:gridCol w:w="715"/>
        <w:gridCol w:w="355"/>
        <w:gridCol w:w="261"/>
        <w:gridCol w:w="810"/>
        <w:gridCol w:w="358"/>
        <w:gridCol w:w="1663"/>
        <w:gridCol w:w="356"/>
        <w:gridCol w:w="1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2247" w:type="dxa"/>
            <w:gridSpan w:val="4"/>
            <w:vAlign w:val="center"/>
          </w:tcPr>
          <w:p>
            <w:pPr>
              <w:spacing w:line="400" w:lineRule="exact"/>
              <w:jc w:val="center"/>
              <w:rPr>
                <w:color w:val="000000"/>
                <w:sz w:val="24"/>
              </w:rPr>
            </w:pPr>
            <w:r>
              <w:rPr>
                <w:color w:val="000000"/>
                <w:sz w:val="24"/>
              </w:rPr>
              <w:t>生产企业名称</w:t>
            </w:r>
          </w:p>
        </w:tc>
        <w:tc>
          <w:tcPr>
            <w:tcW w:w="7009" w:type="dxa"/>
            <w:gridSpan w:val="12"/>
            <w:vAlign w:val="center"/>
          </w:tcPr>
          <w:p>
            <w:pPr>
              <w:spacing w:line="400" w:lineRule="exact"/>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2247" w:type="dxa"/>
            <w:gridSpan w:val="4"/>
            <w:vAlign w:val="center"/>
          </w:tcPr>
          <w:p>
            <w:pPr>
              <w:spacing w:line="400" w:lineRule="exact"/>
              <w:jc w:val="center"/>
              <w:rPr>
                <w:color w:val="000000"/>
                <w:sz w:val="24"/>
              </w:rPr>
            </w:pPr>
            <w:r>
              <w:rPr>
                <w:color w:val="000000"/>
                <w:sz w:val="24"/>
              </w:rPr>
              <w:t>详细地址</w:t>
            </w:r>
          </w:p>
        </w:tc>
        <w:tc>
          <w:tcPr>
            <w:tcW w:w="3750" w:type="dxa"/>
            <w:gridSpan w:val="9"/>
            <w:vAlign w:val="center"/>
          </w:tcPr>
          <w:p>
            <w:pPr>
              <w:spacing w:line="400" w:lineRule="exact"/>
              <w:jc w:val="center"/>
              <w:rPr>
                <w:color w:val="000000"/>
                <w:sz w:val="24"/>
              </w:rPr>
            </w:pPr>
          </w:p>
        </w:tc>
        <w:tc>
          <w:tcPr>
            <w:tcW w:w="1663" w:type="dxa"/>
            <w:vAlign w:val="center"/>
          </w:tcPr>
          <w:p>
            <w:pPr>
              <w:spacing w:line="400" w:lineRule="exact"/>
              <w:jc w:val="center"/>
              <w:rPr>
                <w:color w:val="000000"/>
                <w:sz w:val="24"/>
              </w:rPr>
            </w:pPr>
            <w:r>
              <w:rPr>
                <w:color w:val="000000"/>
                <w:sz w:val="24"/>
              </w:rPr>
              <w:t>邮    编</w:t>
            </w:r>
          </w:p>
        </w:tc>
        <w:tc>
          <w:tcPr>
            <w:tcW w:w="1596" w:type="dxa"/>
            <w:gridSpan w:val="2"/>
            <w:vAlign w:val="center"/>
          </w:tcPr>
          <w:p>
            <w:pPr>
              <w:spacing w:line="400" w:lineRule="exact"/>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2247" w:type="dxa"/>
            <w:gridSpan w:val="4"/>
            <w:vAlign w:val="center"/>
          </w:tcPr>
          <w:p>
            <w:pPr>
              <w:spacing w:line="400" w:lineRule="exact"/>
              <w:jc w:val="center"/>
              <w:rPr>
                <w:color w:val="000000"/>
                <w:sz w:val="24"/>
              </w:rPr>
            </w:pPr>
            <w:r>
              <w:rPr>
                <w:color w:val="000000"/>
                <w:sz w:val="24"/>
              </w:rPr>
              <w:t>单位性质</w:t>
            </w:r>
          </w:p>
        </w:tc>
        <w:tc>
          <w:tcPr>
            <w:tcW w:w="3750" w:type="dxa"/>
            <w:gridSpan w:val="9"/>
            <w:vAlign w:val="center"/>
          </w:tcPr>
          <w:p>
            <w:pPr>
              <w:spacing w:line="400" w:lineRule="exact"/>
              <w:jc w:val="center"/>
              <w:rPr>
                <w:color w:val="000000"/>
                <w:sz w:val="24"/>
              </w:rPr>
            </w:pPr>
          </w:p>
        </w:tc>
        <w:tc>
          <w:tcPr>
            <w:tcW w:w="1663" w:type="dxa"/>
            <w:vAlign w:val="center"/>
          </w:tcPr>
          <w:p>
            <w:pPr>
              <w:spacing w:line="400" w:lineRule="exact"/>
              <w:jc w:val="center"/>
              <w:rPr>
                <w:color w:val="000000"/>
                <w:sz w:val="24"/>
              </w:rPr>
            </w:pPr>
            <w:r>
              <w:rPr>
                <w:color w:val="000000"/>
                <w:sz w:val="24"/>
              </w:rPr>
              <w:t>联系电话</w:t>
            </w:r>
          </w:p>
        </w:tc>
        <w:tc>
          <w:tcPr>
            <w:tcW w:w="1596" w:type="dxa"/>
            <w:gridSpan w:val="2"/>
            <w:vAlign w:val="center"/>
          </w:tcPr>
          <w:p>
            <w:pPr>
              <w:spacing w:line="400" w:lineRule="exact"/>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2247" w:type="dxa"/>
            <w:gridSpan w:val="4"/>
            <w:vAlign w:val="center"/>
          </w:tcPr>
          <w:p>
            <w:pPr>
              <w:spacing w:line="400" w:lineRule="exact"/>
              <w:jc w:val="center"/>
              <w:rPr>
                <w:color w:val="000000"/>
                <w:sz w:val="24"/>
              </w:rPr>
            </w:pPr>
            <w:r>
              <w:rPr>
                <w:color w:val="000000"/>
                <w:sz w:val="24"/>
              </w:rPr>
              <w:t>法人名称</w:t>
            </w:r>
          </w:p>
        </w:tc>
        <w:tc>
          <w:tcPr>
            <w:tcW w:w="3750" w:type="dxa"/>
            <w:gridSpan w:val="9"/>
            <w:vAlign w:val="center"/>
          </w:tcPr>
          <w:p>
            <w:pPr>
              <w:spacing w:line="400" w:lineRule="exact"/>
              <w:jc w:val="center"/>
              <w:rPr>
                <w:color w:val="000000"/>
                <w:sz w:val="24"/>
              </w:rPr>
            </w:pPr>
          </w:p>
        </w:tc>
        <w:tc>
          <w:tcPr>
            <w:tcW w:w="1663" w:type="dxa"/>
            <w:vAlign w:val="center"/>
          </w:tcPr>
          <w:p>
            <w:pPr>
              <w:spacing w:line="400" w:lineRule="exact"/>
              <w:jc w:val="center"/>
              <w:rPr>
                <w:color w:val="000000"/>
                <w:sz w:val="24"/>
              </w:rPr>
            </w:pPr>
            <w:r>
              <w:rPr>
                <w:color w:val="000000"/>
                <w:sz w:val="24"/>
              </w:rPr>
              <w:t>联系电话</w:t>
            </w:r>
          </w:p>
        </w:tc>
        <w:tc>
          <w:tcPr>
            <w:tcW w:w="1596" w:type="dxa"/>
            <w:gridSpan w:val="2"/>
            <w:vAlign w:val="center"/>
          </w:tcPr>
          <w:p>
            <w:pPr>
              <w:spacing w:line="400" w:lineRule="exact"/>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3142" w:type="dxa"/>
            <w:gridSpan w:val="7"/>
            <w:vAlign w:val="center"/>
          </w:tcPr>
          <w:p>
            <w:pPr>
              <w:spacing w:line="400" w:lineRule="exact"/>
              <w:jc w:val="center"/>
              <w:rPr>
                <w:color w:val="000000"/>
                <w:sz w:val="24"/>
              </w:rPr>
            </w:pPr>
            <w:r>
              <w:rPr>
                <w:color w:val="000000"/>
                <w:sz w:val="24"/>
              </w:rPr>
              <w:t>注册资金总值</w:t>
            </w:r>
            <w:r>
              <w:rPr>
                <w:rFonts w:hint="eastAsia"/>
                <w:color w:val="000000"/>
                <w:sz w:val="24"/>
              </w:rPr>
              <w:t>（</w:t>
            </w:r>
            <w:r>
              <w:rPr>
                <w:color w:val="000000"/>
                <w:sz w:val="24"/>
              </w:rPr>
              <w:t>万元</w:t>
            </w:r>
            <w:r>
              <w:rPr>
                <w:rFonts w:hint="eastAsia"/>
                <w:color w:val="000000"/>
                <w:sz w:val="24"/>
              </w:rPr>
              <w:t>）</w:t>
            </w:r>
          </w:p>
        </w:tc>
        <w:tc>
          <w:tcPr>
            <w:tcW w:w="1071" w:type="dxa"/>
            <w:gridSpan w:val="2"/>
            <w:vAlign w:val="center"/>
          </w:tcPr>
          <w:p>
            <w:pPr>
              <w:spacing w:line="400" w:lineRule="exact"/>
              <w:jc w:val="center"/>
              <w:rPr>
                <w:color w:val="000000"/>
                <w:sz w:val="24"/>
              </w:rPr>
            </w:pPr>
          </w:p>
        </w:tc>
        <w:tc>
          <w:tcPr>
            <w:tcW w:w="3447" w:type="dxa"/>
            <w:gridSpan w:val="5"/>
            <w:vAlign w:val="center"/>
          </w:tcPr>
          <w:p>
            <w:pPr>
              <w:spacing w:line="400" w:lineRule="exact"/>
              <w:jc w:val="center"/>
              <w:rPr>
                <w:color w:val="000000"/>
                <w:sz w:val="24"/>
              </w:rPr>
            </w:pPr>
            <w:r>
              <w:rPr>
                <w:color w:val="000000"/>
                <w:sz w:val="24"/>
              </w:rPr>
              <w:t>固定资产总值</w:t>
            </w:r>
            <w:r>
              <w:rPr>
                <w:rFonts w:hint="eastAsia"/>
                <w:color w:val="000000"/>
                <w:sz w:val="24"/>
              </w:rPr>
              <w:t>（</w:t>
            </w:r>
            <w:r>
              <w:rPr>
                <w:color w:val="000000"/>
                <w:sz w:val="24"/>
              </w:rPr>
              <w:t>万元</w:t>
            </w:r>
            <w:r>
              <w:rPr>
                <w:rFonts w:hint="eastAsia"/>
                <w:color w:val="000000"/>
                <w:sz w:val="24"/>
              </w:rPr>
              <w:t>）</w:t>
            </w:r>
          </w:p>
        </w:tc>
        <w:tc>
          <w:tcPr>
            <w:tcW w:w="1596" w:type="dxa"/>
            <w:gridSpan w:val="2"/>
            <w:vAlign w:val="center"/>
          </w:tcPr>
          <w:p>
            <w:pPr>
              <w:spacing w:line="400" w:lineRule="exact"/>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2388" w:type="dxa"/>
            <w:gridSpan w:val="5"/>
            <w:vAlign w:val="center"/>
          </w:tcPr>
          <w:p>
            <w:pPr>
              <w:spacing w:line="400" w:lineRule="exact"/>
              <w:jc w:val="center"/>
              <w:rPr>
                <w:color w:val="000000"/>
                <w:sz w:val="24"/>
              </w:rPr>
            </w:pPr>
            <w:r>
              <w:rPr>
                <w:color w:val="000000"/>
                <w:sz w:val="24"/>
              </w:rPr>
              <w:t>营业执照证号</w:t>
            </w:r>
          </w:p>
        </w:tc>
        <w:tc>
          <w:tcPr>
            <w:tcW w:w="1825" w:type="dxa"/>
            <w:gridSpan w:val="4"/>
            <w:vAlign w:val="center"/>
          </w:tcPr>
          <w:p>
            <w:pPr>
              <w:spacing w:line="400" w:lineRule="exact"/>
              <w:jc w:val="center"/>
              <w:rPr>
                <w:color w:val="000000"/>
                <w:sz w:val="24"/>
              </w:rPr>
            </w:pPr>
          </w:p>
        </w:tc>
        <w:tc>
          <w:tcPr>
            <w:tcW w:w="3447" w:type="dxa"/>
            <w:gridSpan w:val="5"/>
            <w:vAlign w:val="center"/>
          </w:tcPr>
          <w:p>
            <w:pPr>
              <w:spacing w:line="400" w:lineRule="exact"/>
              <w:jc w:val="center"/>
              <w:rPr>
                <w:color w:val="000000"/>
                <w:sz w:val="24"/>
              </w:rPr>
            </w:pPr>
            <w:r>
              <w:rPr>
                <w:color w:val="000000"/>
                <w:sz w:val="24"/>
              </w:rPr>
              <w:t>组织机构代码</w:t>
            </w:r>
          </w:p>
        </w:tc>
        <w:tc>
          <w:tcPr>
            <w:tcW w:w="1596" w:type="dxa"/>
            <w:gridSpan w:val="2"/>
            <w:vAlign w:val="center"/>
          </w:tcPr>
          <w:p>
            <w:pPr>
              <w:spacing w:line="400" w:lineRule="exact"/>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2388" w:type="dxa"/>
            <w:gridSpan w:val="5"/>
            <w:vAlign w:val="center"/>
          </w:tcPr>
          <w:p>
            <w:pPr>
              <w:spacing w:line="400" w:lineRule="exact"/>
              <w:jc w:val="center"/>
              <w:rPr>
                <w:color w:val="000000"/>
                <w:sz w:val="24"/>
              </w:rPr>
            </w:pPr>
            <w:r>
              <w:rPr>
                <w:color w:val="000000"/>
                <w:sz w:val="24"/>
              </w:rPr>
              <w:t>税务登记证号</w:t>
            </w:r>
          </w:p>
        </w:tc>
        <w:tc>
          <w:tcPr>
            <w:tcW w:w="1825" w:type="dxa"/>
            <w:gridSpan w:val="4"/>
            <w:vAlign w:val="center"/>
          </w:tcPr>
          <w:p>
            <w:pPr>
              <w:spacing w:line="400" w:lineRule="exact"/>
              <w:jc w:val="center"/>
              <w:rPr>
                <w:color w:val="000000"/>
                <w:sz w:val="24"/>
              </w:rPr>
            </w:pPr>
          </w:p>
        </w:tc>
        <w:tc>
          <w:tcPr>
            <w:tcW w:w="3447" w:type="dxa"/>
            <w:gridSpan w:val="5"/>
            <w:vAlign w:val="center"/>
          </w:tcPr>
          <w:p>
            <w:pPr>
              <w:spacing w:line="400" w:lineRule="exact"/>
              <w:jc w:val="center"/>
              <w:rPr>
                <w:color w:val="000000"/>
                <w:sz w:val="24"/>
              </w:rPr>
            </w:pPr>
            <w:r>
              <w:rPr>
                <w:color w:val="000000"/>
                <w:sz w:val="24"/>
              </w:rPr>
              <w:t>加工配送中心总面积</w:t>
            </w:r>
            <w:r>
              <w:rPr>
                <w:rFonts w:hint="eastAsia"/>
                <w:color w:val="000000"/>
                <w:sz w:val="24"/>
              </w:rPr>
              <w:t>（</w:t>
            </w:r>
            <w:r>
              <w:rPr>
                <w:color w:val="000000"/>
                <w:sz w:val="24"/>
              </w:rPr>
              <w:t>m</w:t>
            </w:r>
            <w:r>
              <w:rPr>
                <w:color w:val="000000"/>
                <w:sz w:val="24"/>
                <w:vertAlign w:val="superscript"/>
              </w:rPr>
              <w:t>2</w:t>
            </w:r>
            <w:r>
              <w:rPr>
                <w:color w:val="000000"/>
                <w:sz w:val="24"/>
              </w:rPr>
              <w:t>)</w:t>
            </w:r>
          </w:p>
        </w:tc>
        <w:tc>
          <w:tcPr>
            <w:tcW w:w="1596" w:type="dxa"/>
            <w:gridSpan w:val="2"/>
            <w:vAlign w:val="center"/>
          </w:tcPr>
          <w:p>
            <w:pPr>
              <w:spacing w:line="400" w:lineRule="exact"/>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7" w:hRule="atLeast"/>
        </w:trPr>
        <w:tc>
          <w:tcPr>
            <w:tcW w:w="641" w:type="dxa"/>
            <w:vMerge w:val="restart"/>
            <w:vAlign w:val="center"/>
          </w:tcPr>
          <w:p>
            <w:pPr>
              <w:spacing w:line="400" w:lineRule="exact"/>
              <w:jc w:val="center"/>
              <w:rPr>
                <w:color w:val="000000"/>
                <w:sz w:val="24"/>
              </w:rPr>
            </w:pPr>
            <w:r>
              <w:rPr>
                <w:color w:val="000000"/>
                <w:sz w:val="24"/>
              </w:rPr>
              <w:t>企业负责人情况</w:t>
            </w:r>
          </w:p>
        </w:tc>
        <w:tc>
          <w:tcPr>
            <w:tcW w:w="1395" w:type="dxa"/>
            <w:gridSpan w:val="2"/>
            <w:vAlign w:val="center"/>
          </w:tcPr>
          <w:p>
            <w:pPr>
              <w:spacing w:line="400" w:lineRule="exact"/>
              <w:jc w:val="center"/>
              <w:rPr>
                <w:color w:val="000000"/>
                <w:sz w:val="24"/>
              </w:rPr>
            </w:pPr>
            <w:r>
              <w:rPr>
                <w:color w:val="000000"/>
                <w:sz w:val="24"/>
              </w:rPr>
              <w:t>姓名</w:t>
            </w:r>
          </w:p>
        </w:tc>
        <w:tc>
          <w:tcPr>
            <w:tcW w:w="1462" w:type="dxa"/>
            <w:gridSpan w:val="5"/>
            <w:vAlign w:val="center"/>
          </w:tcPr>
          <w:p>
            <w:pPr>
              <w:spacing w:line="400" w:lineRule="exact"/>
              <w:jc w:val="center"/>
              <w:rPr>
                <w:color w:val="000000"/>
                <w:sz w:val="24"/>
              </w:rPr>
            </w:pPr>
            <w:r>
              <w:rPr>
                <w:color w:val="000000"/>
                <w:sz w:val="24"/>
              </w:rPr>
              <w:t>年龄</w:t>
            </w:r>
          </w:p>
        </w:tc>
        <w:tc>
          <w:tcPr>
            <w:tcW w:w="1331" w:type="dxa"/>
            <w:gridSpan w:val="3"/>
            <w:vAlign w:val="center"/>
          </w:tcPr>
          <w:p>
            <w:pPr>
              <w:spacing w:line="400" w:lineRule="exact"/>
              <w:jc w:val="center"/>
              <w:rPr>
                <w:color w:val="000000"/>
                <w:sz w:val="24"/>
              </w:rPr>
            </w:pPr>
            <w:r>
              <w:rPr>
                <w:color w:val="000000"/>
                <w:sz w:val="24"/>
              </w:rPr>
              <w:t>职务</w:t>
            </w:r>
          </w:p>
        </w:tc>
        <w:tc>
          <w:tcPr>
            <w:tcW w:w="1168" w:type="dxa"/>
            <w:gridSpan w:val="2"/>
            <w:vAlign w:val="center"/>
          </w:tcPr>
          <w:p>
            <w:pPr>
              <w:spacing w:line="400" w:lineRule="exact"/>
              <w:jc w:val="center"/>
              <w:rPr>
                <w:color w:val="000000"/>
                <w:sz w:val="24"/>
              </w:rPr>
            </w:pPr>
            <w:r>
              <w:rPr>
                <w:color w:val="000000"/>
                <w:sz w:val="24"/>
              </w:rPr>
              <w:t>职称</w:t>
            </w:r>
          </w:p>
        </w:tc>
        <w:tc>
          <w:tcPr>
            <w:tcW w:w="1663" w:type="dxa"/>
            <w:vAlign w:val="center"/>
          </w:tcPr>
          <w:p>
            <w:pPr>
              <w:spacing w:line="400" w:lineRule="exact"/>
              <w:jc w:val="center"/>
              <w:rPr>
                <w:color w:val="000000"/>
                <w:sz w:val="24"/>
              </w:rPr>
            </w:pPr>
            <w:r>
              <w:rPr>
                <w:color w:val="000000"/>
                <w:sz w:val="24"/>
              </w:rPr>
              <w:t>所学专业</w:t>
            </w:r>
          </w:p>
        </w:tc>
        <w:tc>
          <w:tcPr>
            <w:tcW w:w="1596" w:type="dxa"/>
            <w:gridSpan w:val="2"/>
            <w:vAlign w:val="center"/>
          </w:tcPr>
          <w:p>
            <w:pPr>
              <w:spacing w:line="400" w:lineRule="exact"/>
              <w:jc w:val="center"/>
              <w:rPr>
                <w:color w:val="000000"/>
                <w:sz w:val="24"/>
              </w:rPr>
            </w:pPr>
            <w:r>
              <w:rPr>
                <w:color w:val="000000"/>
                <w:sz w:val="24"/>
              </w:rPr>
              <w:t>从事相关工</w:t>
            </w:r>
            <w:r>
              <w:rPr>
                <w:rFonts w:hint="eastAsia"/>
                <w:color w:val="000000"/>
                <w:sz w:val="24"/>
              </w:rPr>
              <w:t>作</w:t>
            </w:r>
            <w:r>
              <w:rPr>
                <w:color w:val="000000"/>
                <w:sz w:val="24"/>
              </w:rPr>
              <w:t>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5" w:hRule="atLeast"/>
        </w:trPr>
        <w:tc>
          <w:tcPr>
            <w:tcW w:w="641" w:type="dxa"/>
            <w:vMerge w:val="continue"/>
            <w:vAlign w:val="center"/>
          </w:tcPr>
          <w:p>
            <w:pPr>
              <w:spacing w:line="400" w:lineRule="exact"/>
              <w:jc w:val="center"/>
              <w:rPr>
                <w:color w:val="000000"/>
                <w:sz w:val="24"/>
              </w:rPr>
            </w:pPr>
          </w:p>
        </w:tc>
        <w:tc>
          <w:tcPr>
            <w:tcW w:w="1395" w:type="dxa"/>
            <w:gridSpan w:val="2"/>
            <w:vAlign w:val="center"/>
          </w:tcPr>
          <w:p>
            <w:pPr>
              <w:spacing w:line="400" w:lineRule="exact"/>
              <w:jc w:val="center"/>
              <w:rPr>
                <w:color w:val="000000"/>
                <w:sz w:val="24"/>
              </w:rPr>
            </w:pPr>
          </w:p>
        </w:tc>
        <w:tc>
          <w:tcPr>
            <w:tcW w:w="1462" w:type="dxa"/>
            <w:gridSpan w:val="5"/>
            <w:vAlign w:val="center"/>
          </w:tcPr>
          <w:p>
            <w:pPr>
              <w:spacing w:line="400" w:lineRule="exact"/>
              <w:jc w:val="center"/>
              <w:rPr>
                <w:color w:val="000000"/>
                <w:sz w:val="24"/>
              </w:rPr>
            </w:pPr>
          </w:p>
        </w:tc>
        <w:tc>
          <w:tcPr>
            <w:tcW w:w="1331" w:type="dxa"/>
            <w:gridSpan w:val="3"/>
            <w:vAlign w:val="center"/>
          </w:tcPr>
          <w:p>
            <w:pPr>
              <w:spacing w:line="400" w:lineRule="exact"/>
              <w:jc w:val="center"/>
              <w:rPr>
                <w:color w:val="000000"/>
                <w:sz w:val="24"/>
              </w:rPr>
            </w:pPr>
          </w:p>
        </w:tc>
        <w:tc>
          <w:tcPr>
            <w:tcW w:w="1168" w:type="dxa"/>
            <w:gridSpan w:val="2"/>
            <w:vAlign w:val="center"/>
          </w:tcPr>
          <w:p>
            <w:pPr>
              <w:spacing w:line="400" w:lineRule="exact"/>
              <w:jc w:val="center"/>
              <w:rPr>
                <w:color w:val="000000"/>
                <w:sz w:val="24"/>
              </w:rPr>
            </w:pPr>
          </w:p>
        </w:tc>
        <w:tc>
          <w:tcPr>
            <w:tcW w:w="1663" w:type="dxa"/>
            <w:vAlign w:val="center"/>
          </w:tcPr>
          <w:p>
            <w:pPr>
              <w:spacing w:line="400" w:lineRule="exact"/>
              <w:jc w:val="center"/>
              <w:rPr>
                <w:color w:val="000000"/>
                <w:sz w:val="24"/>
              </w:rPr>
            </w:pPr>
          </w:p>
        </w:tc>
        <w:tc>
          <w:tcPr>
            <w:tcW w:w="1596" w:type="dxa"/>
            <w:gridSpan w:val="2"/>
            <w:vAlign w:val="center"/>
          </w:tcPr>
          <w:p>
            <w:pPr>
              <w:spacing w:line="400" w:lineRule="exact"/>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trPr>
        <w:tc>
          <w:tcPr>
            <w:tcW w:w="641" w:type="dxa"/>
            <w:vMerge w:val="continue"/>
            <w:vAlign w:val="center"/>
          </w:tcPr>
          <w:p>
            <w:pPr>
              <w:spacing w:line="400" w:lineRule="exact"/>
              <w:jc w:val="center"/>
              <w:rPr>
                <w:color w:val="000000"/>
                <w:sz w:val="24"/>
              </w:rPr>
            </w:pPr>
          </w:p>
        </w:tc>
        <w:tc>
          <w:tcPr>
            <w:tcW w:w="1395" w:type="dxa"/>
            <w:gridSpan w:val="2"/>
            <w:vAlign w:val="center"/>
          </w:tcPr>
          <w:p>
            <w:pPr>
              <w:spacing w:line="400" w:lineRule="exact"/>
              <w:jc w:val="center"/>
              <w:rPr>
                <w:color w:val="000000"/>
                <w:sz w:val="24"/>
              </w:rPr>
            </w:pPr>
          </w:p>
        </w:tc>
        <w:tc>
          <w:tcPr>
            <w:tcW w:w="1462" w:type="dxa"/>
            <w:gridSpan w:val="5"/>
            <w:vAlign w:val="center"/>
          </w:tcPr>
          <w:p>
            <w:pPr>
              <w:spacing w:line="400" w:lineRule="exact"/>
              <w:jc w:val="center"/>
              <w:rPr>
                <w:color w:val="000000"/>
                <w:sz w:val="24"/>
              </w:rPr>
            </w:pPr>
          </w:p>
        </w:tc>
        <w:tc>
          <w:tcPr>
            <w:tcW w:w="1331" w:type="dxa"/>
            <w:gridSpan w:val="3"/>
            <w:vAlign w:val="center"/>
          </w:tcPr>
          <w:p>
            <w:pPr>
              <w:spacing w:line="400" w:lineRule="exact"/>
              <w:jc w:val="center"/>
              <w:rPr>
                <w:color w:val="000000"/>
                <w:sz w:val="24"/>
              </w:rPr>
            </w:pPr>
          </w:p>
        </w:tc>
        <w:tc>
          <w:tcPr>
            <w:tcW w:w="1168" w:type="dxa"/>
            <w:gridSpan w:val="2"/>
            <w:vAlign w:val="center"/>
          </w:tcPr>
          <w:p>
            <w:pPr>
              <w:spacing w:line="400" w:lineRule="exact"/>
              <w:jc w:val="center"/>
              <w:rPr>
                <w:color w:val="000000"/>
                <w:sz w:val="24"/>
              </w:rPr>
            </w:pPr>
          </w:p>
        </w:tc>
        <w:tc>
          <w:tcPr>
            <w:tcW w:w="1663" w:type="dxa"/>
            <w:vAlign w:val="center"/>
          </w:tcPr>
          <w:p>
            <w:pPr>
              <w:spacing w:line="400" w:lineRule="exact"/>
              <w:jc w:val="center"/>
              <w:rPr>
                <w:color w:val="000000"/>
                <w:sz w:val="24"/>
              </w:rPr>
            </w:pPr>
          </w:p>
        </w:tc>
        <w:tc>
          <w:tcPr>
            <w:tcW w:w="1596" w:type="dxa"/>
            <w:gridSpan w:val="2"/>
            <w:vAlign w:val="center"/>
          </w:tcPr>
          <w:p>
            <w:pPr>
              <w:spacing w:line="400" w:lineRule="exact"/>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7" w:hRule="atLeast"/>
        </w:trPr>
        <w:tc>
          <w:tcPr>
            <w:tcW w:w="641" w:type="dxa"/>
            <w:vMerge w:val="continue"/>
            <w:vAlign w:val="center"/>
          </w:tcPr>
          <w:p>
            <w:pPr>
              <w:spacing w:line="400" w:lineRule="exact"/>
              <w:jc w:val="center"/>
              <w:rPr>
                <w:color w:val="000000"/>
                <w:sz w:val="24"/>
              </w:rPr>
            </w:pPr>
          </w:p>
        </w:tc>
        <w:tc>
          <w:tcPr>
            <w:tcW w:w="1395" w:type="dxa"/>
            <w:gridSpan w:val="2"/>
            <w:vAlign w:val="center"/>
          </w:tcPr>
          <w:p>
            <w:pPr>
              <w:spacing w:line="400" w:lineRule="exact"/>
              <w:jc w:val="center"/>
              <w:rPr>
                <w:color w:val="000000"/>
                <w:sz w:val="24"/>
              </w:rPr>
            </w:pPr>
          </w:p>
        </w:tc>
        <w:tc>
          <w:tcPr>
            <w:tcW w:w="1462" w:type="dxa"/>
            <w:gridSpan w:val="5"/>
            <w:vAlign w:val="center"/>
          </w:tcPr>
          <w:p>
            <w:pPr>
              <w:spacing w:line="400" w:lineRule="exact"/>
              <w:jc w:val="center"/>
              <w:rPr>
                <w:color w:val="000000"/>
                <w:sz w:val="24"/>
              </w:rPr>
            </w:pPr>
          </w:p>
        </w:tc>
        <w:tc>
          <w:tcPr>
            <w:tcW w:w="1331" w:type="dxa"/>
            <w:gridSpan w:val="3"/>
            <w:vAlign w:val="center"/>
          </w:tcPr>
          <w:p>
            <w:pPr>
              <w:spacing w:line="400" w:lineRule="exact"/>
              <w:jc w:val="center"/>
              <w:rPr>
                <w:color w:val="000000"/>
                <w:sz w:val="24"/>
              </w:rPr>
            </w:pPr>
          </w:p>
        </w:tc>
        <w:tc>
          <w:tcPr>
            <w:tcW w:w="1168" w:type="dxa"/>
            <w:gridSpan w:val="2"/>
            <w:vAlign w:val="center"/>
          </w:tcPr>
          <w:p>
            <w:pPr>
              <w:spacing w:line="400" w:lineRule="exact"/>
              <w:jc w:val="center"/>
              <w:rPr>
                <w:color w:val="000000"/>
                <w:sz w:val="24"/>
              </w:rPr>
            </w:pPr>
          </w:p>
        </w:tc>
        <w:tc>
          <w:tcPr>
            <w:tcW w:w="1663" w:type="dxa"/>
            <w:vAlign w:val="center"/>
          </w:tcPr>
          <w:p>
            <w:pPr>
              <w:spacing w:line="400" w:lineRule="exact"/>
              <w:jc w:val="center"/>
              <w:rPr>
                <w:color w:val="000000"/>
                <w:sz w:val="24"/>
              </w:rPr>
            </w:pPr>
          </w:p>
        </w:tc>
        <w:tc>
          <w:tcPr>
            <w:tcW w:w="1596" w:type="dxa"/>
            <w:gridSpan w:val="2"/>
            <w:vAlign w:val="center"/>
          </w:tcPr>
          <w:p>
            <w:pPr>
              <w:spacing w:line="400" w:lineRule="exact"/>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trPr>
        <w:tc>
          <w:tcPr>
            <w:tcW w:w="641" w:type="dxa"/>
            <w:vMerge w:val="continue"/>
            <w:vAlign w:val="center"/>
          </w:tcPr>
          <w:p>
            <w:pPr>
              <w:spacing w:line="400" w:lineRule="exact"/>
              <w:jc w:val="center"/>
              <w:rPr>
                <w:color w:val="000000"/>
                <w:sz w:val="24"/>
              </w:rPr>
            </w:pPr>
          </w:p>
        </w:tc>
        <w:tc>
          <w:tcPr>
            <w:tcW w:w="1395" w:type="dxa"/>
            <w:gridSpan w:val="2"/>
            <w:vAlign w:val="center"/>
          </w:tcPr>
          <w:p>
            <w:pPr>
              <w:spacing w:line="400" w:lineRule="exact"/>
              <w:jc w:val="center"/>
              <w:rPr>
                <w:color w:val="000000"/>
                <w:sz w:val="24"/>
              </w:rPr>
            </w:pPr>
          </w:p>
        </w:tc>
        <w:tc>
          <w:tcPr>
            <w:tcW w:w="1462" w:type="dxa"/>
            <w:gridSpan w:val="5"/>
            <w:vAlign w:val="center"/>
          </w:tcPr>
          <w:p>
            <w:pPr>
              <w:spacing w:line="400" w:lineRule="exact"/>
              <w:jc w:val="center"/>
              <w:rPr>
                <w:color w:val="000000"/>
                <w:sz w:val="24"/>
              </w:rPr>
            </w:pPr>
          </w:p>
        </w:tc>
        <w:tc>
          <w:tcPr>
            <w:tcW w:w="1331" w:type="dxa"/>
            <w:gridSpan w:val="3"/>
            <w:vAlign w:val="center"/>
          </w:tcPr>
          <w:p>
            <w:pPr>
              <w:spacing w:line="400" w:lineRule="exact"/>
              <w:jc w:val="center"/>
              <w:rPr>
                <w:color w:val="000000"/>
                <w:sz w:val="24"/>
              </w:rPr>
            </w:pPr>
          </w:p>
        </w:tc>
        <w:tc>
          <w:tcPr>
            <w:tcW w:w="1168" w:type="dxa"/>
            <w:gridSpan w:val="2"/>
            <w:vAlign w:val="center"/>
          </w:tcPr>
          <w:p>
            <w:pPr>
              <w:spacing w:line="400" w:lineRule="exact"/>
              <w:jc w:val="center"/>
              <w:rPr>
                <w:color w:val="000000"/>
                <w:sz w:val="24"/>
              </w:rPr>
            </w:pPr>
          </w:p>
        </w:tc>
        <w:tc>
          <w:tcPr>
            <w:tcW w:w="1663" w:type="dxa"/>
            <w:vAlign w:val="center"/>
          </w:tcPr>
          <w:p>
            <w:pPr>
              <w:spacing w:line="400" w:lineRule="exact"/>
              <w:jc w:val="center"/>
              <w:rPr>
                <w:color w:val="000000"/>
                <w:sz w:val="24"/>
              </w:rPr>
            </w:pPr>
          </w:p>
        </w:tc>
        <w:tc>
          <w:tcPr>
            <w:tcW w:w="1596" w:type="dxa"/>
            <w:gridSpan w:val="2"/>
            <w:vAlign w:val="center"/>
          </w:tcPr>
          <w:p>
            <w:pPr>
              <w:spacing w:line="400" w:lineRule="exact"/>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atLeast"/>
        </w:trPr>
        <w:tc>
          <w:tcPr>
            <w:tcW w:w="641" w:type="dxa"/>
            <w:vMerge w:val="restart"/>
            <w:vAlign w:val="center"/>
          </w:tcPr>
          <w:p>
            <w:pPr>
              <w:spacing w:line="400" w:lineRule="exact"/>
              <w:jc w:val="center"/>
              <w:rPr>
                <w:color w:val="000000"/>
                <w:sz w:val="24"/>
              </w:rPr>
            </w:pPr>
            <w:r>
              <w:rPr>
                <w:color w:val="000000"/>
                <w:sz w:val="24"/>
              </w:rPr>
              <w:t>人员情况</w:t>
            </w:r>
          </w:p>
        </w:tc>
        <w:tc>
          <w:tcPr>
            <w:tcW w:w="1071" w:type="dxa"/>
            <w:vMerge w:val="restart"/>
            <w:vAlign w:val="center"/>
          </w:tcPr>
          <w:p>
            <w:pPr>
              <w:spacing w:line="400" w:lineRule="exact"/>
              <w:jc w:val="center"/>
              <w:rPr>
                <w:color w:val="000000"/>
                <w:sz w:val="24"/>
              </w:rPr>
            </w:pPr>
            <w:r>
              <w:rPr>
                <w:color w:val="000000"/>
                <w:sz w:val="24"/>
              </w:rPr>
              <w:t>总数</w:t>
            </w:r>
            <w:r>
              <w:rPr>
                <w:rFonts w:hint="eastAsia"/>
                <w:color w:val="000000"/>
                <w:sz w:val="24"/>
              </w:rPr>
              <w:t>（</w:t>
            </w:r>
            <w:r>
              <w:rPr>
                <w:color w:val="000000"/>
                <w:sz w:val="24"/>
              </w:rPr>
              <w:t>人</w:t>
            </w:r>
            <w:r>
              <w:rPr>
                <w:rFonts w:hint="eastAsia"/>
                <w:color w:val="000000"/>
                <w:sz w:val="24"/>
              </w:rPr>
              <w:t>）</w:t>
            </w:r>
          </w:p>
        </w:tc>
        <w:tc>
          <w:tcPr>
            <w:tcW w:w="714" w:type="dxa"/>
            <w:gridSpan w:val="4"/>
            <w:vMerge w:val="restart"/>
            <w:vAlign w:val="center"/>
          </w:tcPr>
          <w:p>
            <w:pPr>
              <w:spacing w:line="400" w:lineRule="exact"/>
              <w:jc w:val="center"/>
              <w:rPr>
                <w:color w:val="000000"/>
                <w:sz w:val="24"/>
              </w:rPr>
            </w:pPr>
            <w:r>
              <w:rPr>
                <w:color w:val="000000"/>
                <w:sz w:val="24"/>
              </w:rPr>
              <w:t>其中</w:t>
            </w:r>
          </w:p>
        </w:tc>
        <w:tc>
          <w:tcPr>
            <w:tcW w:w="2142" w:type="dxa"/>
            <w:gridSpan w:val="4"/>
            <w:vAlign w:val="center"/>
          </w:tcPr>
          <w:p>
            <w:pPr>
              <w:spacing w:line="400" w:lineRule="exact"/>
              <w:jc w:val="center"/>
              <w:rPr>
                <w:color w:val="000000"/>
                <w:sz w:val="24"/>
              </w:rPr>
            </w:pPr>
            <w:r>
              <w:rPr>
                <w:color w:val="000000"/>
                <w:sz w:val="24"/>
              </w:rPr>
              <w:t>固定职工</w:t>
            </w:r>
            <w:r>
              <w:rPr>
                <w:rFonts w:hint="eastAsia"/>
                <w:color w:val="000000"/>
                <w:sz w:val="24"/>
              </w:rPr>
              <w:t>（</w:t>
            </w:r>
            <w:r>
              <w:rPr>
                <w:color w:val="000000"/>
                <w:sz w:val="24"/>
              </w:rPr>
              <w:t>人</w:t>
            </w:r>
            <w:r>
              <w:rPr>
                <w:rFonts w:hint="eastAsia"/>
                <w:color w:val="000000"/>
                <w:sz w:val="24"/>
              </w:rPr>
              <w:t>）</w:t>
            </w:r>
          </w:p>
        </w:tc>
        <w:tc>
          <w:tcPr>
            <w:tcW w:w="1071" w:type="dxa"/>
            <w:gridSpan w:val="2"/>
            <w:vAlign w:val="center"/>
          </w:tcPr>
          <w:p>
            <w:pPr>
              <w:spacing w:line="400" w:lineRule="exact"/>
              <w:jc w:val="center"/>
              <w:rPr>
                <w:color w:val="000000"/>
                <w:sz w:val="24"/>
              </w:rPr>
            </w:pPr>
          </w:p>
        </w:tc>
        <w:tc>
          <w:tcPr>
            <w:tcW w:w="2377" w:type="dxa"/>
            <w:gridSpan w:val="3"/>
            <w:vAlign w:val="center"/>
          </w:tcPr>
          <w:p>
            <w:pPr>
              <w:spacing w:line="400" w:lineRule="exact"/>
              <w:jc w:val="center"/>
              <w:rPr>
                <w:color w:val="000000"/>
                <w:sz w:val="24"/>
              </w:rPr>
            </w:pPr>
            <w:r>
              <w:rPr>
                <w:color w:val="000000"/>
                <w:sz w:val="24"/>
              </w:rPr>
              <w:t>外聘人员</w:t>
            </w:r>
            <w:r>
              <w:rPr>
                <w:rFonts w:hint="eastAsia"/>
                <w:color w:val="000000"/>
                <w:sz w:val="24"/>
              </w:rPr>
              <w:t>（</w:t>
            </w:r>
            <w:r>
              <w:rPr>
                <w:color w:val="000000"/>
                <w:sz w:val="24"/>
              </w:rPr>
              <w:t>人</w:t>
            </w:r>
            <w:r>
              <w:rPr>
                <w:rFonts w:hint="eastAsia"/>
                <w:color w:val="000000"/>
                <w:sz w:val="24"/>
              </w:rPr>
              <w:t>）</w:t>
            </w:r>
          </w:p>
        </w:tc>
        <w:tc>
          <w:tcPr>
            <w:tcW w:w="1240" w:type="dxa"/>
            <w:vAlign w:val="center"/>
          </w:tcPr>
          <w:p>
            <w:pPr>
              <w:spacing w:line="400" w:lineRule="exact"/>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atLeast"/>
        </w:trPr>
        <w:tc>
          <w:tcPr>
            <w:tcW w:w="641" w:type="dxa"/>
            <w:vMerge w:val="continue"/>
            <w:vAlign w:val="center"/>
          </w:tcPr>
          <w:p>
            <w:pPr>
              <w:spacing w:line="400" w:lineRule="exact"/>
              <w:jc w:val="center"/>
              <w:rPr>
                <w:color w:val="000000"/>
                <w:sz w:val="24"/>
              </w:rPr>
            </w:pPr>
          </w:p>
        </w:tc>
        <w:tc>
          <w:tcPr>
            <w:tcW w:w="1071" w:type="dxa"/>
            <w:vMerge w:val="continue"/>
            <w:vAlign w:val="center"/>
          </w:tcPr>
          <w:p>
            <w:pPr>
              <w:spacing w:line="400" w:lineRule="exact"/>
              <w:jc w:val="center"/>
              <w:rPr>
                <w:color w:val="000000"/>
                <w:sz w:val="24"/>
              </w:rPr>
            </w:pPr>
          </w:p>
        </w:tc>
        <w:tc>
          <w:tcPr>
            <w:tcW w:w="714" w:type="dxa"/>
            <w:gridSpan w:val="4"/>
            <w:vMerge w:val="continue"/>
            <w:vAlign w:val="center"/>
          </w:tcPr>
          <w:p>
            <w:pPr>
              <w:spacing w:line="400" w:lineRule="exact"/>
              <w:jc w:val="center"/>
              <w:rPr>
                <w:color w:val="000000"/>
                <w:sz w:val="24"/>
              </w:rPr>
            </w:pPr>
          </w:p>
        </w:tc>
        <w:tc>
          <w:tcPr>
            <w:tcW w:w="2142" w:type="dxa"/>
            <w:gridSpan w:val="4"/>
            <w:vAlign w:val="center"/>
          </w:tcPr>
          <w:p>
            <w:pPr>
              <w:spacing w:line="400" w:lineRule="exact"/>
              <w:jc w:val="center"/>
              <w:rPr>
                <w:color w:val="000000"/>
                <w:sz w:val="24"/>
              </w:rPr>
            </w:pPr>
            <w:r>
              <w:rPr>
                <w:color w:val="000000"/>
                <w:sz w:val="24"/>
              </w:rPr>
              <w:t>高工</w:t>
            </w:r>
            <w:r>
              <w:rPr>
                <w:rFonts w:hint="eastAsia"/>
                <w:color w:val="000000"/>
                <w:sz w:val="24"/>
              </w:rPr>
              <w:t>（</w:t>
            </w:r>
            <w:r>
              <w:rPr>
                <w:color w:val="000000"/>
                <w:sz w:val="24"/>
              </w:rPr>
              <w:t>人</w:t>
            </w:r>
            <w:r>
              <w:rPr>
                <w:rFonts w:hint="eastAsia"/>
                <w:color w:val="000000"/>
                <w:sz w:val="24"/>
              </w:rPr>
              <w:t>）</w:t>
            </w:r>
          </w:p>
        </w:tc>
        <w:tc>
          <w:tcPr>
            <w:tcW w:w="1071" w:type="dxa"/>
            <w:gridSpan w:val="2"/>
            <w:vAlign w:val="center"/>
          </w:tcPr>
          <w:p>
            <w:pPr>
              <w:spacing w:line="400" w:lineRule="exact"/>
              <w:jc w:val="center"/>
              <w:rPr>
                <w:color w:val="000000"/>
                <w:sz w:val="24"/>
              </w:rPr>
            </w:pPr>
          </w:p>
        </w:tc>
        <w:tc>
          <w:tcPr>
            <w:tcW w:w="2377" w:type="dxa"/>
            <w:gridSpan w:val="3"/>
            <w:vAlign w:val="center"/>
          </w:tcPr>
          <w:p>
            <w:pPr>
              <w:spacing w:line="400" w:lineRule="exact"/>
              <w:jc w:val="center"/>
              <w:rPr>
                <w:color w:val="000000"/>
                <w:sz w:val="24"/>
              </w:rPr>
            </w:pPr>
            <w:r>
              <w:rPr>
                <w:color w:val="000000"/>
                <w:sz w:val="24"/>
              </w:rPr>
              <w:t>工程师</w:t>
            </w:r>
            <w:r>
              <w:rPr>
                <w:rFonts w:hint="eastAsia"/>
                <w:color w:val="000000"/>
                <w:sz w:val="24"/>
              </w:rPr>
              <w:t>（</w:t>
            </w:r>
            <w:r>
              <w:rPr>
                <w:color w:val="000000"/>
                <w:sz w:val="24"/>
              </w:rPr>
              <w:t>人</w:t>
            </w:r>
            <w:r>
              <w:rPr>
                <w:rFonts w:hint="eastAsia"/>
                <w:color w:val="000000"/>
                <w:sz w:val="24"/>
              </w:rPr>
              <w:t>）</w:t>
            </w:r>
          </w:p>
        </w:tc>
        <w:tc>
          <w:tcPr>
            <w:tcW w:w="1240" w:type="dxa"/>
            <w:vAlign w:val="center"/>
          </w:tcPr>
          <w:p>
            <w:pPr>
              <w:spacing w:line="400" w:lineRule="exact"/>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atLeast"/>
        </w:trPr>
        <w:tc>
          <w:tcPr>
            <w:tcW w:w="641" w:type="dxa"/>
            <w:vMerge w:val="continue"/>
            <w:vAlign w:val="center"/>
          </w:tcPr>
          <w:p>
            <w:pPr>
              <w:spacing w:line="400" w:lineRule="exact"/>
              <w:jc w:val="center"/>
              <w:rPr>
                <w:color w:val="000000"/>
                <w:sz w:val="24"/>
              </w:rPr>
            </w:pPr>
          </w:p>
        </w:tc>
        <w:tc>
          <w:tcPr>
            <w:tcW w:w="1071" w:type="dxa"/>
            <w:vAlign w:val="center"/>
          </w:tcPr>
          <w:p>
            <w:pPr>
              <w:spacing w:line="400" w:lineRule="exact"/>
              <w:jc w:val="center"/>
              <w:rPr>
                <w:color w:val="000000"/>
                <w:sz w:val="24"/>
              </w:rPr>
            </w:pPr>
          </w:p>
        </w:tc>
        <w:tc>
          <w:tcPr>
            <w:tcW w:w="714" w:type="dxa"/>
            <w:gridSpan w:val="4"/>
            <w:vMerge w:val="continue"/>
            <w:vAlign w:val="center"/>
          </w:tcPr>
          <w:p>
            <w:pPr>
              <w:spacing w:line="400" w:lineRule="exact"/>
              <w:jc w:val="center"/>
              <w:rPr>
                <w:color w:val="000000"/>
                <w:sz w:val="24"/>
              </w:rPr>
            </w:pPr>
          </w:p>
        </w:tc>
        <w:tc>
          <w:tcPr>
            <w:tcW w:w="2142" w:type="dxa"/>
            <w:gridSpan w:val="4"/>
            <w:vAlign w:val="center"/>
          </w:tcPr>
          <w:p>
            <w:pPr>
              <w:spacing w:line="400" w:lineRule="exact"/>
              <w:jc w:val="center"/>
              <w:rPr>
                <w:color w:val="000000"/>
                <w:sz w:val="24"/>
              </w:rPr>
            </w:pPr>
            <w:r>
              <w:rPr>
                <w:color w:val="000000"/>
                <w:sz w:val="24"/>
              </w:rPr>
              <w:t>助工</w:t>
            </w:r>
            <w:r>
              <w:rPr>
                <w:rFonts w:hint="eastAsia"/>
                <w:color w:val="000000"/>
                <w:sz w:val="24"/>
              </w:rPr>
              <w:t>（</w:t>
            </w:r>
            <w:r>
              <w:rPr>
                <w:color w:val="000000"/>
                <w:sz w:val="24"/>
              </w:rPr>
              <w:t>人</w:t>
            </w:r>
            <w:r>
              <w:rPr>
                <w:rFonts w:hint="eastAsia"/>
                <w:color w:val="000000"/>
                <w:sz w:val="24"/>
              </w:rPr>
              <w:t>）</w:t>
            </w:r>
          </w:p>
        </w:tc>
        <w:tc>
          <w:tcPr>
            <w:tcW w:w="1071" w:type="dxa"/>
            <w:gridSpan w:val="2"/>
            <w:vAlign w:val="center"/>
          </w:tcPr>
          <w:p>
            <w:pPr>
              <w:spacing w:line="400" w:lineRule="exact"/>
              <w:jc w:val="center"/>
              <w:rPr>
                <w:color w:val="000000"/>
                <w:sz w:val="24"/>
              </w:rPr>
            </w:pPr>
          </w:p>
        </w:tc>
        <w:tc>
          <w:tcPr>
            <w:tcW w:w="2377" w:type="dxa"/>
            <w:gridSpan w:val="3"/>
            <w:vAlign w:val="center"/>
          </w:tcPr>
          <w:p>
            <w:pPr>
              <w:spacing w:line="400" w:lineRule="exact"/>
              <w:jc w:val="center"/>
              <w:rPr>
                <w:color w:val="000000"/>
                <w:sz w:val="24"/>
              </w:rPr>
            </w:pPr>
            <w:r>
              <w:rPr>
                <w:color w:val="000000"/>
                <w:sz w:val="24"/>
              </w:rPr>
              <w:t>技术员</w:t>
            </w:r>
            <w:r>
              <w:rPr>
                <w:rFonts w:hint="eastAsia"/>
                <w:color w:val="000000"/>
                <w:sz w:val="24"/>
              </w:rPr>
              <w:t>（</w:t>
            </w:r>
            <w:r>
              <w:rPr>
                <w:color w:val="000000"/>
                <w:sz w:val="24"/>
              </w:rPr>
              <w:t>人</w:t>
            </w:r>
            <w:r>
              <w:rPr>
                <w:rFonts w:hint="eastAsia"/>
                <w:color w:val="000000"/>
                <w:sz w:val="24"/>
              </w:rPr>
              <w:t>）</w:t>
            </w:r>
          </w:p>
        </w:tc>
        <w:tc>
          <w:tcPr>
            <w:tcW w:w="1240" w:type="dxa"/>
            <w:vAlign w:val="center"/>
          </w:tcPr>
          <w:p>
            <w:pPr>
              <w:spacing w:line="400" w:lineRule="exact"/>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5" w:hRule="atLeast"/>
        </w:trPr>
        <w:tc>
          <w:tcPr>
            <w:tcW w:w="641" w:type="dxa"/>
            <w:vAlign w:val="center"/>
          </w:tcPr>
          <w:p>
            <w:pPr>
              <w:spacing w:line="400" w:lineRule="exact"/>
              <w:jc w:val="center"/>
              <w:rPr>
                <w:color w:val="000000"/>
                <w:sz w:val="24"/>
              </w:rPr>
            </w:pPr>
            <w:r>
              <w:rPr>
                <w:color w:val="000000"/>
                <w:sz w:val="24"/>
              </w:rPr>
              <w:t>企业简介</w:t>
            </w:r>
          </w:p>
        </w:tc>
        <w:tc>
          <w:tcPr>
            <w:tcW w:w="8615" w:type="dxa"/>
            <w:gridSpan w:val="15"/>
            <w:vAlign w:val="center"/>
          </w:tcPr>
          <w:p>
            <w:pPr>
              <w:spacing w:line="400" w:lineRule="exact"/>
              <w:jc w:val="center"/>
              <w:rPr>
                <w:color w:val="000000"/>
                <w:sz w:val="24"/>
              </w:rPr>
            </w:pPr>
          </w:p>
          <w:p>
            <w:pPr>
              <w:spacing w:line="400" w:lineRule="exact"/>
              <w:jc w:val="center"/>
              <w:rPr>
                <w:color w:val="000000"/>
                <w:sz w:val="24"/>
              </w:rPr>
            </w:pPr>
          </w:p>
          <w:p>
            <w:pPr>
              <w:spacing w:line="400" w:lineRule="exact"/>
              <w:jc w:val="center"/>
              <w:rPr>
                <w:color w:val="000000"/>
                <w:sz w:val="24"/>
              </w:rPr>
            </w:pPr>
          </w:p>
          <w:p>
            <w:pPr>
              <w:spacing w:line="400" w:lineRule="exact"/>
              <w:jc w:val="center"/>
              <w:rPr>
                <w:color w:val="000000"/>
                <w:sz w:val="24"/>
              </w:rPr>
            </w:pPr>
          </w:p>
          <w:p>
            <w:pPr>
              <w:spacing w:line="400" w:lineRule="exact"/>
              <w:jc w:val="center"/>
              <w:rPr>
                <w:color w:val="000000"/>
                <w:sz w:val="24"/>
              </w:rPr>
            </w:pPr>
          </w:p>
          <w:p>
            <w:pPr>
              <w:spacing w:line="400" w:lineRule="exact"/>
              <w:jc w:val="center"/>
              <w:rPr>
                <w:color w:val="000000"/>
                <w:sz w:val="24"/>
              </w:rPr>
            </w:pPr>
          </w:p>
          <w:p>
            <w:pPr>
              <w:spacing w:line="400" w:lineRule="exact"/>
              <w:jc w:val="center"/>
              <w:rPr>
                <w:color w:val="000000"/>
                <w:sz w:val="24"/>
              </w:rPr>
            </w:pPr>
          </w:p>
          <w:p>
            <w:pPr>
              <w:spacing w:line="400" w:lineRule="exact"/>
              <w:jc w:val="center"/>
              <w:rPr>
                <w:color w:val="000000"/>
                <w:sz w:val="24"/>
              </w:rPr>
            </w:pPr>
          </w:p>
          <w:p>
            <w:pPr>
              <w:spacing w:line="400" w:lineRule="exact"/>
              <w:jc w:val="center"/>
              <w:rPr>
                <w:color w:val="000000"/>
                <w:sz w:val="24"/>
              </w:rPr>
            </w:pPr>
          </w:p>
          <w:p>
            <w:pPr>
              <w:spacing w:line="400" w:lineRule="exact"/>
              <w:jc w:val="center"/>
              <w:rPr>
                <w:color w:val="000000"/>
                <w:sz w:val="24"/>
              </w:rPr>
            </w:pPr>
          </w:p>
          <w:p>
            <w:pPr>
              <w:spacing w:line="400" w:lineRule="exact"/>
              <w:jc w:val="center"/>
              <w:rPr>
                <w:color w:val="000000"/>
                <w:sz w:val="24"/>
              </w:rPr>
            </w:pPr>
          </w:p>
        </w:tc>
      </w:tr>
    </w:tbl>
    <w:p>
      <w:pPr>
        <w:spacing w:line="400" w:lineRule="exact"/>
        <w:jc w:val="center"/>
        <w:rPr>
          <w:rFonts w:eastAsia="方正小标宋_GBK"/>
          <w:bCs/>
          <w:color w:val="000000"/>
          <w:sz w:val="32"/>
          <w:szCs w:val="32"/>
        </w:rPr>
      </w:pPr>
      <w:r>
        <w:rPr>
          <w:rFonts w:eastAsia="方正小标宋_GBK"/>
          <w:bCs/>
          <w:color w:val="000000"/>
          <w:sz w:val="32"/>
          <w:szCs w:val="32"/>
        </w:rPr>
        <w:t>二、成型钢筋集中加工配送企业法人代表</w:t>
      </w:r>
    </w:p>
    <w:tbl>
      <w:tblPr>
        <w:tblStyle w:val="10"/>
        <w:tblpPr w:leftFromText="180" w:rightFromText="180" w:vertAnchor="text" w:horzAnchor="page" w:tblpX="1417" w:tblpY="50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540"/>
        <w:gridCol w:w="1260"/>
        <w:gridCol w:w="1089"/>
        <w:gridCol w:w="1071"/>
        <w:gridCol w:w="1440"/>
        <w:gridCol w:w="1260"/>
        <w:gridCol w:w="1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48" w:type="dxa"/>
            <w:gridSpan w:val="2"/>
          </w:tcPr>
          <w:p>
            <w:pPr>
              <w:spacing w:line="400" w:lineRule="exact"/>
              <w:jc w:val="center"/>
              <w:rPr>
                <w:color w:val="000000"/>
                <w:sz w:val="24"/>
              </w:rPr>
            </w:pPr>
            <w:r>
              <w:rPr>
                <w:color w:val="000000"/>
                <w:sz w:val="24"/>
              </w:rPr>
              <w:t>姓 名</w:t>
            </w:r>
          </w:p>
        </w:tc>
        <w:tc>
          <w:tcPr>
            <w:tcW w:w="1260" w:type="dxa"/>
          </w:tcPr>
          <w:p>
            <w:pPr>
              <w:spacing w:line="400" w:lineRule="exact"/>
              <w:jc w:val="center"/>
              <w:rPr>
                <w:color w:val="000000"/>
                <w:sz w:val="24"/>
              </w:rPr>
            </w:pPr>
          </w:p>
        </w:tc>
        <w:tc>
          <w:tcPr>
            <w:tcW w:w="1089" w:type="dxa"/>
          </w:tcPr>
          <w:p>
            <w:pPr>
              <w:spacing w:line="400" w:lineRule="exact"/>
              <w:jc w:val="center"/>
              <w:rPr>
                <w:color w:val="000000"/>
                <w:sz w:val="24"/>
              </w:rPr>
            </w:pPr>
            <w:r>
              <w:rPr>
                <w:color w:val="000000"/>
                <w:sz w:val="24"/>
              </w:rPr>
              <w:t>性 别</w:t>
            </w:r>
          </w:p>
        </w:tc>
        <w:tc>
          <w:tcPr>
            <w:tcW w:w="1071" w:type="dxa"/>
          </w:tcPr>
          <w:p>
            <w:pPr>
              <w:spacing w:line="400" w:lineRule="exact"/>
              <w:jc w:val="center"/>
              <w:rPr>
                <w:color w:val="000000"/>
                <w:sz w:val="24"/>
              </w:rPr>
            </w:pPr>
          </w:p>
        </w:tc>
        <w:tc>
          <w:tcPr>
            <w:tcW w:w="1440" w:type="dxa"/>
          </w:tcPr>
          <w:p>
            <w:pPr>
              <w:spacing w:line="400" w:lineRule="exact"/>
              <w:jc w:val="center"/>
              <w:rPr>
                <w:color w:val="000000"/>
                <w:sz w:val="24"/>
              </w:rPr>
            </w:pPr>
            <w:r>
              <w:rPr>
                <w:color w:val="000000"/>
                <w:sz w:val="24"/>
              </w:rPr>
              <w:t>出生年月</w:t>
            </w:r>
          </w:p>
        </w:tc>
        <w:tc>
          <w:tcPr>
            <w:tcW w:w="1260" w:type="dxa"/>
          </w:tcPr>
          <w:p>
            <w:pPr>
              <w:spacing w:line="400" w:lineRule="exact"/>
              <w:jc w:val="center"/>
              <w:rPr>
                <w:color w:val="000000"/>
                <w:sz w:val="24"/>
              </w:rPr>
            </w:pPr>
          </w:p>
        </w:tc>
        <w:tc>
          <w:tcPr>
            <w:tcW w:w="1427" w:type="dxa"/>
            <w:vMerge w:val="restart"/>
            <w:vAlign w:val="center"/>
          </w:tcPr>
          <w:p>
            <w:pPr>
              <w:spacing w:line="400" w:lineRule="exact"/>
              <w:jc w:val="center"/>
              <w:rPr>
                <w:color w:val="000000"/>
                <w:sz w:val="24"/>
              </w:rPr>
            </w:pPr>
            <w:r>
              <w:rPr>
                <w:rFonts w:hint="eastAsia"/>
                <w:color w:val="000000"/>
                <w:sz w:val="24"/>
              </w:rPr>
              <w:t>相片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48" w:type="dxa"/>
            <w:gridSpan w:val="2"/>
          </w:tcPr>
          <w:p>
            <w:pPr>
              <w:spacing w:line="400" w:lineRule="exact"/>
              <w:jc w:val="center"/>
              <w:rPr>
                <w:color w:val="000000"/>
                <w:sz w:val="24"/>
              </w:rPr>
            </w:pPr>
            <w:r>
              <w:rPr>
                <w:color w:val="000000"/>
                <w:sz w:val="24"/>
              </w:rPr>
              <w:t>职 务</w:t>
            </w:r>
          </w:p>
        </w:tc>
        <w:tc>
          <w:tcPr>
            <w:tcW w:w="1260" w:type="dxa"/>
          </w:tcPr>
          <w:p>
            <w:pPr>
              <w:spacing w:line="400" w:lineRule="exact"/>
              <w:jc w:val="center"/>
              <w:rPr>
                <w:color w:val="000000"/>
                <w:sz w:val="24"/>
              </w:rPr>
            </w:pPr>
          </w:p>
        </w:tc>
        <w:tc>
          <w:tcPr>
            <w:tcW w:w="1089" w:type="dxa"/>
          </w:tcPr>
          <w:p>
            <w:pPr>
              <w:spacing w:line="400" w:lineRule="exact"/>
              <w:jc w:val="center"/>
              <w:rPr>
                <w:color w:val="000000"/>
                <w:sz w:val="24"/>
              </w:rPr>
            </w:pPr>
            <w:r>
              <w:rPr>
                <w:color w:val="000000"/>
                <w:sz w:val="24"/>
              </w:rPr>
              <w:t>职 称</w:t>
            </w:r>
          </w:p>
        </w:tc>
        <w:tc>
          <w:tcPr>
            <w:tcW w:w="1071" w:type="dxa"/>
          </w:tcPr>
          <w:p>
            <w:pPr>
              <w:spacing w:line="400" w:lineRule="exact"/>
              <w:jc w:val="center"/>
              <w:rPr>
                <w:color w:val="000000"/>
                <w:sz w:val="24"/>
              </w:rPr>
            </w:pPr>
          </w:p>
        </w:tc>
        <w:tc>
          <w:tcPr>
            <w:tcW w:w="1440" w:type="dxa"/>
          </w:tcPr>
          <w:p>
            <w:pPr>
              <w:spacing w:line="400" w:lineRule="exact"/>
              <w:jc w:val="center"/>
              <w:rPr>
                <w:color w:val="000000"/>
                <w:sz w:val="24"/>
              </w:rPr>
            </w:pPr>
            <w:r>
              <w:rPr>
                <w:color w:val="000000"/>
                <w:sz w:val="24"/>
              </w:rPr>
              <w:t>最高学历</w:t>
            </w:r>
          </w:p>
        </w:tc>
        <w:tc>
          <w:tcPr>
            <w:tcW w:w="1260" w:type="dxa"/>
          </w:tcPr>
          <w:p>
            <w:pPr>
              <w:spacing w:line="400" w:lineRule="exact"/>
              <w:jc w:val="center"/>
              <w:rPr>
                <w:color w:val="000000"/>
                <w:sz w:val="24"/>
              </w:rPr>
            </w:pPr>
          </w:p>
        </w:tc>
        <w:tc>
          <w:tcPr>
            <w:tcW w:w="1427" w:type="dxa"/>
            <w:vMerge w:val="continue"/>
          </w:tcPr>
          <w:p>
            <w:pPr>
              <w:spacing w:line="400" w:lineRule="exact"/>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897" w:type="dxa"/>
            <w:gridSpan w:val="4"/>
          </w:tcPr>
          <w:p>
            <w:pPr>
              <w:spacing w:line="400" w:lineRule="exact"/>
              <w:jc w:val="center"/>
              <w:rPr>
                <w:color w:val="000000"/>
                <w:sz w:val="24"/>
              </w:rPr>
            </w:pPr>
            <w:r>
              <w:rPr>
                <w:color w:val="000000"/>
                <w:sz w:val="24"/>
              </w:rPr>
              <w:t>何时/何校/何专业毕业</w:t>
            </w:r>
          </w:p>
        </w:tc>
        <w:tc>
          <w:tcPr>
            <w:tcW w:w="3771" w:type="dxa"/>
            <w:gridSpan w:val="3"/>
          </w:tcPr>
          <w:p>
            <w:pPr>
              <w:spacing w:line="400" w:lineRule="exact"/>
              <w:jc w:val="center"/>
              <w:rPr>
                <w:color w:val="000000"/>
                <w:sz w:val="24"/>
              </w:rPr>
            </w:pPr>
          </w:p>
        </w:tc>
        <w:tc>
          <w:tcPr>
            <w:tcW w:w="1427" w:type="dxa"/>
            <w:vMerge w:val="continue"/>
          </w:tcPr>
          <w:p>
            <w:pPr>
              <w:spacing w:line="400" w:lineRule="exact"/>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48" w:type="dxa"/>
            <w:gridSpan w:val="2"/>
          </w:tcPr>
          <w:p>
            <w:pPr>
              <w:spacing w:line="400" w:lineRule="exact"/>
              <w:jc w:val="center"/>
              <w:rPr>
                <w:color w:val="000000"/>
                <w:sz w:val="24"/>
              </w:rPr>
            </w:pPr>
            <w:r>
              <w:rPr>
                <w:color w:val="000000"/>
                <w:sz w:val="24"/>
              </w:rPr>
              <w:t>工作年限</w:t>
            </w:r>
          </w:p>
        </w:tc>
        <w:tc>
          <w:tcPr>
            <w:tcW w:w="1260" w:type="dxa"/>
          </w:tcPr>
          <w:p>
            <w:pPr>
              <w:spacing w:line="400" w:lineRule="exact"/>
              <w:jc w:val="center"/>
              <w:rPr>
                <w:color w:val="000000"/>
                <w:sz w:val="24"/>
              </w:rPr>
            </w:pPr>
          </w:p>
        </w:tc>
        <w:tc>
          <w:tcPr>
            <w:tcW w:w="2160" w:type="dxa"/>
            <w:gridSpan w:val="2"/>
          </w:tcPr>
          <w:p>
            <w:pPr>
              <w:spacing w:line="400" w:lineRule="exact"/>
              <w:jc w:val="center"/>
              <w:rPr>
                <w:color w:val="000000"/>
                <w:sz w:val="24"/>
              </w:rPr>
            </w:pPr>
            <w:r>
              <w:rPr>
                <w:color w:val="000000"/>
                <w:sz w:val="24"/>
              </w:rPr>
              <w:t>联系电话</w:t>
            </w:r>
          </w:p>
        </w:tc>
        <w:tc>
          <w:tcPr>
            <w:tcW w:w="2700" w:type="dxa"/>
            <w:gridSpan w:val="2"/>
          </w:tcPr>
          <w:p>
            <w:pPr>
              <w:spacing w:line="400" w:lineRule="exact"/>
              <w:jc w:val="center"/>
              <w:rPr>
                <w:color w:val="000000"/>
                <w:sz w:val="24"/>
              </w:rPr>
            </w:pPr>
          </w:p>
        </w:tc>
        <w:tc>
          <w:tcPr>
            <w:tcW w:w="1427" w:type="dxa"/>
            <w:vMerge w:val="continue"/>
          </w:tcPr>
          <w:p>
            <w:pPr>
              <w:spacing w:line="400" w:lineRule="exact"/>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0" w:hRule="atLeast"/>
        </w:trPr>
        <w:tc>
          <w:tcPr>
            <w:tcW w:w="1008" w:type="dxa"/>
            <w:vAlign w:val="center"/>
          </w:tcPr>
          <w:p>
            <w:pPr>
              <w:spacing w:line="400" w:lineRule="exact"/>
              <w:jc w:val="center"/>
              <w:rPr>
                <w:color w:val="000000"/>
                <w:sz w:val="24"/>
              </w:rPr>
            </w:pPr>
            <w:r>
              <w:rPr>
                <w:color w:val="000000"/>
                <w:sz w:val="24"/>
              </w:rPr>
              <w:t>工</w:t>
            </w:r>
          </w:p>
          <w:p>
            <w:pPr>
              <w:spacing w:line="400" w:lineRule="exact"/>
              <w:jc w:val="center"/>
              <w:rPr>
                <w:color w:val="000000"/>
                <w:sz w:val="24"/>
              </w:rPr>
            </w:pPr>
            <w:r>
              <w:rPr>
                <w:color w:val="000000"/>
                <w:sz w:val="24"/>
              </w:rPr>
              <w:t>作</w:t>
            </w:r>
          </w:p>
          <w:p>
            <w:pPr>
              <w:spacing w:line="400" w:lineRule="exact"/>
              <w:jc w:val="center"/>
              <w:rPr>
                <w:color w:val="000000"/>
                <w:sz w:val="24"/>
              </w:rPr>
            </w:pPr>
            <w:r>
              <w:rPr>
                <w:color w:val="000000"/>
                <w:sz w:val="24"/>
              </w:rPr>
              <w:t>简</w:t>
            </w:r>
          </w:p>
          <w:p>
            <w:pPr>
              <w:spacing w:line="400" w:lineRule="exact"/>
              <w:jc w:val="center"/>
              <w:rPr>
                <w:color w:val="000000"/>
                <w:sz w:val="24"/>
              </w:rPr>
            </w:pPr>
            <w:r>
              <w:rPr>
                <w:color w:val="000000"/>
                <w:sz w:val="24"/>
              </w:rPr>
              <w:t>历</w:t>
            </w:r>
          </w:p>
        </w:tc>
        <w:tc>
          <w:tcPr>
            <w:tcW w:w="8087" w:type="dxa"/>
            <w:gridSpan w:val="7"/>
          </w:tcPr>
          <w:p>
            <w:pPr>
              <w:spacing w:line="400" w:lineRule="exact"/>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trPr>
        <w:tc>
          <w:tcPr>
            <w:tcW w:w="9095" w:type="dxa"/>
            <w:gridSpan w:val="8"/>
            <w:vAlign w:val="center"/>
          </w:tcPr>
          <w:p>
            <w:pPr>
              <w:spacing w:line="400" w:lineRule="exact"/>
              <w:ind w:firstLine="1560" w:firstLineChars="650"/>
              <w:rPr>
                <w:color w:val="000000"/>
                <w:sz w:val="24"/>
              </w:rPr>
            </w:pPr>
            <w:r>
              <w:rPr>
                <w:color w:val="000000"/>
                <w:sz w:val="24"/>
              </w:rPr>
              <w:t>本人签字：                  年     月     日</w:t>
            </w:r>
          </w:p>
        </w:tc>
      </w:tr>
    </w:tbl>
    <w:p>
      <w:pPr>
        <w:spacing w:line="400" w:lineRule="exact"/>
        <w:jc w:val="center"/>
        <w:rPr>
          <w:bCs/>
          <w:color w:val="000000"/>
          <w:sz w:val="24"/>
        </w:rPr>
      </w:pPr>
    </w:p>
    <w:p>
      <w:pPr>
        <w:spacing w:line="400" w:lineRule="exact"/>
        <w:jc w:val="center"/>
        <w:rPr>
          <w:bCs/>
          <w:color w:val="000000"/>
          <w:sz w:val="24"/>
        </w:rPr>
      </w:pPr>
    </w:p>
    <w:p>
      <w:pPr>
        <w:spacing w:line="400" w:lineRule="exact"/>
        <w:jc w:val="center"/>
        <w:rPr>
          <w:bCs/>
          <w:color w:val="000000"/>
          <w:sz w:val="24"/>
        </w:rPr>
      </w:pPr>
    </w:p>
    <w:p>
      <w:pPr>
        <w:spacing w:line="400" w:lineRule="exact"/>
        <w:jc w:val="center"/>
        <w:rPr>
          <w:bCs/>
          <w:color w:val="000000"/>
          <w:sz w:val="24"/>
        </w:rPr>
      </w:pPr>
    </w:p>
    <w:p>
      <w:pPr>
        <w:numPr>
          <w:ilvl w:val="0"/>
          <w:numId w:val="4"/>
        </w:numPr>
        <w:spacing w:line="400" w:lineRule="exact"/>
        <w:jc w:val="center"/>
        <w:rPr>
          <w:rFonts w:eastAsia="方正小标宋_GBK"/>
          <w:bCs/>
          <w:color w:val="000000"/>
          <w:sz w:val="32"/>
          <w:szCs w:val="32"/>
        </w:rPr>
      </w:pPr>
      <w:r>
        <w:rPr>
          <w:rFonts w:eastAsia="方正小标宋_GBK"/>
          <w:bCs/>
          <w:color w:val="000000"/>
          <w:sz w:val="32"/>
          <w:szCs w:val="32"/>
        </w:rPr>
        <w:t>成型钢筋集中加工配送企业技术负责人</w:t>
      </w:r>
    </w:p>
    <w:p>
      <w:pPr>
        <w:spacing w:line="400" w:lineRule="exact"/>
        <w:rPr>
          <w:rFonts w:eastAsia="方正小标宋_GBK"/>
          <w:bCs/>
          <w:color w:val="000000"/>
          <w:sz w:val="32"/>
          <w:szCs w:val="32"/>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540"/>
        <w:gridCol w:w="1260"/>
        <w:gridCol w:w="1089"/>
        <w:gridCol w:w="1071"/>
        <w:gridCol w:w="1440"/>
        <w:gridCol w:w="1260"/>
        <w:gridCol w:w="1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48" w:type="dxa"/>
            <w:gridSpan w:val="2"/>
          </w:tcPr>
          <w:p>
            <w:pPr>
              <w:spacing w:line="400" w:lineRule="exact"/>
              <w:jc w:val="center"/>
              <w:rPr>
                <w:color w:val="000000"/>
                <w:sz w:val="24"/>
              </w:rPr>
            </w:pPr>
            <w:r>
              <w:rPr>
                <w:color w:val="000000"/>
                <w:sz w:val="24"/>
              </w:rPr>
              <w:t>姓 名</w:t>
            </w:r>
          </w:p>
        </w:tc>
        <w:tc>
          <w:tcPr>
            <w:tcW w:w="1260" w:type="dxa"/>
          </w:tcPr>
          <w:p>
            <w:pPr>
              <w:spacing w:line="400" w:lineRule="exact"/>
              <w:jc w:val="center"/>
              <w:rPr>
                <w:color w:val="000000"/>
                <w:sz w:val="24"/>
              </w:rPr>
            </w:pPr>
          </w:p>
        </w:tc>
        <w:tc>
          <w:tcPr>
            <w:tcW w:w="1089" w:type="dxa"/>
          </w:tcPr>
          <w:p>
            <w:pPr>
              <w:spacing w:line="400" w:lineRule="exact"/>
              <w:jc w:val="center"/>
              <w:rPr>
                <w:color w:val="000000"/>
                <w:sz w:val="24"/>
              </w:rPr>
            </w:pPr>
            <w:r>
              <w:rPr>
                <w:color w:val="000000"/>
                <w:sz w:val="24"/>
              </w:rPr>
              <w:t>性 别</w:t>
            </w:r>
          </w:p>
        </w:tc>
        <w:tc>
          <w:tcPr>
            <w:tcW w:w="1071" w:type="dxa"/>
          </w:tcPr>
          <w:p>
            <w:pPr>
              <w:spacing w:line="400" w:lineRule="exact"/>
              <w:jc w:val="center"/>
              <w:rPr>
                <w:color w:val="000000"/>
                <w:sz w:val="24"/>
              </w:rPr>
            </w:pPr>
          </w:p>
        </w:tc>
        <w:tc>
          <w:tcPr>
            <w:tcW w:w="1440" w:type="dxa"/>
          </w:tcPr>
          <w:p>
            <w:pPr>
              <w:spacing w:line="400" w:lineRule="exact"/>
              <w:jc w:val="center"/>
              <w:rPr>
                <w:color w:val="000000"/>
                <w:sz w:val="24"/>
              </w:rPr>
            </w:pPr>
            <w:r>
              <w:rPr>
                <w:color w:val="000000"/>
                <w:sz w:val="24"/>
              </w:rPr>
              <w:t>出生年月</w:t>
            </w:r>
          </w:p>
        </w:tc>
        <w:tc>
          <w:tcPr>
            <w:tcW w:w="1260" w:type="dxa"/>
          </w:tcPr>
          <w:p>
            <w:pPr>
              <w:spacing w:line="400" w:lineRule="exact"/>
              <w:jc w:val="center"/>
              <w:rPr>
                <w:color w:val="000000"/>
                <w:sz w:val="24"/>
              </w:rPr>
            </w:pPr>
          </w:p>
        </w:tc>
        <w:tc>
          <w:tcPr>
            <w:tcW w:w="1427" w:type="dxa"/>
            <w:vMerge w:val="restart"/>
            <w:vAlign w:val="center"/>
          </w:tcPr>
          <w:p>
            <w:pPr>
              <w:spacing w:line="400" w:lineRule="exact"/>
              <w:jc w:val="center"/>
              <w:rPr>
                <w:color w:val="000000"/>
                <w:sz w:val="24"/>
              </w:rPr>
            </w:pPr>
            <w:r>
              <w:rPr>
                <w:rFonts w:hint="eastAsia"/>
                <w:color w:val="000000"/>
                <w:sz w:val="24"/>
              </w:rPr>
              <w:t>相片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48" w:type="dxa"/>
            <w:gridSpan w:val="2"/>
          </w:tcPr>
          <w:p>
            <w:pPr>
              <w:spacing w:line="400" w:lineRule="exact"/>
              <w:jc w:val="center"/>
              <w:rPr>
                <w:color w:val="000000"/>
                <w:sz w:val="24"/>
              </w:rPr>
            </w:pPr>
            <w:r>
              <w:rPr>
                <w:color w:val="000000"/>
                <w:sz w:val="24"/>
              </w:rPr>
              <w:t>职 务</w:t>
            </w:r>
          </w:p>
        </w:tc>
        <w:tc>
          <w:tcPr>
            <w:tcW w:w="1260" w:type="dxa"/>
          </w:tcPr>
          <w:p>
            <w:pPr>
              <w:spacing w:line="400" w:lineRule="exact"/>
              <w:jc w:val="center"/>
              <w:rPr>
                <w:color w:val="000000"/>
                <w:sz w:val="24"/>
              </w:rPr>
            </w:pPr>
          </w:p>
        </w:tc>
        <w:tc>
          <w:tcPr>
            <w:tcW w:w="1089" w:type="dxa"/>
          </w:tcPr>
          <w:p>
            <w:pPr>
              <w:spacing w:line="400" w:lineRule="exact"/>
              <w:jc w:val="center"/>
              <w:rPr>
                <w:color w:val="000000"/>
                <w:sz w:val="24"/>
              </w:rPr>
            </w:pPr>
            <w:r>
              <w:rPr>
                <w:color w:val="000000"/>
                <w:sz w:val="24"/>
              </w:rPr>
              <w:t>职 称</w:t>
            </w:r>
          </w:p>
        </w:tc>
        <w:tc>
          <w:tcPr>
            <w:tcW w:w="1071" w:type="dxa"/>
          </w:tcPr>
          <w:p>
            <w:pPr>
              <w:spacing w:line="400" w:lineRule="exact"/>
              <w:jc w:val="center"/>
              <w:rPr>
                <w:color w:val="000000"/>
                <w:sz w:val="24"/>
              </w:rPr>
            </w:pPr>
          </w:p>
        </w:tc>
        <w:tc>
          <w:tcPr>
            <w:tcW w:w="1440" w:type="dxa"/>
          </w:tcPr>
          <w:p>
            <w:pPr>
              <w:spacing w:line="400" w:lineRule="exact"/>
              <w:jc w:val="center"/>
              <w:rPr>
                <w:color w:val="000000"/>
                <w:sz w:val="24"/>
              </w:rPr>
            </w:pPr>
            <w:r>
              <w:rPr>
                <w:color w:val="000000"/>
                <w:sz w:val="24"/>
              </w:rPr>
              <w:t>最高学历</w:t>
            </w:r>
          </w:p>
        </w:tc>
        <w:tc>
          <w:tcPr>
            <w:tcW w:w="1260" w:type="dxa"/>
          </w:tcPr>
          <w:p>
            <w:pPr>
              <w:spacing w:line="400" w:lineRule="exact"/>
              <w:jc w:val="center"/>
              <w:rPr>
                <w:color w:val="000000"/>
                <w:sz w:val="24"/>
              </w:rPr>
            </w:pPr>
          </w:p>
        </w:tc>
        <w:tc>
          <w:tcPr>
            <w:tcW w:w="1427" w:type="dxa"/>
            <w:vMerge w:val="continue"/>
          </w:tcPr>
          <w:p>
            <w:pPr>
              <w:spacing w:line="400" w:lineRule="exact"/>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897" w:type="dxa"/>
            <w:gridSpan w:val="4"/>
          </w:tcPr>
          <w:p>
            <w:pPr>
              <w:spacing w:line="400" w:lineRule="exact"/>
              <w:jc w:val="center"/>
              <w:rPr>
                <w:color w:val="000000"/>
                <w:sz w:val="24"/>
              </w:rPr>
            </w:pPr>
            <w:r>
              <w:rPr>
                <w:color w:val="000000"/>
                <w:sz w:val="24"/>
              </w:rPr>
              <w:t>何时/何校/何专业毕业</w:t>
            </w:r>
          </w:p>
        </w:tc>
        <w:tc>
          <w:tcPr>
            <w:tcW w:w="3771" w:type="dxa"/>
            <w:gridSpan w:val="3"/>
          </w:tcPr>
          <w:p>
            <w:pPr>
              <w:spacing w:line="400" w:lineRule="exact"/>
              <w:jc w:val="center"/>
              <w:rPr>
                <w:color w:val="000000"/>
                <w:sz w:val="24"/>
              </w:rPr>
            </w:pPr>
          </w:p>
        </w:tc>
        <w:tc>
          <w:tcPr>
            <w:tcW w:w="1427" w:type="dxa"/>
            <w:vMerge w:val="continue"/>
          </w:tcPr>
          <w:p>
            <w:pPr>
              <w:spacing w:line="400" w:lineRule="exact"/>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48" w:type="dxa"/>
            <w:gridSpan w:val="2"/>
          </w:tcPr>
          <w:p>
            <w:pPr>
              <w:spacing w:line="400" w:lineRule="exact"/>
              <w:jc w:val="center"/>
              <w:rPr>
                <w:color w:val="000000"/>
                <w:sz w:val="24"/>
              </w:rPr>
            </w:pPr>
            <w:r>
              <w:rPr>
                <w:color w:val="000000"/>
                <w:sz w:val="24"/>
              </w:rPr>
              <w:t>工作年限</w:t>
            </w:r>
          </w:p>
        </w:tc>
        <w:tc>
          <w:tcPr>
            <w:tcW w:w="1260" w:type="dxa"/>
          </w:tcPr>
          <w:p>
            <w:pPr>
              <w:spacing w:line="400" w:lineRule="exact"/>
              <w:jc w:val="center"/>
              <w:rPr>
                <w:color w:val="000000"/>
                <w:sz w:val="24"/>
              </w:rPr>
            </w:pPr>
          </w:p>
        </w:tc>
        <w:tc>
          <w:tcPr>
            <w:tcW w:w="2160" w:type="dxa"/>
            <w:gridSpan w:val="2"/>
          </w:tcPr>
          <w:p>
            <w:pPr>
              <w:spacing w:line="400" w:lineRule="exact"/>
              <w:jc w:val="center"/>
              <w:rPr>
                <w:color w:val="000000"/>
                <w:sz w:val="24"/>
              </w:rPr>
            </w:pPr>
            <w:r>
              <w:rPr>
                <w:color w:val="000000"/>
                <w:sz w:val="24"/>
              </w:rPr>
              <w:t>联系电话</w:t>
            </w:r>
          </w:p>
        </w:tc>
        <w:tc>
          <w:tcPr>
            <w:tcW w:w="2700" w:type="dxa"/>
            <w:gridSpan w:val="2"/>
          </w:tcPr>
          <w:p>
            <w:pPr>
              <w:spacing w:line="400" w:lineRule="exact"/>
              <w:jc w:val="center"/>
              <w:rPr>
                <w:color w:val="000000"/>
                <w:sz w:val="24"/>
              </w:rPr>
            </w:pPr>
          </w:p>
        </w:tc>
        <w:tc>
          <w:tcPr>
            <w:tcW w:w="1427" w:type="dxa"/>
            <w:vMerge w:val="continue"/>
          </w:tcPr>
          <w:p>
            <w:pPr>
              <w:spacing w:line="400" w:lineRule="exact"/>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7" w:hRule="atLeast"/>
        </w:trPr>
        <w:tc>
          <w:tcPr>
            <w:tcW w:w="1008" w:type="dxa"/>
            <w:vAlign w:val="center"/>
          </w:tcPr>
          <w:p>
            <w:pPr>
              <w:spacing w:line="400" w:lineRule="exact"/>
              <w:jc w:val="center"/>
              <w:rPr>
                <w:color w:val="000000"/>
                <w:sz w:val="24"/>
              </w:rPr>
            </w:pPr>
            <w:r>
              <w:rPr>
                <w:color w:val="000000"/>
                <w:sz w:val="24"/>
              </w:rPr>
              <w:t>工</w:t>
            </w:r>
          </w:p>
          <w:p>
            <w:pPr>
              <w:spacing w:line="400" w:lineRule="exact"/>
              <w:jc w:val="center"/>
              <w:rPr>
                <w:color w:val="000000"/>
                <w:sz w:val="24"/>
              </w:rPr>
            </w:pPr>
            <w:r>
              <w:rPr>
                <w:color w:val="000000"/>
                <w:sz w:val="24"/>
              </w:rPr>
              <w:t>作</w:t>
            </w:r>
          </w:p>
          <w:p>
            <w:pPr>
              <w:spacing w:line="400" w:lineRule="exact"/>
              <w:jc w:val="center"/>
              <w:rPr>
                <w:color w:val="000000"/>
                <w:sz w:val="24"/>
              </w:rPr>
            </w:pPr>
            <w:r>
              <w:rPr>
                <w:color w:val="000000"/>
                <w:sz w:val="24"/>
              </w:rPr>
              <w:t>简</w:t>
            </w:r>
          </w:p>
          <w:p>
            <w:pPr>
              <w:spacing w:line="400" w:lineRule="exact"/>
              <w:jc w:val="center"/>
              <w:rPr>
                <w:color w:val="000000"/>
                <w:sz w:val="24"/>
              </w:rPr>
            </w:pPr>
            <w:r>
              <w:rPr>
                <w:color w:val="000000"/>
                <w:sz w:val="24"/>
              </w:rPr>
              <w:t>历</w:t>
            </w:r>
          </w:p>
        </w:tc>
        <w:tc>
          <w:tcPr>
            <w:tcW w:w="8087" w:type="dxa"/>
            <w:gridSpan w:val="7"/>
          </w:tcPr>
          <w:p>
            <w:pPr>
              <w:spacing w:line="400" w:lineRule="exact"/>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trPr>
        <w:tc>
          <w:tcPr>
            <w:tcW w:w="9095" w:type="dxa"/>
            <w:gridSpan w:val="8"/>
            <w:vAlign w:val="center"/>
          </w:tcPr>
          <w:p>
            <w:pPr>
              <w:spacing w:line="400" w:lineRule="exact"/>
              <w:ind w:firstLine="1560" w:firstLineChars="650"/>
              <w:rPr>
                <w:color w:val="000000"/>
                <w:sz w:val="24"/>
              </w:rPr>
            </w:pPr>
            <w:r>
              <w:rPr>
                <w:color w:val="000000"/>
                <w:sz w:val="24"/>
              </w:rPr>
              <w:t>本人签字：                  年     月     日</w:t>
            </w:r>
          </w:p>
        </w:tc>
      </w:tr>
    </w:tbl>
    <w:p>
      <w:pPr>
        <w:spacing w:line="400" w:lineRule="exact"/>
        <w:rPr>
          <w:bCs/>
          <w:color w:val="000000"/>
          <w:sz w:val="24"/>
        </w:rPr>
      </w:pPr>
    </w:p>
    <w:p>
      <w:pPr>
        <w:spacing w:line="400" w:lineRule="exact"/>
        <w:rPr>
          <w:bCs/>
          <w:color w:val="000000"/>
          <w:sz w:val="24"/>
        </w:rPr>
      </w:pPr>
    </w:p>
    <w:p>
      <w:pPr>
        <w:numPr>
          <w:ilvl w:val="0"/>
          <w:numId w:val="5"/>
        </w:numPr>
        <w:spacing w:line="400" w:lineRule="exact"/>
        <w:jc w:val="center"/>
        <w:rPr>
          <w:rFonts w:eastAsia="方正小标宋_GBK"/>
          <w:bCs/>
          <w:color w:val="000000"/>
          <w:sz w:val="32"/>
          <w:szCs w:val="32"/>
        </w:rPr>
      </w:pPr>
      <w:r>
        <w:rPr>
          <w:rFonts w:eastAsia="方正小标宋_GBK"/>
          <w:bCs/>
          <w:color w:val="000000"/>
          <w:sz w:val="32"/>
          <w:szCs w:val="32"/>
        </w:rPr>
        <w:t>成型钢筋集中加工配送企业</w:t>
      </w:r>
      <w:r>
        <w:rPr>
          <w:rFonts w:hint="eastAsia" w:eastAsia="方正小标宋_GBK"/>
          <w:bCs/>
          <w:color w:val="000000"/>
          <w:sz w:val="32"/>
          <w:szCs w:val="32"/>
        </w:rPr>
        <w:t>试</w:t>
      </w:r>
      <w:r>
        <w:rPr>
          <w:rFonts w:eastAsia="方正小标宋_GBK"/>
          <w:bCs/>
          <w:color w:val="000000"/>
          <w:sz w:val="32"/>
          <w:szCs w:val="32"/>
        </w:rPr>
        <w:t>验室负责人</w:t>
      </w:r>
    </w:p>
    <w:p>
      <w:pPr>
        <w:spacing w:line="400" w:lineRule="exact"/>
        <w:rPr>
          <w:rFonts w:eastAsia="方正小标宋_GBK"/>
          <w:bCs/>
          <w:color w:val="000000"/>
          <w:sz w:val="32"/>
          <w:szCs w:val="32"/>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540"/>
        <w:gridCol w:w="1260"/>
        <w:gridCol w:w="1089"/>
        <w:gridCol w:w="1071"/>
        <w:gridCol w:w="1440"/>
        <w:gridCol w:w="1260"/>
        <w:gridCol w:w="1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48" w:type="dxa"/>
            <w:gridSpan w:val="2"/>
          </w:tcPr>
          <w:p>
            <w:pPr>
              <w:spacing w:line="400" w:lineRule="exact"/>
              <w:jc w:val="center"/>
              <w:rPr>
                <w:color w:val="000000"/>
                <w:sz w:val="24"/>
              </w:rPr>
            </w:pPr>
            <w:r>
              <w:rPr>
                <w:color w:val="000000"/>
                <w:sz w:val="24"/>
              </w:rPr>
              <w:t>姓 名</w:t>
            </w:r>
          </w:p>
        </w:tc>
        <w:tc>
          <w:tcPr>
            <w:tcW w:w="1260" w:type="dxa"/>
          </w:tcPr>
          <w:p>
            <w:pPr>
              <w:spacing w:line="400" w:lineRule="exact"/>
              <w:jc w:val="center"/>
              <w:rPr>
                <w:color w:val="000000"/>
                <w:sz w:val="24"/>
              </w:rPr>
            </w:pPr>
          </w:p>
        </w:tc>
        <w:tc>
          <w:tcPr>
            <w:tcW w:w="1089" w:type="dxa"/>
          </w:tcPr>
          <w:p>
            <w:pPr>
              <w:spacing w:line="400" w:lineRule="exact"/>
              <w:jc w:val="center"/>
              <w:rPr>
                <w:color w:val="000000"/>
                <w:sz w:val="24"/>
              </w:rPr>
            </w:pPr>
            <w:r>
              <w:rPr>
                <w:color w:val="000000"/>
                <w:sz w:val="24"/>
              </w:rPr>
              <w:t>性 别</w:t>
            </w:r>
          </w:p>
        </w:tc>
        <w:tc>
          <w:tcPr>
            <w:tcW w:w="1071" w:type="dxa"/>
          </w:tcPr>
          <w:p>
            <w:pPr>
              <w:spacing w:line="400" w:lineRule="exact"/>
              <w:jc w:val="center"/>
              <w:rPr>
                <w:color w:val="000000"/>
                <w:sz w:val="24"/>
              </w:rPr>
            </w:pPr>
          </w:p>
        </w:tc>
        <w:tc>
          <w:tcPr>
            <w:tcW w:w="1440" w:type="dxa"/>
          </w:tcPr>
          <w:p>
            <w:pPr>
              <w:spacing w:line="400" w:lineRule="exact"/>
              <w:jc w:val="center"/>
              <w:rPr>
                <w:color w:val="000000"/>
                <w:sz w:val="24"/>
              </w:rPr>
            </w:pPr>
            <w:r>
              <w:rPr>
                <w:color w:val="000000"/>
                <w:sz w:val="24"/>
              </w:rPr>
              <w:t>出生年月</w:t>
            </w:r>
          </w:p>
        </w:tc>
        <w:tc>
          <w:tcPr>
            <w:tcW w:w="1260" w:type="dxa"/>
          </w:tcPr>
          <w:p>
            <w:pPr>
              <w:spacing w:line="400" w:lineRule="exact"/>
              <w:jc w:val="center"/>
              <w:rPr>
                <w:color w:val="000000"/>
                <w:sz w:val="24"/>
              </w:rPr>
            </w:pPr>
          </w:p>
        </w:tc>
        <w:tc>
          <w:tcPr>
            <w:tcW w:w="1427" w:type="dxa"/>
            <w:vMerge w:val="restart"/>
            <w:vAlign w:val="center"/>
          </w:tcPr>
          <w:p>
            <w:pPr>
              <w:spacing w:line="400" w:lineRule="exact"/>
              <w:jc w:val="center"/>
              <w:rPr>
                <w:color w:val="000000"/>
                <w:sz w:val="24"/>
              </w:rPr>
            </w:pPr>
            <w:r>
              <w:rPr>
                <w:rFonts w:hint="eastAsia"/>
                <w:color w:val="000000"/>
                <w:sz w:val="24"/>
              </w:rPr>
              <w:t>相片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48" w:type="dxa"/>
            <w:gridSpan w:val="2"/>
          </w:tcPr>
          <w:p>
            <w:pPr>
              <w:spacing w:line="400" w:lineRule="exact"/>
              <w:jc w:val="center"/>
              <w:rPr>
                <w:color w:val="000000"/>
                <w:sz w:val="24"/>
              </w:rPr>
            </w:pPr>
            <w:r>
              <w:rPr>
                <w:color w:val="000000"/>
                <w:sz w:val="24"/>
              </w:rPr>
              <w:t>职 务</w:t>
            </w:r>
          </w:p>
        </w:tc>
        <w:tc>
          <w:tcPr>
            <w:tcW w:w="1260" w:type="dxa"/>
          </w:tcPr>
          <w:p>
            <w:pPr>
              <w:spacing w:line="400" w:lineRule="exact"/>
              <w:jc w:val="center"/>
              <w:rPr>
                <w:color w:val="000000"/>
                <w:sz w:val="24"/>
              </w:rPr>
            </w:pPr>
          </w:p>
        </w:tc>
        <w:tc>
          <w:tcPr>
            <w:tcW w:w="1089" w:type="dxa"/>
          </w:tcPr>
          <w:p>
            <w:pPr>
              <w:spacing w:line="400" w:lineRule="exact"/>
              <w:jc w:val="center"/>
              <w:rPr>
                <w:color w:val="000000"/>
                <w:sz w:val="24"/>
              </w:rPr>
            </w:pPr>
            <w:r>
              <w:rPr>
                <w:color w:val="000000"/>
                <w:sz w:val="24"/>
              </w:rPr>
              <w:t>职 称</w:t>
            </w:r>
          </w:p>
        </w:tc>
        <w:tc>
          <w:tcPr>
            <w:tcW w:w="1071" w:type="dxa"/>
          </w:tcPr>
          <w:p>
            <w:pPr>
              <w:spacing w:line="400" w:lineRule="exact"/>
              <w:jc w:val="center"/>
              <w:rPr>
                <w:color w:val="000000"/>
                <w:sz w:val="24"/>
              </w:rPr>
            </w:pPr>
          </w:p>
        </w:tc>
        <w:tc>
          <w:tcPr>
            <w:tcW w:w="1440" w:type="dxa"/>
          </w:tcPr>
          <w:p>
            <w:pPr>
              <w:spacing w:line="400" w:lineRule="exact"/>
              <w:jc w:val="center"/>
              <w:rPr>
                <w:color w:val="000000"/>
                <w:sz w:val="24"/>
              </w:rPr>
            </w:pPr>
            <w:r>
              <w:rPr>
                <w:color w:val="000000"/>
                <w:sz w:val="24"/>
              </w:rPr>
              <w:t>最高学历</w:t>
            </w:r>
          </w:p>
        </w:tc>
        <w:tc>
          <w:tcPr>
            <w:tcW w:w="1260" w:type="dxa"/>
          </w:tcPr>
          <w:p>
            <w:pPr>
              <w:spacing w:line="400" w:lineRule="exact"/>
              <w:jc w:val="center"/>
              <w:rPr>
                <w:color w:val="000000"/>
                <w:sz w:val="24"/>
              </w:rPr>
            </w:pPr>
          </w:p>
        </w:tc>
        <w:tc>
          <w:tcPr>
            <w:tcW w:w="1427" w:type="dxa"/>
            <w:vMerge w:val="continue"/>
          </w:tcPr>
          <w:p>
            <w:pPr>
              <w:spacing w:line="400" w:lineRule="exact"/>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897" w:type="dxa"/>
            <w:gridSpan w:val="4"/>
          </w:tcPr>
          <w:p>
            <w:pPr>
              <w:spacing w:line="400" w:lineRule="exact"/>
              <w:jc w:val="center"/>
              <w:rPr>
                <w:color w:val="000000"/>
                <w:sz w:val="24"/>
              </w:rPr>
            </w:pPr>
            <w:r>
              <w:rPr>
                <w:color w:val="000000"/>
                <w:sz w:val="24"/>
              </w:rPr>
              <w:t>何时/何校/何专业毕业</w:t>
            </w:r>
          </w:p>
        </w:tc>
        <w:tc>
          <w:tcPr>
            <w:tcW w:w="3771" w:type="dxa"/>
            <w:gridSpan w:val="3"/>
          </w:tcPr>
          <w:p>
            <w:pPr>
              <w:spacing w:line="400" w:lineRule="exact"/>
              <w:jc w:val="center"/>
              <w:rPr>
                <w:color w:val="000000"/>
                <w:sz w:val="24"/>
              </w:rPr>
            </w:pPr>
          </w:p>
        </w:tc>
        <w:tc>
          <w:tcPr>
            <w:tcW w:w="1427" w:type="dxa"/>
            <w:vMerge w:val="continue"/>
          </w:tcPr>
          <w:p>
            <w:pPr>
              <w:spacing w:line="400" w:lineRule="exact"/>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48" w:type="dxa"/>
            <w:gridSpan w:val="2"/>
          </w:tcPr>
          <w:p>
            <w:pPr>
              <w:spacing w:line="400" w:lineRule="exact"/>
              <w:jc w:val="center"/>
              <w:rPr>
                <w:color w:val="000000"/>
                <w:sz w:val="24"/>
              </w:rPr>
            </w:pPr>
            <w:r>
              <w:rPr>
                <w:color w:val="000000"/>
                <w:sz w:val="24"/>
              </w:rPr>
              <w:t>工作年限</w:t>
            </w:r>
          </w:p>
        </w:tc>
        <w:tc>
          <w:tcPr>
            <w:tcW w:w="1260" w:type="dxa"/>
          </w:tcPr>
          <w:p>
            <w:pPr>
              <w:spacing w:line="400" w:lineRule="exact"/>
              <w:jc w:val="center"/>
              <w:rPr>
                <w:color w:val="000000"/>
                <w:sz w:val="24"/>
              </w:rPr>
            </w:pPr>
          </w:p>
        </w:tc>
        <w:tc>
          <w:tcPr>
            <w:tcW w:w="2160" w:type="dxa"/>
            <w:gridSpan w:val="2"/>
          </w:tcPr>
          <w:p>
            <w:pPr>
              <w:spacing w:line="400" w:lineRule="exact"/>
              <w:jc w:val="center"/>
              <w:rPr>
                <w:color w:val="000000"/>
                <w:sz w:val="24"/>
              </w:rPr>
            </w:pPr>
            <w:r>
              <w:rPr>
                <w:color w:val="000000"/>
                <w:sz w:val="24"/>
              </w:rPr>
              <w:t>联系电话</w:t>
            </w:r>
          </w:p>
        </w:tc>
        <w:tc>
          <w:tcPr>
            <w:tcW w:w="2700" w:type="dxa"/>
            <w:gridSpan w:val="2"/>
          </w:tcPr>
          <w:p>
            <w:pPr>
              <w:spacing w:line="400" w:lineRule="exact"/>
              <w:jc w:val="center"/>
              <w:rPr>
                <w:color w:val="000000"/>
                <w:sz w:val="24"/>
              </w:rPr>
            </w:pPr>
          </w:p>
        </w:tc>
        <w:tc>
          <w:tcPr>
            <w:tcW w:w="1427" w:type="dxa"/>
            <w:vMerge w:val="continue"/>
          </w:tcPr>
          <w:p>
            <w:pPr>
              <w:spacing w:line="400" w:lineRule="exact"/>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7" w:hRule="atLeast"/>
        </w:trPr>
        <w:tc>
          <w:tcPr>
            <w:tcW w:w="1008" w:type="dxa"/>
            <w:vAlign w:val="center"/>
          </w:tcPr>
          <w:p>
            <w:pPr>
              <w:spacing w:line="400" w:lineRule="exact"/>
              <w:jc w:val="center"/>
              <w:rPr>
                <w:color w:val="000000"/>
                <w:sz w:val="24"/>
              </w:rPr>
            </w:pPr>
            <w:r>
              <w:rPr>
                <w:color w:val="000000"/>
                <w:sz w:val="24"/>
              </w:rPr>
              <w:t>工</w:t>
            </w:r>
          </w:p>
          <w:p>
            <w:pPr>
              <w:spacing w:line="400" w:lineRule="exact"/>
              <w:jc w:val="center"/>
              <w:rPr>
                <w:color w:val="000000"/>
                <w:sz w:val="24"/>
              </w:rPr>
            </w:pPr>
            <w:r>
              <w:rPr>
                <w:color w:val="000000"/>
                <w:sz w:val="24"/>
              </w:rPr>
              <w:t>作</w:t>
            </w:r>
          </w:p>
          <w:p>
            <w:pPr>
              <w:spacing w:line="400" w:lineRule="exact"/>
              <w:jc w:val="center"/>
              <w:rPr>
                <w:color w:val="000000"/>
                <w:sz w:val="24"/>
              </w:rPr>
            </w:pPr>
            <w:r>
              <w:rPr>
                <w:color w:val="000000"/>
                <w:sz w:val="24"/>
              </w:rPr>
              <w:t>简</w:t>
            </w:r>
          </w:p>
          <w:p>
            <w:pPr>
              <w:spacing w:line="400" w:lineRule="exact"/>
              <w:jc w:val="center"/>
              <w:rPr>
                <w:color w:val="000000"/>
                <w:sz w:val="24"/>
              </w:rPr>
            </w:pPr>
            <w:r>
              <w:rPr>
                <w:color w:val="000000"/>
                <w:sz w:val="24"/>
              </w:rPr>
              <w:t>历</w:t>
            </w:r>
          </w:p>
        </w:tc>
        <w:tc>
          <w:tcPr>
            <w:tcW w:w="8087" w:type="dxa"/>
            <w:gridSpan w:val="7"/>
          </w:tcPr>
          <w:p>
            <w:pPr>
              <w:spacing w:line="400" w:lineRule="exact"/>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trPr>
        <w:tc>
          <w:tcPr>
            <w:tcW w:w="9095" w:type="dxa"/>
            <w:gridSpan w:val="8"/>
            <w:vAlign w:val="center"/>
          </w:tcPr>
          <w:p>
            <w:pPr>
              <w:spacing w:line="400" w:lineRule="exact"/>
              <w:ind w:firstLine="1560" w:firstLineChars="650"/>
              <w:rPr>
                <w:color w:val="000000"/>
                <w:sz w:val="24"/>
              </w:rPr>
            </w:pPr>
            <w:r>
              <w:rPr>
                <w:color w:val="000000"/>
                <w:sz w:val="24"/>
              </w:rPr>
              <w:t>本人签字：                  年     月     日</w:t>
            </w:r>
          </w:p>
        </w:tc>
      </w:tr>
    </w:tbl>
    <w:p>
      <w:pPr>
        <w:snapToGrid w:val="0"/>
        <w:spacing w:line="400" w:lineRule="exact"/>
        <w:jc w:val="center"/>
        <w:rPr>
          <w:color w:val="000000"/>
          <w:sz w:val="24"/>
        </w:rPr>
      </w:pPr>
    </w:p>
    <w:p>
      <w:pPr>
        <w:snapToGrid w:val="0"/>
        <w:spacing w:line="400" w:lineRule="exact"/>
        <w:jc w:val="center"/>
        <w:rPr>
          <w:color w:val="000000"/>
          <w:sz w:val="24"/>
        </w:rPr>
      </w:pPr>
    </w:p>
    <w:p>
      <w:pPr>
        <w:numPr>
          <w:ilvl w:val="0"/>
          <w:numId w:val="6"/>
        </w:numPr>
        <w:snapToGrid w:val="0"/>
        <w:spacing w:line="400" w:lineRule="exact"/>
        <w:jc w:val="center"/>
        <w:rPr>
          <w:rFonts w:eastAsia="方正小标宋_GBK"/>
          <w:color w:val="000000"/>
          <w:sz w:val="32"/>
          <w:szCs w:val="32"/>
        </w:rPr>
      </w:pPr>
      <w:r>
        <w:rPr>
          <w:rFonts w:eastAsia="方正小标宋_GBK"/>
          <w:color w:val="000000"/>
          <w:sz w:val="32"/>
          <w:szCs w:val="32"/>
        </w:rPr>
        <w:t>成型钢筋集中加工配送企业技术经济人员一览表</w:t>
      </w:r>
    </w:p>
    <w:p>
      <w:pPr>
        <w:snapToGrid w:val="0"/>
        <w:spacing w:line="400" w:lineRule="exact"/>
        <w:rPr>
          <w:rFonts w:eastAsia="方正小标宋_GBK"/>
          <w:color w:val="000000"/>
          <w:sz w:val="32"/>
          <w:szCs w:val="32"/>
        </w:rPr>
      </w:pP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1050"/>
        <w:gridCol w:w="1260"/>
        <w:gridCol w:w="1890"/>
        <w:gridCol w:w="1470"/>
        <w:gridCol w:w="1050"/>
        <w:gridCol w:w="1155"/>
        <w:gridCol w:w="1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30" w:type="dxa"/>
            <w:vAlign w:val="center"/>
          </w:tcPr>
          <w:p>
            <w:pPr>
              <w:spacing w:line="400" w:lineRule="exact"/>
              <w:jc w:val="center"/>
              <w:rPr>
                <w:color w:val="000000"/>
                <w:sz w:val="24"/>
              </w:rPr>
            </w:pPr>
            <w:r>
              <w:rPr>
                <w:color w:val="000000"/>
                <w:sz w:val="24"/>
              </w:rPr>
              <w:t>序号</w:t>
            </w:r>
          </w:p>
        </w:tc>
        <w:tc>
          <w:tcPr>
            <w:tcW w:w="1050" w:type="dxa"/>
            <w:vAlign w:val="center"/>
          </w:tcPr>
          <w:p>
            <w:pPr>
              <w:spacing w:line="400" w:lineRule="exact"/>
              <w:jc w:val="center"/>
              <w:rPr>
                <w:color w:val="000000"/>
                <w:sz w:val="24"/>
              </w:rPr>
            </w:pPr>
            <w:r>
              <w:rPr>
                <w:color w:val="000000"/>
                <w:sz w:val="24"/>
              </w:rPr>
              <w:t>姓 名</w:t>
            </w:r>
          </w:p>
        </w:tc>
        <w:tc>
          <w:tcPr>
            <w:tcW w:w="1260" w:type="dxa"/>
            <w:vAlign w:val="center"/>
          </w:tcPr>
          <w:p>
            <w:pPr>
              <w:spacing w:line="400" w:lineRule="exact"/>
              <w:jc w:val="center"/>
              <w:rPr>
                <w:color w:val="000000"/>
                <w:sz w:val="24"/>
              </w:rPr>
            </w:pPr>
            <w:r>
              <w:rPr>
                <w:color w:val="000000"/>
                <w:sz w:val="24"/>
              </w:rPr>
              <w:t>职 称</w:t>
            </w:r>
          </w:p>
        </w:tc>
        <w:tc>
          <w:tcPr>
            <w:tcW w:w="1890" w:type="dxa"/>
            <w:vAlign w:val="center"/>
          </w:tcPr>
          <w:p>
            <w:pPr>
              <w:spacing w:line="400" w:lineRule="exact"/>
              <w:jc w:val="center"/>
              <w:rPr>
                <w:color w:val="000000"/>
                <w:sz w:val="24"/>
              </w:rPr>
            </w:pPr>
            <w:r>
              <w:rPr>
                <w:color w:val="000000"/>
                <w:sz w:val="24"/>
              </w:rPr>
              <w:t>身份证号码</w:t>
            </w:r>
          </w:p>
        </w:tc>
        <w:tc>
          <w:tcPr>
            <w:tcW w:w="1470" w:type="dxa"/>
            <w:vAlign w:val="center"/>
          </w:tcPr>
          <w:p>
            <w:pPr>
              <w:spacing w:line="400" w:lineRule="exact"/>
              <w:jc w:val="center"/>
              <w:rPr>
                <w:color w:val="000000"/>
                <w:sz w:val="24"/>
              </w:rPr>
            </w:pPr>
            <w:r>
              <w:rPr>
                <w:color w:val="000000"/>
                <w:sz w:val="24"/>
              </w:rPr>
              <w:t>毕业时间</w:t>
            </w:r>
          </w:p>
          <w:p>
            <w:pPr>
              <w:spacing w:line="400" w:lineRule="exact"/>
              <w:jc w:val="center"/>
              <w:rPr>
                <w:color w:val="000000"/>
                <w:sz w:val="24"/>
              </w:rPr>
            </w:pPr>
            <w:r>
              <w:rPr>
                <w:color w:val="000000"/>
                <w:sz w:val="24"/>
              </w:rPr>
              <w:t>/院校</w:t>
            </w:r>
          </w:p>
        </w:tc>
        <w:tc>
          <w:tcPr>
            <w:tcW w:w="1050" w:type="dxa"/>
            <w:vAlign w:val="center"/>
          </w:tcPr>
          <w:p>
            <w:pPr>
              <w:spacing w:line="400" w:lineRule="exact"/>
              <w:jc w:val="center"/>
              <w:rPr>
                <w:color w:val="000000"/>
                <w:sz w:val="24"/>
              </w:rPr>
            </w:pPr>
            <w:r>
              <w:rPr>
                <w:color w:val="000000"/>
                <w:sz w:val="24"/>
              </w:rPr>
              <w:t>学历</w:t>
            </w:r>
          </w:p>
        </w:tc>
        <w:tc>
          <w:tcPr>
            <w:tcW w:w="1155" w:type="dxa"/>
            <w:vAlign w:val="center"/>
          </w:tcPr>
          <w:p>
            <w:pPr>
              <w:spacing w:line="400" w:lineRule="exact"/>
              <w:jc w:val="center"/>
              <w:rPr>
                <w:color w:val="000000"/>
                <w:sz w:val="24"/>
              </w:rPr>
            </w:pPr>
            <w:r>
              <w:rPr>
                <w:color w:val="000000"/>
                <w:sz w:val="24"/>
              </w:rPr>
              <w:t>相关工作年限</w:t>
            </w:r>
          </w:p>
        </w:tc>
        <w:tc>
          <w:tcPr>
            <w:tcW w:w="1140" w:type="dxa"/>
            <w:vAlign w:val="center"/>
          </w:tcPr>
          <w:p>
            <w:pPr>
              <w:spacing w:line="400" w:lineRule="exact"/>
              <w:jc w:val="center"/>
              <w:rPr>
                <w:color w:val="000000"/>
                <w:sz w:val="24"/>
              </w:rPr>
            </w:pPr>
            <w:r>
              <w:rPr>
                <w:color w:val="000000"/>
                <w:sz w:val="24"/>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30" w:type="dxa"/>
          </w:tcPr>
          <w:p>
            <w:pPr>
              <w:spacing w:line="400" w:lineRule="exact"/>
              <w:rPr>
                <w:color w:val="000000"/>
                <w:spacing w:val="60"/>
                <w:sz w:val="24"/>
              </w:rPr>
            </w:pPr>
          </w:p>
        </w:tc>
        <w:tc>
          <w:tcPr>
            <w:tcW w:w="1050" w:type="dxa"/>
          </w:tcPr>
          <w:p>
            <w:pPr>
              <w:spacing w:line="400" w:lineRule="exact"/>
              <w:rPr>
                <w:color w:val="000000"/>
                <w:spacing w:val="60"/>
                <w:sz w:val="24"/>
              </w:rPr>
            </w:pPr>
          </w:p>
        </w:tc>
        <w:tc>
          <w:tcPr>
            <w:tcW w:w="1260" w:type="dxa"/>
          </w:tcPr>
          <w:p>
            <w:pPr>
              <w:spacing w:line="400" w:lineRule="exact"/>
              <w:rPr>
                <w:color w:val="000000"/>
                <w:spacing w:val="60"/>
                <w:sz w:val="24"/>
              </w:rPr>
            </w:pPr>
          </w:p>
        </w:tc>
        <w:tc>
          <w:tcPr>
            <w:tcW w:w="1890" w:type="dxa"/>
          </w:tcPr>
          <w:p>
            <w:pPr>
              <w:spacing w:line="400" w:lineRule="exact"/>
              <w:rPr>
                <w:color w:val="000000"/>
                <w:spacing w:val="60"/>
                <w:sz w:val="24"/>
              </w:rPr>
            </w:pPr>
          </w:p>
        </w:tc>
        <w:tc>
          <w:tcPr>
            <w:tcW w:w="1470" w:type="dxa"/>
          </w:tcPr>
          <w:p>
            <w:pPr>
              <w:spacing w:line="400" w:lineRule="exact"/>
              <w:rPr>
                <w:color w:val="000000"/>
                <w:spacing w:val="60"/>
                <w:sz w:val="24"/>
              </w:rPr>
            </w:pPr>
          </w:p>
        </w:tc>
        <w:tc>
          <w:tcPr>
            <w:tcW w:w="1050" w:type="dxa"/>
          </w:tcPr>
          <w:p>
            <w:pPr>
              <w:spacing w:line="400" w:lineRule="exact"/>
              <w:rPr>
                <w:color w:val="000000"/>
                <w:spacing w:val="60"/>
                <w:sz w:val="24"/>
              </w:rPr>
            </w:pPr>
          </w:p>
        </w:tc>
        <w:tc>
          <w:tcPr>
            <w:tcW w:w="1155" w:type="dxa"/>
          </w:tcPr>
          <w:p>
            <w:pPr>
              <w:spacing w:line="400" w:lineRule="exact"/>
              <w:rPr>
                <w:color w:val="000000"/>
                <w:spacing w:val="60"/>
                <w:sz w:val="24"/>
              </w:rPr>
            </w:pPr>
          </w:p>
        </w:tc>
        <w:tc>
          <w:tcPr>
            <w:tcW w:w="1140" w:type="dxa"/>
          </w:tcPr>
          <w:p>
            <w:pPr>
              <w:spacing w:line="400" w:lineRule="exact"/>
              <w:rPr>
                <w:color w:val="000000"/>
                <w:spacing w:val="6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30" w:type="dxa"/>
          </w:tcPr>
          <w:p>
            <w:pPr>
              <w:spacing w:line="400" w:lineRule="exact"/>
              <w:rPr>
                <w:color w:val="000000"/>
                <w:spacing w:val="60"/>
                <w:sz w:val="24"/>
              </w:rPr>
            </w:pPr>
          </w:p>
        </w:tc>
        <w:tc>
          <w:tcPr>
            <w:tcW w:w="1050" w:type="dxa"/>
          </w:tcPr>
          <w:p>
            <w:pPr>
              <w:spacing w:line="400" w:lineRule="exact"/>
              <w:rPr>
                <w:color w:val="000000"/>
                <w:spacing w:val="60"/>
                <w:sz w:val="24"/>
              </w:rPr>
            </w:pPr>
          </w:p>
        </w:tc>
        <w:tc>
          <w:tcPr>
            <w:tcW w:w="1260" w:type="dxa"/>
          </w:tcPr>
          <w:p>
            <w:pPr>
              <w:spacing w:line="400" w:lineRule="exact"/>
              <w:rPr>
                <w:color w:val="000000"/>
                <w:spacing w:val="60"/>
                <w:sz w:val="24"/>
              </w:rPr>
            </w:pPr>
          </w:p>
        </w:tc>
        <w:tc>
          <w:tcPr>
            <w:tcW w:w="1890" w:type="dxa"/>
          </w:tcPr>
          <w:p>
            <w:pPr>
              <w:spacing w:line="400" w:lineRule="exact"/>
              <w:rPr>
                <w:color w:val="000000"/>
                <w:spacing w:val="60"/>
                <w:sz w:val="24"/>
              </w:rPr>
            </w:pPr>
          </w:p>
        </w:tc>
        <w:tc>
          <w:tcPr>
            <w:tcW w:w="1470" w:type="dxa"/>
          </w:tcPr>
          <w:p>
            <w:pPr>
              <w:spacing w:line="400" w:lineRule="exact"/>
              <w:rPr>
                <w:color w:val="000000"/>
                <w:spacing w:val="60"/>
                <w:sz w:val="24"/>
              </w:rPr>
            </w:pPr>
          </w:p>
        </w:tc>
        <w:tc>
          <w:tcPr>
            <w:tcW w:w="1050" w:type="dxa"/>
          </w:tcPr>
          <w:p>
            <w:pPr>
              <w:spacing w:line="400" w:lineRule="exact"/>
              <w:rPr>
                <w:color w:val="000000"/>
                <w:spacing w:val="60"/>
                <w:sz w:val="24"/>
              </w:rPr>
            </w:pPr>
          </w:p>
        </w:tc>
        <w:tc>
          <w:tcPr>
            <w:tcW w:w="1155" w:type="dxa"/>
          </w:tcPr>
          <w:p>
            <w:pPr>
              <w:spacing w:line="400" w:lineRule="exact"/>
              <w:rPr>
                <w:color w:val="000000"/>
                <w:spacing w:val="60"/>
                <w:sz w:val="24"/>
              </w:rPr>
            </w:pPr>
          </w:p>
        </w:tc>
        <w:tc>
          <w:tcPr>
            <w:tcW w:w="1140" w:type="dxa"/>
          </w:tcPr>
          <w:p>
            <w:pPr>
              <w:spacing w:line="400" w:lineRule="exact"/>
              <w:rPr>
                <w:color w:val="000000"/>
                <w:spacing w:val="6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30" w:type="dxa"/>
          </w:tcPr>
          <w:p>
            <w:pPr>
              <w:spacing w:line="400" w:lineRule="exact"/>
              <w:rPr>
                <w:color w:val="000000"/>
                <w:spacing w:val="60"/>
                <w:sz w:val="24"/>
              </w:rPr>
            </w:pPr>
          </w:p>
        </w:tc>
        <w:tc>
          <w:tcPr>
            <w:tcW w:w="1050" w:type="dxa"/>
          </w:tcPr>
          <w:p>
            <w:pPr>
              <w:spacing w:line="400" w:lineRule="exact"/>
              <w:rPr>
                <w:color w:val="000000"/>
                <w:spacing w:val="60"/>
                <w:sz w:val="24"/>
              </w:rPr>
            </w:pPr>
          </w:p>
        </w:tc>
        <w:tc>
          <w:tcPr>
            <w:tcW w:w="1260" w:type="dxa"/>
          </w:tcPr>
          <w:p>
            <w:pPr>
              <w:spacing w:line="400" w:lineRule="exact"/>
              <w:rPr>
                <w:color w:val="000000"/>
                <w:spacing w:val="60"/>
                <w:sz w:val="24"/>
              </w:rPr>
            </w:pPr>
          </w:p>
        </w:tc>
        <w:tc>
          <w:tcPr>
            <w:tcW w:w="1890" w:type="dxa"/>
          </w:tcPr>
          <w:p>
            <w:pPr>
              <w:spacing w:line="400" w:lineRule="exact"/>
              <w:rPr>
                <w:color w:val="000000"/>
                <w:spacing w:val="60"/>
                <w:sz w:val="24"/>
              </w:rPr>
            </w:pPr>
          </w:p>
        </w:tc>
        <w:tc>
          <w:tcPr>
            <w:tcW w:w="1470" w:type="dxa"/>
          </w:tcPr>
          <w:p>
            <w:pPr>
              <w:spacing w:line="400" w:lineRule="exact"/>
              <w:rPr>
                <w:color w:val="000000"/>
                <w:spacing w:val="60"/>
                <w:sz w:val="24"/>
              </w:rPr>
            </w:pPr>
          </w:p>
        </w:tc>
        <w:tc>
          <w:tcPr>
            <w:tcW w:w="1050" w:type="dxa"/>
          </w:tcPr>
          <w:p>
            <w:pPr>
              <w:spacing w:line="400" w:lineRule="exact"/>
              <w:rPr>
                <w:color w:val="000000"/>
                <w:spacing w:val="60"/>
                <w:sz w:val="24"/>
              </w:rPr>
            </w:pPr>
          </w:p>
        </w:tc>
        <w:tc>
          <w:tcPr>
            <w:tcW w:w="1155" w:type="dxa"/>
          </w:tcPr>
          <w:p>
            <w:pPr>
              <w:spacing w:line="400" w:lineRule="exact"/>
              <w:rPr>
                <w:color w:val="000000"/>
                <w:spacing w:val="60"/>
                <w:sz w:val="24"/>
              </w:rPr>
            </w:pPr>
          </w:p>
        </w:tc>
        <w:tc>
          <w:tcPr>
            <w:tcW w:w="1140" w:type="dxa"/>
          </w:tcPr>
          <w:p>
            <w:pPr>
              <w:spacing w:line="400" w:lineRule="exact"/>
              <w:rPr>
                <w:color w:val="000000"/>
                <w:spacing w:val="6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30" w:type="dxa"/>
          </w:tcPr>
          <w:p>
            <w:pPr>
              <w:spacing w:line="400" w:lineRule="exact"/>
              <w:rPr>
                <w:color w:val="000000"/>
                <w:spacing w:val="60"/>
                <w:sz w:val="24"/>
              </w:rPr>
            </w:pPr>
          </w:p>
        </w:tc>
        <w:tc>
          <w:tcPr>
            <w:tcW w:w="1050" w:type="dxa"/>
          </w:tcPr>
          <w:p>
            <w:pPr>
              <w:spacing w:line="400" w:lineRule="exact"/>
              <w:rPr>
                <w:color w:val="000000"/>
                <w:spacing w:val="60"/>
                <w:sz w:val="24"/>
              </w:rPr>
            </w:pPr>
          </w:p>
        </w:tc>
        <w:tc>
          <w:tcPr>
            <w:tcW w:w="1260" w:type="dxa"/>
          </w:tcPr>
          <w:p>
            <w:pPr>
              <w:spacing w:line="400" w:lineRule="exact"/>
              <w:rPr>
                <w:color w:val="000000"/>
                <w:spacing w:val="60"/>
                <w:sz w:val="24"/>
              </w:rPr>
            </w:pPr>
          </w:p>
        </w:tc>
        <w:tc>
          <w:tcPr>
            <w:tcW w:w="1890" w:type="dxa"/>
          </w:tcPr>
          <w:p>
            <w:pPr>
              <w:spacing w:line="400" w:lineRule="exact"/>
              <w:rPr>
                <w:color w:val="000000"/>
                <w:spacing w:val="60"/>
                <w:sz w:val="24"/>
              </w:rPr>
            </w:pPr>
          </w:p>
        </w:tc>
        <w:tc>
          <w:tcPr>
            <w:tcW w:w="1470" w:type="dxa"/>
          </w:tcPr>
          <w:p>
            <w:pPr>
              <w:spacing w:line="400" w:lineRule="exact"/>
              <w:rPr>
                <w:color w:val="000000"/>
                <w:spacing w:val="60"/>
                <w:sz w:val="24"/>
              </w:rPr>
            </w:pPr>
          </w:p>
        </w:tc>
        <w:tc>
          <w:tcPr>
            <w:tcW w:w="1050" w:type="dxa"/>
          </w:tcPr>
          <w:p>
            <w:pPr>
              <w:spacing w:line="400" w:lineRule="exact"/>
              <w:rPr>
                <w:color w:val="000000"/>
                <w:spacing w:val="60"/>
                <w:sz w:val="24"/>
              </w:rPr>
            </w:pPr>
          </w:p>
        </w:tc>
        <w:tc>
          <w:tcPr>
            <w:tcW w:w="1155" w:type="dxa"/>
          </w:tcPr>
          <w:p>
            <w:pPr>
              <w:spacing w:line="400" w:lineRule="exact"/>
              <w:rPr>
                <w:color w:val="000000"/>
                <w:spacing w:val="60"/>
                <w:sz w:val="24"/>
              </w:rPr>
            </w:pPr>
          </w:p>
        </w:tc>
        <w:tc>
          <w:tcPr>
            <w:tcW w:w="1140" w:type="dxa"/>
          </w:tcPr>
          <w:p>
            <w:pPr>
              <w:spacing w:line="400" w:lineRule="exact"/>
              <w:rPr>
                <w:color w:val="000000"/>
                <w:spacing w:val="6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30" w:type="dxa"/>
          </w:tcPr>
          <w:p>
            <w:pPr>
              <w:spacing w:line="400" w:lineRule="exact"/>
              <w:rPr>
                <w:color w:val="000000"/>
                <w:spacing w:val="60"/>
                <w:sz w:val="24"/>
              </w:rPr>
            </w:pPr>
          </w:p>
        </w:tc>
        <w:tc>
          <w:tcPr>
            <w:tcW w:w="1050" w:type="dxa"/>
          </w:tcPr>
          <w:p>
            <w:pPr>
              <w:spacing w:line="400" w:lineRule="exact"/>
              <w:rPr>
                <w:color w:val="000000"/>
                <w:spacing w:val="60"/>
                <w:sz w:val="24"/>
              </w:rPr>
            </w:pPr>
          </w:p>
        </w:tc>
        <w:tc>
          <w:tcPr>
            <w:tcW w:w="1260" w:type="dxa"/>
          </w:tcPr>
          <w:p>
            <w:pPr>
              <w:spacing w:line="400" w:lineRule="exact"/>
              <w:rPr>
                <w:color w:val="000000"/>
                <w:spacing w:val="60"/>
                <w:sz w:val="24"/>
              </w:rPr>
            </w:pPr>
          </w:p>
        </w:tc>
        <w:tc>
          <w:tcPr>
            <w:tcW w:w="1890" w:type="dxa"/>
          </w:tcPr>
          <w:p>
            <w:pPr>
              <w:spacing w:line="400" w:lineRule="exact"/>
              <w:rPr>
                <w:color w:val="000000"/>
                <w:spacing w:val="60"/>
                <w:sz w:val="24"/>
              </w:rPr>
            </w:pPr>
          </w:p>
        </w:tc>
        <w:tc>
          <w:tcPr>
            <w:tcW w:w="1470" w:type="dxa"/>
          </w:tcPr>
          <w:p>
            <w:pPr>
              <w:spacing w:line="400" w:lineRule="exact"/>
              <w:rPr>
                <w:color w:val="000000"/>
                <w:spacing w:val="60"/>
                <w:sz w:val="24"/>
              </w:rPr>
            </w:pPr>
          </w:p>
        </w:tc>
        <w:tc>
          <w:tcPr>
            <w:tcW w:w="1050" w:type="dxa"/>
          </w:tcPr>
          <w:p>
            <w:pPr>
              <w:spacing w:line="400" w:lineRule="exact"/>
              <w:rPr>
                <w:color w:val="000000"/>
                <w:spacing w:val="60"/>
                <w:sz w:val="24"/>
              </w:rPr>
            </w:pPr>
          </w:p>
        </w:tc>
        <w:tc>
          <w:tcPr>
            <w:tcW w:w="1155" w:type="dxa"/>
          </w:tcPr>
          <w:p>
            <w:pPr>
              <w:spacing w:line="400" w:lineRule="exact"/>
              <w:rPr>
                <w:color w:val="000000"/>
                <w:spacing w:val="60"/>
                <w:sz w:val="24"/>
              </w:rPr>
            </w:pPr>
          </w:p>
        </w:tc>
        <w:tc>
          <w:tcPr>
            <w:tcW w:w="1140" w:type="dxa"/>
          </w:tcPr>
          <w:p>
            <w:pPr>
              <w:spacing w:line="400" w:lineRule="exact"/>
              <w:rPr>
                <w:color w:val="000000"/>
                <w:spacing w:val="6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30" w:type="dxa"/>
          </w:tcPr>
          <w:p>
            <w:pPr>
              <w:spacing w:line="400" w:lineRule="exact"/>
              <w:rPr>
                <w:color w:val="000000"/>
                <w:spacing w:val="60"/>
                <w:sz w:val="24"/>
              </w:rPr>
            </w:pPr>
          </w:p>
        </w:tc>
        <w:tc>
          <w:tcPr>
            <w:tcW w:w="1050" w:type="dxa"/>
          </w:tcPr>
          <w:p>
            <w:pPr>
              <w:spacing w:line="400" w:lineRule="exact"/>
              <w:rPr>
                <w:color w:val="000000"/>
                <w:spacing w:val="60"/>
                <w:sz w:val="24"/>
              </w:rPr>
            </w:pPr>
          </w:p>
        </w:tc>
        <w:tc>
          <w:tcPr>
            <w:tcW w:w="1260" w:type="dxa"/>
          </w:tcPr>
          <w:p>
            <w:pPr>
              <w:spacing w:line="400" w:lineRule="exact"/>
              <w:rPr>
                <w:color w:val="000000"/>
                <w:spacing w:val="60"/>
                <w:sz w:val="24"/>
              </w:rPr>
            </w:pPr>
          </w:p>
        </w:tc>
        <w:tc>
          <w:tcPr>
            <w:tcW w:w="1890" w:type="dxa"/>
          </w:tcPr>
          <w:p>
            <w:pPr>
              <w:spacing w:line="400" w:lineRule="exact"/>
              <w:rPr>
                <w:color w:val="000000"/>
                <w:spacing w:val="60"/>
                <w:sz w:val="24"/>
              </w:rPr>
            </w:pPr>
          </w:p>
        </w:tc>
        <w:tc>
          <w:tcPr>
            <w:tcW w:w="1470" w:type="dxa"/>
          </w:tcPr>
          <w:p>
            <w:pPr>
              <w:spacing w:line="400" w:lineRule="exact"/>
              <w:rPr>
                <w:color w:val="000000"/>
                <w:spacing w:val="60"/>
                <w:sz w:val="24"/>
              </w:rPr>
            </w:pPr>
          </w:p>
        </w:tc>
        <w:tc>
          <w:tcPr>
            <w:tcW w:w="1050" w:type="dxa"/>
          </w:tcPr>
          <w:p>
            <w:pPr>
              <w:spacing w:line="400" w:lineRule="exact"/>
              <w:rPr>
                <w:color w:val="000000"/>
                <w:spacing w:val="60"/>
                <w:sz w:val="24"/>
              </w:rPr>
            </w:pPr>
          </w:p>
        </w:tc>
        <w:tc>
          <w:tcPr>
            <w:tcW w:w="1155" w:type="dxa"/>
          </w:tcPr>
          <w:p>
            <w:pPr>
              <w:spacing w:line="400" w:lineRule="exact"/>
              <w:rPr>
                <w:color w:val="000000"/>
                <w:spacing w:val="60"/>
                <w:sz w:val="24"/>
              </w:rPr>
            </w:pPr>
          </w:p>
        </w:tc>
        <w:tc>
          <w:tcPr>
            <w:tcW w:w="1140" w:type="dxa"/>
          </w:tcPr>
          <w:p>
            <w:pPr>
              <w:spacing w:line="400" w:lineRule="exact"/>
              <w:rPr>
                <w:color w:val="000000"/>
                <w:spacing w:val="6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30" w:type="dxa"/>
          </w:tcPr>
          <w:p>
            <w:pPr>
              <w:spacing w:line="400" w:lineRule="exact"/>
              <w:rPr>
                <w:color w:val="000000"/>
                <w:spacing w:val="60"/>
                <w:sz w:val="24"/>
              </w:rPr>
            </w:pPr>
          </w:p>
        </w:tc>
        <w:tc>
          <w:tcPr>
            <w:tcW w:w="1050" w:type="dxa"/>
          </w:tcPr>
          <w:p>
            <w:pPr>
              <w:spacing w:line="400" w:lineRule="exact"/>
              <w:rPr>
                <w:color w:val="000000"/>
                <w:spacing w:val="60"/>
                <w:sz w:val="24"/>
              </w:rPr>
            </w:pPr>
          </w:p>
        </w:tc>
        <w:tc>
          <w:tcPr>
            <w:tcW w:w="1260" w:type="dxa"/>
          </w:tcPr>
          <w:p>
            <w:pPr>
              <w:spacing w:line="400" w:lineRule="exact"/>
              <w:rPr>
                <w:color w:val="000000"/>
                <w:spacing w:val="60"/>
                <w:sz w:val="24"/>
              </w:rPr>
            </w:pPr>
          </w:p>
        </w:tc>
        <w:tc>
          <w:tcPr>
            <w:tcW w:w="1890" w:type="dxa"/>
          </w:tcPr>
          <w:p>
            <w:pPr>
              <w:spacing w:line="400" w:lineRule="exact"/>
              <w:rPr>
                <w:color w:val="000000"/>
                <w:spacing w:val="60"/>
                <w:sz w:val="24"/>
              </w:rPr>
            </w:pPr>
          </w:p>
        </w:tc>
        <w:tc>
          <w:tcPr>
            <w:tcW w:w="1470" w:type="dxa"/>
          </w:tcPr>
          <w:p>
            <w:pPr>
              <w:spacing w:line="400" w:lineRule="exact"/>
              <w:rPr>
                <w:color w:val="000000"/>
                <w:spacing w:val="60"/>
                <w:sz w:val="24"/>
              </w:rPr>
            </w:pPr>
          </w:p>
        </w:tc>
        <w:tc>
          <w:tcPr>
            <w:tcW w:w="1050" w:type="dxa"/>
          </w:tcPr>
          <w:p>
            <w:pPr>
              <w:spacing w:line="400" w:lineRule="exact"/>
              <w:rPr>
                <w:color w:val="000000"/>
                <w:spacing w:val="60"/>
                <w:sz w:val="24"/>
              </w:rPr>
            </w:pPr>
          </w:p>
        </w:tc>
        <w:tc>
          <w:tcPr>
            <w:tcW w:w="1155" w:type="dxa"/>
          </w:tcPr>
          <w:p>
            <w:pPr>
              <w:spacing w:line="400" w:lineRule="exact"/>
              <w:rPr>
                <w:color w:val="000000"/>
                <w:spacing w:val="60"/>
                <w:sz w:val="24"/>
              </w:rPr>
            </w:pPr>
          </w:p>
        </w:tc>
        <w:tc>
          <w:tcPr>
            <w:tcW w:w="1140" w:type="dxa"/>
          </w:tcPr>
          <w:p>
            <w:pPr>
              <w:spacing w:line="400" w:lineRule="exact"/>
              <w:rPr>
                <w:color w:val="000000"/>
                <w:spacing w:val="6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30" w:type="dxa"/>
          </w:tcPr>
          <w:p>
            <w:pPr>
              <w:spacing w:line="400" w:lineRule="exact"/>
              <w:rPr>
                <w:color w:val="000000"/>
                <w:spacing w:val="60"/>
                <w:sz w:val="24"/>
              </w:rPr>
            </w:pPr>
          </w:p>
        </w:tc>
        <w:tc>
          <w:tcPr>
            <w:tcW w:w="1050" w:type="dxa"/>
          </w:tcPr>
          <w:p>
            <w:pPr>
              <w:spacing w:line="400" w:lineRule="exact"/>
              <w:rPr>
                <w:color w:val="000000"/>
                <w:spacing w:val="60"/>
                <w:sz w:val="24"/>
              </w:rPr>
            </w:pPr>
          </w:p>
        </w:tc>
        <w:tc>
          <w:tcPr>
            <w:tcW w:w="1260" w:type="dxa"/>
          </w:tcPr>
          <w:p>
            <w:pPr>
              <w:spacing w:line="400" w:lineRule="exact"/>
              <w:rPr>
                <w:color w:val="000000"/>
                <w:spacing w:val="60"/>
                <w:sz w:val="24"/>
              </w:rPr>
            </w:pPr>
          </w:p>
        </w:tc>
        <w:tc>
          <w:tcPr>
            <w:tcW w:w="1890" w:type="dxa"/>
          </w:tcPr>
          <w:p>
            <w:pPr>
              <w:spacing w:line="400" w:lineRule="exact"/>
              <w:rPr>
                <w:color w:val="000000"/>
                <w:spacing w:val="60"/>
                <w:sz w:val="24"/>
              </w:rPr>
            </w:pPr>
          </w:p>
        </w:tc>
        <w:tc>
          <w:tcPr>
            <w:tcW w:w="1470" w:type="dxa"/>
          </w:tcPr>
          <w:p>
            <w:pPr>
              <w:spacing w:line="400" w:lineRule="exact"/>
              <w:rPr>
                <w:color w:val="000000"/>
                <w:spacing w:val="60"/>
                <w:sz w:val="24"/>
              </w:rPr>
            </w:pPr>
          </w:p>
        </w:tc>
        <w:tc>
          <w:tcPr>
            <w:tcW w:w="1050" w:type="dxa"/>
          </w:tcPr>
          <w:p>
            <w:pPr>
              <w:spacing w:line="400" w:lineRule="exact"/>
              <w:rPr>
                <w:color w:val="000000"/>
                <w:spacing w:val="60"/>
                <w:sz w:val="24"/>
              </w:rPr>
            </w:pPr>
          </w:p>
        </w:tc>
        <w:tc>
          <w:tcPr>
            <w:tcW w:w="1155" w:type="dxa"/>
          </w:tcPr>
          <w:p>
            <w:pPr>
              <w:spacing w:line="400" w:lineRule="exact"/>
              <w:rPr>
                <w:color w:val="000000"/>
                <w:spacing w:val="60"/>
                <w:sz w:val="24"/>
              </w:rPr>
            </w:pPr>
          </w:p>
        </w:tc>
        <w:tc>
          <w:tcPr>
            <w:tcW w:w="1140" w:type="dxa"/>
          </w:tcPr>
          <w:p>
            <w:pPr>
              <w:spacing w:line="400" w:lineRule="exact"/>
              <w:rPr>
                <w:color w:val="000000"/>
                <w:spacing w:val="6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30" w:type="dxa"/>
          </w:tcPr>
          <w:p>
            <w:pPr>
              <w:spacing w:line="400" w:lineRule="exact"/>
              <w:rPr>
                <w:color w:val="000000"/>
                <w:spacing w:val="60"/>
                <w:sz w:val="24"/>
              </w:rPr>
            </w:pPr>
          </w:p>
        </w:tc>
        <w:tc>
          <w:tcPr>
            <w:tcW w:w="1050" w:type="dxa"/>
          </w:tcPr>
          <w:p>
            <w:pPr>
              <w:spacing w:line="400" w:lineRule="exact"/>
              <w:rPr>
                <w:color w:val="000000"/>
                <w:spacing w:val="60"/>
                <w:sz w:val="24"/>
              </w:rPr>
            </w:pPr>
          </w:p>
        </w:tc>
        <w:tc>
          <w:tcPr>
            <w:tcW w:w="1260" w:type="dxa"/>
          </w:tcPr>
          <w:p>
            <w:pPr>
              <w:spacing w:line="400" w:lineRule="exact"/>
              <w:rPr>
                <w:color w:val="000000"/>
                <w:spacing w:val="60"/>
                <w:sz w:val="24"/>
              </w:rPr>
            </w:pPr>
          </w:p>
        </w:tc>
        <w:tc>
          <w:tcPr>
            <w:tcW w:w="1890" w:type="dxa"/>
          </w:tcPr>
          <w:p>
            <w:pPr>
              <w:spacing w:line="400" w:lineRule="exact"/>
              <w:rPr>
                <w:color w:val="000000"/>
                <w:spacing w:val="60"/>
                <w:sz w:val="24"/>
              </w:rPr>
            </w:pPr>
          </w:p>
        </w:tc>
        <w:tc>
          <w:tcPr>
            <w:tcW w:w="1470" w:type="dxa"/>
          </w:tcPr>
          <w:p>
            <w:pPr>
              <w:spacing w:line="400" w:lineRule="exact"/>
              <w:rPr>
                <w:color w:val="000000"/>
                <w:spacing w:val="60"/>
                <w:sz w:val="24"/>
              </w:rPr>
            </w:pPr>
          </w:p>
        </w:tc>
        <w:tc>
          <w:tcPr>
            <w:tcW w:w="1050" w:type="dxa"/>
          </w:tcPr>
          <w:p>
            <w:pPr>
              <w:spacing w:line="400" w:lineRule="exact"/>
              <w:rPr>
                <w:color w:val="000000"/>
                <w:spacing w:val="60"/>
                <w:sz w:val="24"/>
              </w:rPr>
            </w:pPr>
          </w:p>
        </w:tc>
        <w:tc>
          <w:tcPr>
            <w:tcW w:w="1155" w:type="dxa"/>
          </w:tcPr>
          <w:p>
            <w:pPr>
              <w:spacing w:line="400" w:lineRule="exact"/>
              <w:rPr>
                <w:color w:val="000000"/>
                <w:spacing w:val="60"/>
                <w:sz w:val="24"/>
              </w:rPr>
            </w:pPr>
          </w:p>
        </w:tc>
        <w:tc>
          <w:tcPr>
            <w:tcW w:w="1140" w:type="dxa"/>
          </w:tcPr>
          <w:p>
            <w:pPr>
              <w:spacing w:line="400" w:lineRule="exact"/>
              <w:rPr>
                <w:color w:val="000000"/>
                <w:spacing w:val="6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30" w:type="dxa"/>
          </w:tcPr>
          <w:p>
            <w:pPr>
              <w:spacing w:line="400" w:lineRule="exact"/>
              <w:rPr>
                <w:color w:val="000000"/>
                <w:spacing w:val="60"/>
                <w:sz w:val="24"/>
              </w:rPr>
            </w:pPr>
          </w:p>
        </w:tc>
        <w:tc>
          <w:tcPr>
            <w:tcW w:w="1050" w:type="dxa"/>
          </w:tcPr>
          <w:p>
            <w:pPr>
              <w:spacing w:line="400" w:lineRule="exact"/>
              <w:rPr>
                <w:color w:val="000000"/>
                <w:spacing w:val="60"/>
                <w:sz w:val="24"/>
              </w:rPr>
            </w:pPr>
          </w:p>
        </w:tc>
        <w:tc>
          <w:tcPr>
            <w:tcW w:w="1260" w:type="dxa"/>
          </w:tcPr>
          <w:p>
            <w:pPr>
              <w:spacing w:line="400" w:lineRule="exact"/>
              <w:rPr>
                <w:color w:val="000000"/>
                <w:spacing w:val="60"/>
                <w:sz w:val="24"/>
              </w:rPr>
            </w:pPr>
          </w:p>
        </w:tc>
        <w:tc>
          <w:tcPr>
            <w:tcW w:w="1890" w:type="dxa"/>
          </w:tcPr>
          <w:p>
            <w:pPr>
              <w:spacing w:line="400" w:lineRule="exact"/>
              <w:rPr>
                <w:color w:val="000000"/>
                <w:spacing w:val="60"/>
                <w:sz w:val="24"/>
              </w:rPr>
            </w:pPr>
          </w:p>
        </w:tc>
        <w:tc>
          <w:tcPr>
            <w:tcW w:w="1470" w:type="dxa"/>
          </w:tcPr>
          <w:p>
            <w:pPr>
              <w:spacing w:line="400" w:lineRule="exact"/>
              <w:rPr>
                <w:color w:val="000000"/>
                <w:spacing w:val="60"/>
                <w:sz w:val="24"/>
              </w:rPr>
            </w:pPr>
          </w:p>
        </w:tc>
        <w:tc>
          <w:tcPr>
            <w:tcW w:w="1050" w:type="dxa"/>
          </w:tcPr>
          <w:p>
            <w:pPr>
              <w:spacing w:line="400" w:lineRule="exact"/>
              <w:rPr>
                <w:color w:val="000000"/>
                <w:spacing w:val="60"/>
                <w:sz w:val="24"/>
              </w:rPr>
            </w:pPr>
          </w:p>
        </w:tc>
        <w:tc>
          <w:tcPr>
            <w:tcW w:w="1155" w:type="dxa"/>
          </w:tcPr>
          <w:p>
            <w:pPr>
              <w:spacing w:line="400" w:lineRule="exact"/>
              <w:rPr>
                <w:color w:val="000000"/>
                <w:spacing w:val="60"/>
                <w:sz w:val="24"/>
              </w:rPr>
            </w:pPr>
          </w:p>
        </w:tc>
        <w:tc>
          <w:tcPr>
            <w:tcW w:w="1140" w:type="dxa"/>
          </w:tcPr>
          <w:p>
            <w:pPr>
              <w:spacing w:line="400" w:lineRule="exact"/>
              <w:rPr>
                <w:color w:val="000000"/>
                <w:spacing w:val="6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30" w:type="dxa"/>
          </w:tcPr>
          <w:p>
            <w:pPr>
              <w:spacing w:line="400" w:lineRule="exact"/>
              <w:rPr>
                <w:color w:val="000000"/>
                <w:spacing w:val="60"/>
                <w:sz w:val="24"/>
              </w:rPr>
            </w:pPr>
          </w:p>
        </w:tc>
        <w:tc>
          <w:tcPr>
            <w:tcW w:w="1050" w:type="dxa"/>
          </w:tcPr>
          <w:p>
            <w:pPr>
              <w:spacing w:line="400" w:lineRule="exact"/>
              <w:rPr>
                <w:color w:val="000000"/>
                <w:spacing w:val="60"/>
                <w:sz w:val="24"/>
              </w:rPr>
            </w:pPr>
          </w:p>
        </w:tc>
        <w:tc>
          <w:tcPr>
            <w:tcW w:w="1260" w:type="dxa"/>
          </w:tcPr>
          <w:p>
            <w:pPr>
              <w:spacing w:line="400" w:lineRule="exact"/>
              <w:rPr>
                <w:color w:val="000000"/>
                <w:spacing w:val="60"/>
                <w:sz w:val="24"/>
              </w:rPr>
            </w:pPr>
          </w:p>
        </w:tc>
        <w:tc>
          <w:tcPr>
            <w:tcW w:w="1890" w:type="dxa"/>
          </w:tcPr>
          <w:p>
            <w:pPr>
              <w:spacing w:line="400" w:lineRule="exact"/>
              <w:rPr>
                <w:color w:val="000000"/>
                <w:spacing w:val="60"/>
                <w:sz w:val="24"/>
              </w:rPr>
            </w:pPr>
          </w:p>
        </w:tc>
        <w:tc>
          <w:tcPr>
            <w:tcW w:w="1470" w:type="dxa"/>
          </w:tcPr>
          <w:p>
            <w:pPr>
              <w:spacing w:line="400" w:lineRule="exact"/>
              <w:rPr>
                <w:color w:val="000000"/>
                <w:spacing w:val="60"/>
                <w:sz w:val="24"/>
              </w:rPr>
            </w:pPr>
          </w:p>
        </w:tc>
        <w:tc>
          <w:tcPr>
            <w:tcW w:w="1050" w:type="dxa"/>
          </w:tcPr>
          <w:p>
            <w:pPr>
              <w:spacing w:line="400" w:lineRule="exact"/>
              <w:rPr>
                <w:color w:val="000000"/>
                <w:spacing w:val="60"/>
                <w:sz w:val="24"/>
              </w:rPr>
            </w:pPr>
          </w:p>
        </w:tc>
        <w:tc>
          <w:tcPr>
            <w:tcW w:w="1155" w:type="dxa"/>
          </w:tcPr>
          <w:p>
            <w:pPr>
              <w:spacing w:line="400" w:lineRule="exact"/>
              <w:rPr>
                <w:color w:val="000000"/>
                <w:spacing w:val="60"/>
                <w:sz w:val="24"/>
              </w:rPr>
            </w:pPr>
          </w:p>
        </w:tc>
        <w:tc>
          <w:tcPr>
            <w:tcW w:w="1140" w:type="dxa"/>
          </w:tcPr>
          <w:p>
            <w:pPr>
              <w:spacing w:line="400" w:lineRule="exact"/>
              <w:rPr>
                <w:color w:val="000000"/>
                <w:spacing w:val="6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30" w:type="dxa"/>
          </w:tcPr>
          <w:p>
            <w:pPr>
              <w:spacing w:line="400" w:lineRule="exact"/>
              <w:rPr>
                <w:color w:val="000000"/>
                <w:spacing w:val="60"/>
                <w:sz w:val="24"/>
              </w:rPr>
            </w:pPr>
          </w:p>
        </w:tc>
        <w:tc>
          <w:tcPr>
            <w:tcW w:w="1050" w:type="dxa"/>
          </w:tcPr>
          <w:p>
            <w:pPr>
              <w:spacing w:line="400" w:lineRule="exact"/>
              <w:rPr>
                <w:color w:val="000000"/>
                <w:spacing w:val="60"/>
                <w:sz w:val="24"/>
              </w:rPr>
            </w:pPr>
          </w:p>
        </w:tc>
        <w:tc>
          <w:tcPr>
            <w:tcW w:w="1260" w:type="dxa"/>
          </w:tcPr>
          <w:p>
            <w:pPr>
              <w:spacing w:line="400" w:lineRule="exact"/>
              <w:rPr>
                <w:color w:val="000000"/>
                <w:spacing w:val="60"/>
                <w:sz w:val="24"/>
              </w:rPr>
            </w:pPr>
          </w:p>
        </w:tc>
        <w:tc>
          <w:tcPr>
            <w:tcW w:w="1890" w:type="dxa"/>
          </w:tcPr>
          <w:p>
            <w:pPr>
              <w:spacing w:line="400" w:lineRule="exact"/>
              <w:rPr>
                <w:color w:val="000000"/>
                <w:spacing w:val="60"/>
                <w:sz w:val="24"/>
              </w:rPr>
            </w:pPr>
          </w:p>
        </w:tc>
        <w:tc>
          <w:tcPr>
            <w:tcW w:w="1470" w:type="dxa"/>
          </w:tcPr>
          <w:p>
            <w:pPr>
              <w:spacing w:line="400" w:lineRule="exact"/>
              <w:rPr>
                <w:color w:val="000000"/>
                <w:spacing w:val="60"/>
                <w:sz w:val="24"/>
              </w:rPr>
            </w:pPr>
          </w:p>
        </w:tc>
        <w:tc>
          <w:tcPr>
            <w:tcW w:w="1050" w:type="dxa"/>
          </w:tcPr>
          <w:p>
            <w:pPr>
              <w:spacing w:line="400" w:lineRule="exact"/>
              <w:rPr>
                <w:color w:val="000000"/>
                <w:spacing w:val="60"/>
                <w:sz w:val="24"/>
              </w:rPr>
            </w:pPr>
          </w:p>
        </w:tc>
        <w:tc>
          <w:tcPr>
            <w:tcW w:w="1155" w:type="dxa"/>
          </w:tcPr>
          <w:p>
            <w:pPr>
              <w:spacing w:line="400" w:lineRule="exact"/>
              <w:rPr>
                <w:color w:val="000000"/>
                <w:spacing w:val="60"/>
                <w:sz w:val="24"/>
              </w:rPr>
            </w:pPr>
          </w:p>
        </w:tc>
        <w:tc>
          <w:tcPr>
            <w:tcW w:w="1140" w:type="dxa"/>
          </w:tcPr>
          <w:p>
            <w:pPr>
              <w:spacing w:line="400" w:lineRule="exact"/>
              <w:rPr>
                <w:color w:val="000000"/>
                <w:spacing w:val="6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30" w:type="dxa"/>
          </w:tcPr>
          <w:p>
            <w:pPr>
              <w:spacing w:line="400" w:lineRule="exact"/>
              <w:rPr>
                <w:color w:val="000000"/>
                <w:spacing w:val="60"/>
                <w:sz w:val="24"/>
              </w:rPr>
            </w:pPr>
          </w:p>
        </w:tc>
        <w:tc>
          <w:tcPr>
            <w:tcW w:w="1050" w:type="dxa"/>
          </w:tcPr>
          <w:p>
            <w:pPr>
              <w:spacing w:line="400" w:lineRule="exact"/>
              <w:rPr>
                <w:color w:val="000000"/>
                <w:spacing w:val="60"/>
                <w:sz w:val="24"/>
              </w:rPr>
            </w:pPr>
          </w:p>
        </w:tc>
        <w:tc>
          <w:tcPr>
            <w:tcW w:w="1260" w:type="dxa"/>
          </w:tcPr>
          <w:p>
            <w:pPr>
              <w:spacing w:line="400" w:lineRule="exact"/>
              <w:rPr>
                <w:color w:val="000000"/>
                <w:spacing w:val="60"/>
                <w:sz w:val="24"/>
              </w:rPr>
            </w:pPr>
          </w:p>
        </w:tc>
        <w:tc>
          <w:tcPr>
            <w:tcW w:w="1890" w:type="dxa"/>
          </w:tcPr>
          <w:p>
            <w:pPr>
              <w:spacing w:line="400" w:lineRule="exact"/>
              <w:rPr>
                <w:color w:val="000000"/>
                <w:spacing w:val="60"/>
                <w:sz w:val="24"/>
              </w:rPr>
            </w:pPr>
          </w:p>
        </w:tc>
        <w:tc>
          <w:tcPr>
            <w:tcW w:w="1470" w:type="dxa"/>
          </w:tcPr>
          <w:p>
            <w:pPr>
              <w:spacing w:line="400" w:lineRule="exact"/>
              <w:rPr>
                <w:color w:val="000000"/>
                <w:spacing w:val="60"/>
                <w:sz w:val="24"/>
              </w:rPr>
            </w:pPr>
          </w:p>
        </w:tc>
        <w:tc>
          <w:tcPr>
            <w:tcW w:w="1050" w:type="dxa"/>
          </w:tcPr>
          <w:p>
            <w:pPr>
              <w:spacing w:line="400" w:lineRule="exact"/>
              <w:rPr>
                <w:color w:val="000000"/>
                <w:spacing w:val="60"/>
                <w:sz w:val="24"/>
              </w:rPr>
            </w:pPr>
          </w:p>
        </w:tc>
        <w:tc>
          <w:tcPr>
            <w:tcW w:w="1155" w:type="dxa"/>
          </w:tcPr>
          <w:p>
            <w:pPr>
              <w:spacing w:line="400" w:lineRule="exact"/>
              <w:rPr>
                <w:color w:val="000000"/>
                <w:spacing w:val="60"/>
                <w:sz w:val="24"/>
              </w:rPr>
            </w:pPr>
          </w:p>
        </w:tc>
        <w:tc>
          <w:tcPr>
            <w:tcW w:w="1140" w:type="dxa"/>
          </w:tcPr>
          <w:p>
            <w:pPr>
              <w:spacing w:line="400" w:lineRule="exact"/>
              <w:rPr>
                <w:color w:val="000000"/>
                <w:spacing w:val="6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30" w:type="dxa"/>
          </w:tcPr>
          <w:p>
            <w:pPr>
              <w:spacing w:line="400" w:lineRule="exact"/>
              <w:rPr>
                <w:color w:val="000000"/>
                <w:spacing w:val="60"/>
                <w:sz w:val="24"/>
              </w:rPr>
            </w:pPr>
          </w:p>
        </w:tc>
        <w:tc>
          <w:tcPr>
            <w:tcW w:w="1050" w:type="dxa"/>
          </w:tcPr>
          <w:p>
            <w:pPr>
              <w:spacing w:line="400" w:lineRule="exact"/>
              <w:rPr>
                <w:color w:val="000000"/>
                <w:spacing w:val="60"/>
                <w:sz w:val="24"/>
              </w:rPr>
            </w:pPr>
          </w:p>
        </w:tc>
        <w:tc>
          <w:tcPr>
            <w:tcW w:w="1260" w:type="dxa"/>
          </w:tcPr>
          <w:p>
            <w:pPr>
              <w:spacing w:line="400" w:lineRule="exact"/>
              <w:rPr>
                <w:color w:val="000000"/>
                <w:spacing w:val="60"/>
                <w:sz w:val="24"/>
              </w:rPr>
            </w:pPr>
          </w:p>
        </w:tc>
        <w:tc>
          <w:tcPr>
            <w:tcW w:w="1890" w:type="dxa"/>
          </w:tcPr>
          <w:p>
            <w:pPr>
              <w:spacing w:line="400" w:lineRule="exact"/>
              <w:rPr>
                <w:color w:val="000000"/>
                <w:spacing w:val="60"/>
                <w:sz w:val="24"/>
              </w:rPr>
            </w:pPr>
          </w:p>
        </w:tc>
        <w:tc>
          <w:tcPr>
            <w:tcW w:w="1470" w:type="dxa"/>
          </w:tcPr>
          <w:p>
            <w:pPr>
              <w:spacing w:line="400" w:lineRule="exact"/>
              <w:rPr>
                <w:color w:val="000000"/>
                <w:spacing w:val="60"/>
                <w:sz w:val="24"/>
              </w:rPr>
            </w:pPr>
          </w:p>
        </w:tc>
        <w:tc>
          <w:tcPr>
            <w:tcW w:w="1050" w:type="dxa"/>
          </w:tcPr>
          <w:p>
            <w:pPr>
              <w:spacing w:line="400" w:lineRule="exact"/>
              <w:rPr>
                <w:color w:val="000000"/>
                <w:spacing w:val="60"/>
                <w:sz w:val="24"/>
              </w:rPr>
            </w:pPr>
          </w:p>
        </w:tc>
        <w:tc>
          <w:tcPr>
            <w:tcW w:w="1155" w:type="dxa"/>
          </w:tcPr>
          <w:p>
            <w:pPr>
              <w:spacing w:line="400" w:lineRule="exact"/>
              <w:rPr>
                <w:color w:val="000000"/>
                <w:spacing w:val="60"/>
                <w:sz w:val="24"/>
              </w:rPr>
            </w:pPr>
          </w:p>
        </w:tc>
        <w:tc>
          <w:tcPr>
            <w:tcW w:w="1140" w:type="dxa"/>
          </w:tcPr>
          <w:p>
            <w:pPr>
              <w:spacing w:line="400" w:lineRule="exact"/>
              <w:rPr>
                <w:color w:val="000000"/>
                <w:spacing w:val="6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30" w:type="dxa"/>
          </w:tcPr>
          <w:p>
            <w:pPr>
              <w:spacing w:line="400" w:lineRule="exact"/>
              <w:rPr>
                <w:color w:val="000000"/>
                <w:spacing w:val="60"/>
                <w:sz w:val="24"/>
              </w:rPr>
            </w:pPr>
          </w:p>
        </w:tc>
        <w:tc>
          <w:tcPr>
            <w:tcW w:w="1050" w:type="dxa"/>
          </w:tcPr>
          <w:p>
            <w:pPr>
              <w:spacing w:line="400" w:lineRule="exact"/>
              <w:rPr>
                <w:color w:val="000000"/>
                <w:spacing w:val="60"/>
                <w:sz w:val="24"/>
              </w:rPr>
            </w:pPr>
          </w:p>
        </w:tc>
        <w:tc>
          <w:tcPr>
            <w:tcW w:w="1260" w:type="dxa"/>
          </w:tcPr>
          <w:p>
            <w:pPr>
              <w:spacing w:line="400" w:lineRule="exact"/>
              <w:rPr>
                <w:color w:val="000000"/>
                <w:spacing w:val="60"/>
                <w:sz w:val="24"/>
              </w:rPr>
            </w:pPr>
          </w:p>
        </w:tc>
        <w:tc>
          <w:tcPr>
            <w:tcW w:w="1890" w:type="dxa"/>
          </w:tcPr>
          <w:p>
            <w:pPr>
              <w:spacing w:line="400" w:lineRule="exact"/>
              <w:rPr>
                <w:color w:val="000000"/>
                <w:spacing w:val="60"/>
                <w:sz w:val="24"/>
              </w:rPr>
            </w:pPr>
          </w:p>
        </w:tc>
        <w:tc>
          <w:tcPr>
            <w:tcW w:w="1470" w:type="dxa"/>
          </w:tcPr>
          <w:p>
            <w:pPr>
              <w:spacing w:line="400" w:lineRule="exact"/>
              <w:rPr>
                <w:color w:val="000000"/>
                <w:spacing w:val="60"/>
                <w:sz w:val="24"/>
              </w:rPr>
            </w:pPr>
          </w:p>
        </w:tc>
        <w:tc>
          <w:tcPr>
            <w:tcW w:w="1050" w:type="dxa"/>
          </w:tcPr>
          <w:p>
            <w:pPr>
              <w:spacing w:line="400" w:lineRule="exact"/>
              <w:rPr>
                <w:color w:val="000000"/>
                <w:spacing w:val="60"/>
                <w:sz w:val="24"/>
              </w:rPr>
            </w:pPr>
          </w:p>
        </w:tc>
        <w:tc>
          <w:tcPr>
            <w:tcW w:w="1155" w:type="dxa"/>
          </w:tcPr>
          <w:p>
            <w:pPr>
              <w:spacing w:line="400" w:lineRule="exact"/>
              <w:rPr>
                <w:color w:val="000000"/>
                <w:spacing w:val="60"/>
                <w:sz w:val="24"/>
              </w:rPr>
            </w:pPr>
          </w:p>
        </w:tc>
        <w:tc>
          <w:tcPr>
            <w:tcW w:w="1140" w:type="dxa"/>
          </w:tcPr>
          <w:p>
            <w:pPr>
              <w:spacing w:line="400" w:lineRule="exact"/>
              <w:rPr>
                <w:color w:val="000000"/>
                <w:spacing w:val="6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30" w:type="dxa"/>
          </w:tcPr>
          <w:p>
            <w:pPr>
              <w:spacing w:line="400" w:lineRule="exact"/>
              <w:rPr>
                <w:color w:val="000000"/>
                <w:spacing w:val="60"/>
                <w:sz w:val="24"/>
              </w:rPr>
            </w:pPr>
          </w:p>
        </w:tc>
        <w:tc>
          <w:tcPr>
            <w:tcW w:w="1050" w:type="dxa"/>
          </w:tcPr>
          <w:p>
            <w:pPr>
              <w:spacing w:line="400" w:lineRule="exact"/>
              <w:rPr>
                <w:color w:val="000000"/>
                <w:spacing w:val="60"/>
                <w:sz w:val="24"/>
              </w:rPr>
            </w:pPr>
          </w:p>
        </w:tc>
        <w:tc>
          <w:tcPr>
            <w:tcW w:w="1260" w:type="dxa"/>
          </w:tcPr>
          <w:p>
            <w:pPr>
              <w:spacing w:line="400" w:lineRule="exact"/>
              <w:rPr>
                <w:color w:val="000000"/>
                <w:spacing w:val="60"/>
                <w:sz w:val="24"/>
              </w:rPr>
            </w:pPr>
          </w:p>
        </w:tc>
        <w:tc>
          <w:tcPr>
            <w:tcW w:w="1890" w:type="dxa"/>
          </w:tcPr>
          <w:p>
            <w:pPr>
              <w:spacing w:line="400" w:lineRule="exact"/>
              <w:rPr>
                <w:color w:val="000000"/>
                <w:spacing w:val="60"/>
                <w:sz w:val="24"/>
              </w:rPr>
            </w:pPr>
          </w:p>
        </w:tc>
        <w:tc>
          <w:tcPr>
            <w:tcW w:w="1470" w:type="dxa"/>
          </w:tcPr>
          <w:p>
            <w:pPr>
              <w:spacing w:line="400" w:lineRule="exact"/>
              <w:rPr>
                <w:color w:val="000000"/>
                <w:spacing w:val="60"/>
                <w:sz w:val="24"/>
              </w:rPr>
            </w:pPr>
          </w:p>
        </w:tc>
        <w:tc>
          <w:tcPr>
            <w:tcW w:w="1050" w:type="dxa"/>
          </w:tcPr>
          <w:p>
            <w:pPr>
              <w:spacing w:line="400" w:lineRule="exact"/>
              <w:rPr>
                <w:color w:val="000000"/>
                <w:spacing w:val="60"/>
                <w:sz w:val="24"/>
              </w:rPr>
            </w:pPr>
          </w:p>
        </w:tc>
        <w:tc>
          <w:tcPr>
            <w:tcW w:w="1155" w:type="dxa"/>
          </w:tcPr>
          <w:p>
            <w:pPr>
              <w:spacing w:line="400" w:lineRule="exact"/>
              <w:rPr>
                <w:color w:val="000000"/>
                <w:spacing w:val="60"/>
                <w:sz w:val="24"/>
              </w:rPr>
            </w:pPr>
          </w:p>
        </w:tc>
        <w:tc>
          <w:tcPr>
            <w:tcW w:w="1140" w:type="dxa"/>
          </w:tcPr>
          <w:p>
            <w:pPr>
              <w:spacing w:line="400" w:lineRule="exact"/>
              <w:rPr>
                <w:color w:val="000000"/>
                <w:spacing w:val="6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30" w:type="dxa"/>
          </w:tcPr>
          <w:p>
            <w:pPr>
              <w:spacing w:line="400" w:lineRule="exact"/>
              <w:rPr>
                <w:color w:val="000000"/>
                <w:spacing w:val="60"/>
                <w:sz w:val="24"/>
              </w:rPr>
            </w:pPr>
          </w:p>
        </w:tc>
        <w:tc>
          <w:tcPr>
            <w:tcW w:w="1050" w:type="dxa"/>
          </w:tcPr>
          <w:p>
            <w:pPr>
              <w:spacing w:line="400" w:lineRule="exact"/>
              <w:rPr>
                <w:color w:val="000000"/>
                <w:spacing w:val="60"/>
                <w:sz w:val="24"/>
              </w:rPr>
            </w:pPr>
          </w:p>
        </w:tc>
        <w:tc>
          <w:tcPr>
            <w:tcW w:w="1260" w:type="dxa"/>
          </w:tcPr>
          <w:p>
            <w:pPr>
              <w:spacing w:line="400" w:lineRule="exact"/>
              <w:rPr>
                <w:color w:val="000000"/>
                <w:spacing w:val="60"/>
                <w:sz w:val="24"/>
              </w:rPr>
            </w:pPr>
          </w:p>
        </w:tc>
        <w:tc>
          <w:tcPr>
            <w:tcW w:w="1890" w:type="dxa"/>
          </w:tcPr>
          <w:p>
            <w:pPr>
              <w:spacing w:line="400" w:lineRule="exact"/>
              <w:rPr>
                <w:color w:val="000000"/>
                <w:spacing w:val="60"/>
                <w:sz w:val="24"/>
              </w:rPr>
            </w:pPr>
          </w:p>
        </w:tc>
        <w:tc>
          <w:tcPr>
            <w:tcW w:w="1470" w:type="dxa"/>
          </w:tcPr>
          <w:p>
            <w:pPr>
              <w:spacing w:line="400" w:lineRule="exact"/>
              <w:rPr>
                <w:color w:val="000000"/>
                <w:spacing w:val="60"/>
                <w:sz w:val="24"/>
              </w:rPr>
            </w:pPr>
          </w:p>
        </w:tc>
        <w:tc>
          <w:tcPr>
            <w:tcW w:w="1050" w:type="dxa"/>
          </w:tcPr>
          <w:p>
            <w:pPr>
              <w:spacing w:line="400" w:lineRule="exact"/>
              <w:rPr>
                <w:color w:val="000000"/>
                <w:spacing w:val="60"/>
                <w:sz w:val="24"/>
              </w:rPr>
            </w:pPr>
          </w:p>
        </w:tc>
        <w:tc>
          <w:tcPr>
            <w:tcW w:w="1155" w:type="dxa"/>
          </w:tcPr>
          <w:p>
            <w:pPr>
              <w:spacing w:line="400" w:lineRule="exact"/>
              <w:rPr>
                <w:color w:val="000000"/>
                <w:spacing w:val="60"/>
                <w:sz w:val="24"/>
              </w:rPr>
            </w:pPr>
          </w:p>
        </w:tc>
        <w:tc>
          <w:tcPr>
            <w:tcW w:w="1140" w:type="dxa"/>
          </w:tcPr>
          <w:p>
            <w:pPr>
              <w:spacing w:line="400" w:lineRule="exact"/>
              <w:rPr>
                <w:color w:val="000000"/>
                <w:spacing w:val="60"/>
                <w:sz w:val="24"/>
              </w:rPr>
            </w:pPr>
          </w:p>
        </w:tc>
      </w:tr>
    </w:tbl>
    <w:p>
      <w:pPr>
        <w:tabs>
          <w:tab w:val="left" w:pos="3780"/>
        </w:tabs>
        <w:spacing w:line="400" w:lineRule="exact"/>
        <w:rPr>
          <w:bCs/>
          <w:color w:val="000000"/>
          <w:sz w:val="24"/>
        </w:rPr>
      </w:pPr>
      <w:r>
        <w:rPr>
          <w:bCs/>
          <w:color w:val="000000"/>
          <w:sz w:val="24"/>
        </w:rPr>
        <w:t>注：本名单可复制加页。</w:t>
      </w:r>
    </w:p>
    <w:p>
      <w:pPr>
        <w:spacing w:line="400" w:lineRule="exact"/>
        <w:jc w:val="center"/>
        <w:rPr>
          <w:bCs/>
          <w:color w:val="000000"/>
          <w:sz w:val="24"/>
        </w:rPr>
        <w:sectPr>
          <w:pgSz w:w="11906" w:h="16838"/>
          <w:pgMar w:top="1418" w:right="1418" w:bottom="1418" w:left="1418" w:header="851" w:footer="992" w:gutter="0"/>
          <w:pgNumType w:fmt="numberInDash" w:start="1"/>
          <w:cols w:space="720" w:num="1"/>
          <w:docGrid w:linePitch="312" w:charSpace="0"/>
        </w:sectPr>
      </w:pPr>
    </w:p>
    <w:p>
      <w:pPr>
        <w:spacing w:line="400" w:lineRule="exact"/>
        <w:jc w:val="center"/>
        <w:rPr>
          <w:rFonts w:eastAsia="方正小标宋_GBK"/>
          <w:bCs/>
          <w:color w:val="000000"/>
          <w:sz w:val="32"/>
          <w:szCs w:val="32"/>
        </w:rPr>
      </w:pPr>
      <w:r>
        <w:rPr>
          <w:rFonts w:eastAsia="方正小标宋_GBK"/>
          <w:bCs/>
          <w:color w:val="000000"/>
          <w:sz w:val="32"/>
          <w:szCs w:val="32"/>
        </w:rPr>
        <w:t>六、成型钢筋集中加工配送企业主要加工配送设备和试验检测设备一览表</w:t>
      </w:r>
    </w:p>
    <w:p>
      <w:pPr>
        <w:spacing w:line="400" w:lineRule="exact"/>
        <w:jc w:val="center"/>
        <w:rPr>
          <w:color w:val="000000"/>
          <w:sz w:val="24"/>
        </w:rPr>
      </w:pP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5"/>
        <w:gridCol w:w="2106"/>
        <w:gridCol w:w="1920"/>
        <w:gridCol w:w="2457"/>
        <w:gridCol w:w="1023"/>
        <w:gridCol w:w="2937"/>
        <w:gridCol w:w="2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jc w:val="center"/>
        </w:trPr>
        <w:tc>
          <w:tcPr>
            <w:tcW w:w="645" w:type="dxa"/>
            <w:vAlign w:val="center"/>
          </w:tcPr>
          <w:p>
            <w:pPr>
              <w:spacing w:line="400" w:lineRule="exact"/>
              <w:jc w:val="center"/>
              <w:rPr>
                <w:bCs/>
                <w:color w:val="000000"/>
                <w:sz w:val="24"/>
              </w:rPr>
            </w:pPr>
            <w:r>
              <w:rPr>
                <w:bCs/>
                <w:color w:val="000000"/>
                <w:sz w:val="24"/>
              </w:rPr>
              <w:t>序号</w:t>
            </w:r>
          </w:p>
        </w:tc>
        <w:tc>
          <w:tcPr>
            <w:tcW w:w="2106" w:type="dxa"/>
            <w:vAlign w:val="center"/>
          </w:tcPr>
          <w:p>
            <w:pPr>
              <w:spacing w:line="400" w:lineRule="exact"/>
              <w:jc w:val="center"/>
              <w:rPr>
                <w:bCs/>
                <w:color w:val="000000"/>
                <w:sz w:val="24"/>
              </w:rPr>
            </w:pPr>
            <w:r>
              <w:rPr>
                <w:bCs/>
                <w:color w:val="000000"/>
                <w:sz w:val="24"/>
              </w:rPr>
              <w:t>设备名称</w:t>
            </w:r>
          </w:p>
        </w:tc>
        <w:tc>
          <w:tcPr>
            <w:tcW w:w="1920" w:type="dxa"/>
            <w:vAlign w:val="center"/>
          </w:tcPr>
          <w:p>
            <w:pPr>
              <w:spacing w:line="400" w:lineRule="exact"/>
              <w:jc w:val="center"/>
              <w:rPr>
                <w:bCs/>
                <w:color w:val="000000"/>
                <w:sz w:val="24"/>
              </w:rPr>
            </w:pPr>
            <w:r>
              <w:rPr>
                <w:bCs/>
                <w:color w:val="000000"/>
                <w:sz w:val="24"/>
              </w:rPr>
              <w:t>规格型号</w:t>
            </w:r>
          </w:p>
        </w:tc>
        <w:tc>
          <w:tcPr>
            <w:tcW w:w="2457" w:type="dxa"/>
            <w:vAlign w:val="center"/>
          </w:tcPr>
          <w:p>
            <w:pPr>
              <w:spacing w:line="400" w:lineRule="exact"/>
              <w:jc w:val="center"/>
              <w:rPr>
                <w:bCs/>
                <w:color w:val="000000"/>
                <w:sz w:val="24"/>
              </w:rPr>
            </w:pPr>
            <w:r>
              <w:rPr>
                <w:bCs/>
                <w:color w:val="000000"/>
                <w:sz w:val="24"/>
              </w:rPr>
              <w:t>技术性能</w:t>
            </w:r>
          </w:p>
        </w:tc>
        <w:tc>
          <w:tcPr>
            <w:tcW w:w="1023" w:type="dxa"/>
            <w:vAlign w:val="center"/>
          </w:tcPr>
          <w:p>
            <w:pPr>
              <w:spacing w:line="400" w:lineRule="exact"/>
              <w:jc w:val="center"/>
              <w:rPr>
                <w:bCs/>
                <w:color w:val="000000"/>
                <w:sz w:val="24"/>
              </w:rPr>
            </w:pPr>
            <w:r>
              <w:rPr>
                <w:bCs/>
                <w:color w:val="000000"/>
                <w:sz w:val="24"/>
              </w:rPr>
              <w:t>数量</w:t>
            </w:r>
          </w:p>
        </w:tc>
        <w:tc>
          <w:tcPr>
            <w:tcW w:w="2937" w:type="dxa"/>
            <w:vAlign w:val="center"/>
          </w:tcPr>
          <w:p>
            <w:pPr>
              <w:spacing w:line="400" w:lineRule="exact"/>
              <w:jc w:val="center"/>
              <w:rPr>
                <w:bCs/>
                <w:color w:val="000000"/>
                <w:sz w:val="24"/>
              </w:rPr>
            </w:pPr>
            <w:r>
              <w:rPr>
                <w:bCs/>
                <w:color w:val="000000"/>
                <w:sz w:val="24"/>
              </w:rPr>
              <w:t>生产厂家</w:t>
            </w:r>
          </w:p>
        </w:tc>
        <w:tc>
          <w:tcPr>
            <w:tcW w:w="2937" w:type="dxa"/>
            <w:vAlign w:val="center"/>
          </w:tcPr>
          <w:p>
            <w:pPr>
              <w:spacing w:line="400" w:lineRule="exact"/>
              <w:jc w:val="center"/>
              <w:rPr>
                <w:bCs/>
                <w:color w:val="000000"/>
                <w:sz w:val="24"/>
              </w:rPr>
            </w:pPr>
            <w:r>
              <w:rPr>
                <w:bCs/>
                <w:color w:val="000000"/>
                <w:sz w:val="24"/>
              </w:rPr>
              <w:t>备注（是否通过认定</w:t>
            </w:r>
            <w:r>
              <w:rPr>
                <w:bCs/>
                <w:sz w:val="24"/>
              </w:rPr>
              <w:t>或</w:t>
            </w:r>
            <w:r>
              <w:rPr>
                <w:rFonts w:hint="eastAsia"/>
                <w:bCs/>
                <w:sz w:val="24"/>
              </w:rPr>
              <w:t>检</w:t>
            </w:r>
            <w:r>
              <w:rPr>
                <w:bCs/>
                <w:sz w:val="24"/>
              </w:rPr>
              <w:t>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5" w:type="dxa"/>
            <w:vAlign w:val="center"/>
          </w:tcPr>
          <w:p>
            <w:pPr>
              <w:spacing w:line="400" w:lineRule="exact"/>
              <w:jc w:val="center"/>
              <w:rPr>
                <w:color w:val="000000"/>
                <w:sz w:val="24"/>
              </w:rPr>
            </w:pPr>
          </w:p>
        </w:tc>
        <w:tc>
          <w:tcPr>
            <w:tcW w:w="2106" w:type="dxa"/>
            <w:vAlign w:val="center"/>
          </w:tcPr>
          <w:p>
            <w:pPr>
              <w:spacing w:line="400" w:lineRule="exact"/>
              <w:jc w:val="center"/>
              <w:rPr>
                <w:color w:val="000000"/>
                <w:sz w:val="24"/>
              </w:rPr>
            </w:pPr>
          </w:p>
        </w:tc>
        <w:tc>
          <w:tcPr>
            <w:tcW w:w="1920" w:type="dxa"/>
            <w:vAlign w:val="center"/>
          </w:tcPr>
          <w:p>
            <w:pPr>
              <w:spacing w:line="400" w:lineRule="exact"/>
              <w:jc w:val="center"/>
              <w:rPr>
                <w:color w:val="000000"/>
                <w:sz w:val="24"/>
              </w:rPr>
            </w:pPr>
          </w:p>
        </w:tc>
        <w:tc>
          <w:tcPr>
            <w:tcW w:w="2457" w:type="dxa"/>
            <w:vAlign w:val="center"/>
          </w:tcPr>
          <w:p>
            <w:pPr>
              <w:spacing w:line="400" w:lineRule="exact"/>
              <w:jc w:val="center"/>
              <w:rPr>
                <w:color w:val="000000"/>
                <w:sz w:val="24"/>
              </w:rPr>
            </w:pPr>
          </w:p>
        </w:tc>
        <w:tc>
          <w:tcPr>
            <w:tcW w:w="1023" w:type="dxa"/>
            <w:vAlign w:val="center"/>
          </w:tcPr>
          <w:p>
            <w:pPr>
              <w:spacing w:line="400" w:lineRule="exact"/>
              <w:jc w:val="center"/>
              <w:rPr>
                <w:color w:val="000000"/>
                <w:sz w:val="24"/>
              </w:rPr>
            </w:pPr>
          </w:p>
        </w:tc>
        <w:tc>
          <w:tcPr>
            <w:tcW w:w="2937" w:type="dxa"/>
            <w:vAlign w:val="center"/>
          </w:tcPr>
          <w:p>
            <w:pPr>
              <w:spacing w:line="400" w:lineRule="exact"/>
              <w:jc w:val="center"/>
              <w:rPr>
                <w:color w:val="000000"/>
                <w:sz w:val="24"/>
              </w:rPr>
            </w:pPr>
          </w:p>
        </w:tc>
        <w:tc>
          <w:tcPr>
            <w:tcW w:w="2937" w:type="dxa"/>
            <w:vAlign w:val="center"/>
          </w:tcPr>
          <w:p>
            <w:pPr>
              <w:spacing w:line="400" w:lineRule="exact"/>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5" w:type="dxa"/>
            <w:vAlign w:val="center"/>
          </w:tcPr>
          <w:p>
            <w:pPr>
              <w:spacing w:line="400" w:lineRule="exact"/>
              <w:jc w:val="center"/>
              <w:rPr>
                <w:color w:val="000000"/>
                <w:sz w:val="24"/>
              </w:rPr>
            </w:pPr>
          </w:p>
        </w:tc>
        <w:tc>
          <w:tcPr>
            <w:tcW w:w="2106" w:type="dxa"/>
            <w:vAlign w:val="center"/>
          </w:tcPr>
          <w:p>
            <w:pPr>
              <w:spacing w:line="400" w:lineRule="exact"/>
              <w:jc w:val="center"/>
              <w:rPr>
                <w:color w:val="000000"/>
                <w:sz w:val="24"/>
              </w:rPr>
            </w:pPr>
          </w:p>
        </w:tc>
        <w:tc>
          <w:tcPr>
            <w:tcW w:w="1920" w:type="dxa"/>
            <w:vAlign w:val="center"/>
          </w:tcPr>
          <w:p>
            <w:pPr>
              <w:spacing w:line="400" w:lineRule="exact"/>
              <w:jc w:val="center"/>
              <w:rPr>
                <w:color w:val="000000"/>
                <w:sz w:val="24"/>
              </w:rPr>
            </w:pPr>
          </w:p>
        </w:tc>
        <w:tc>
          <w:tcPr>
            <w:tcW w:w="2457" w:type="dxa"/>
            <w:vAlign w:val="center"/>
          </w:tcPr>
          <w:p>
            <w:pPr>
              <w:spacing w:line="400" w:lineRule="exact"/>
              <w:jc w:val="center"/>
              <w:rPr>
                <w:color w:val="000000"/>
                <w:sz w:val="24"/>
              </w:rPr>
            </w:pPr>
          </w:p>
        </w:tc>
        <w:tc>
          <w:tcPr>
            <w:tcW w:w="1023" w:type="dxa"/>
            <w:vAlign w:val="center"/>
          </w:tcPr>
          <w:p>
            <w:pPr>
              <w:spacing w:line="400" w:lineRule="exact"/>
              <w:jc w:val="center"/>
              <w:rPr>
                <w:color w:val="000000"/>
                <w:sz w:val="24"/>
              </w:rPr>
            </w:pPr>
          </w:p>
        </w:tc>
        <w:tc>
          <w:tcPr>
            <w:tcW w:w="2937" w:type="dxa"/>
            <w:vAlign w:val="center"/>
          </w:tcPr>
          <w:p>
            <w:pPr>
              <w:spacing w:line="400" w:lineRule="exact"/>
              <w:jc w:val="center"/>
              <w:rPr>
                <w:color w:val="000000"/>
                <w:sz w:val="24"/>
              </w:rPr>
            </w:pPr>
          </w:p>
        </w:tc>
        <w:tc>
          <w:tcPr>
            <w:tcW w:w="2937" w:type="dxa"/>
            <w:vAlign w:val="center"/>
          </w:tcPr>
          <w:p>
            <w:pPr>
              <w:spacing w:line="400" w:lineRule="exact"/>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5" w:type="dxa"/>
            <w:vAlign w:val="center"/>
          </w:tcPr>
          <w:p>
            <w:pPr>
              <w:spacing w:line="400" w:lineRule="exact"/>
              <w:jc w:val="center"/>
              <w:rPr>
                <w:color w:val="000000"/>
                <w:sz w:val="24"/>
              </w:rPr>
            </w:pPr>
          </w:p>
        </w:tc>
        <w:tc>
          <w:tcPr>
            <w:tcW w:w="2106" w:type="dxa"/>
            <w:vAlign w:val="center"/>
          </w:tcPr>
          <w:p>
            <w:pPr>
              <w:spacing w:line="400" w:lineRule="exact"/>
              <w:jc w:val="center"/>
              <w:rPr>
                <w:color w:val="000000"/>
                <w:sz w:val="24"/>
              </w:rPr>
            </w:pPr>
          </w:p>
        </w:tc>
        <w:tc>
          <w:tcPr>
            <w:tcW w:w="1920" w:type="dxa"/>
            <w:vAlign w:val="center"/>
          </w:tcPr>
          <w:p>
            <w:pPr>
              <w:spacing w:line="400" w:lineRule="exact"/>
              <w:jc w:val="center"/>
              <w:rPr>
                <w:color w:val="000000"/>
                <w:sz w:val="24"/>
              </w:rPr>
            </w:pPr>
          </w:p>
        </w:tc>
        <w:tc>
          <w:tcPr>
            <w:tcW w:w="2457" w:type="dxa"/>
            <w:vAlign w:val="center"/>
          </w:tcPr>
          <w:p>
            <w:pPr>
              <w:spacing w:line="400" w:lineRule="exact"/>
              <w:jc w:val="center"/>
              <w:rPr>
                <w:color w:val="000000"/>
                <w:sz w:val="24"/>
              </w:rPr>
            </w:pPr>
          </w:p>
        </w:tc>
        <w:tc>
          <w:tcPr>
            <w:tcW w:w="1023" w:type="dxa"/>
            <w:vAlign w:val="center"/>
          </w:tcPr>
          <w:p>
            <w:pPr>
              <w:spacing w:line="400" w:lineRule="exact"/>
              <w:jc w:val="center"/>
              <w:rPr>
                <w:color w:val="000000"/>
                <w:sz w:val="24"/>
              </w:rPr>
            </w:pPr>
          </w:p>
        </w:tc>
        <w:tc>
          <w:tcPr>
            <w:tcW w:w="2937" w:type="dxa"/>
            <w:vAlign w:val="center"/>
          </w:tcPr>
          <w:p>
            <w:pPr>
              <w:spacing w:line="400" w:lineRule="exact"/>
              <w:jc w:val="center"/>
              <w:rPr>
                <w:color w:val="000000"/>
                <w:sz w:val="24"/>
              </w:rPr>
            </w:pPr>
          </w:p>
        </w:tc>
        <w:tc>
          <w:tcPr>
            <w:tcW w:w="2937" w:type="dxa"/>
            <w:vAlign w:val="center"/>
          </w:tcPr>
          <w:p>
            <w:pPr>
              <w:spacing w:line="400" w:lineRule="exact"/>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5" w:type="dxa"/>
            <w:vAlign w:val="center"/>
          </w:tcPr>
          <w:p>
            <w:pPr>
              <w:spacing w:line="400" w:lineRule="exact"/>
              <w:jc w:val="center"/>
              <w:rPr>
                <w:color w:val="000000"/>
                <w:sz w:val="24"/>
              </w:rPr>
            </w:pPr>
          </w:p>
        </w:tc>
        <w:tc>
          <w:tcPr>
            <w:tcW w:w="2106" w:type="dxa"/>
            <w:vAlign w:val="center"/>
          </w:tcPr>
          <w:p>
            <w:pPr>
              <w:spacing w:line="400" w:lineRule="exact"/>
              <w:jc w:val="center"/>
              <w:rPr>
                <w:color w:val="000000"/>
                <w:sz w:val="24"/>
              </w:rPr>
            </w:pPr>
          </w:p>
        </w:tc>
        <w:tc>
          <w:tcPr>
            <w:tcW w:w="1920" w:type="dxa"/>
            <w:vAlign w:val="center"/>
          </w:tcPr>
          <w:p>
            <w:pPr>
              <w:spacing w:line="400" w:lineRule="exact"/>
              <w:jc w:val="center"/>
              <w:rPr>
                <w:color w:val="000000"/>
                <w:sz w:val="24"/>
              </w:rPr>
            </w:pPr>
          </w:p>
        </w:tc>
        <w:tc>
          <w:tcPr>
            <w:tcW w:w="2457" w:type="dxa"/>
            <w:vAlign w:val="center"/>
          </w:tcPr>
          <w:p>
            <w:pPr>
              <w:spacing w:line="400" w:lineRule="exact"/>
              <w:jc w:val="center"/>
              <w:rPr>
                <w:color w:val="000000"/>
                <w:sz w:val="24"/>
              </w:rPr>
            </w:pPr>
          </w:p>
        </w:tc>
        <w:tc>
          <w:tcPr>
            <w:tcW w:w="1023" w:type="dxa"/>
            <w:vAlign w:val="center"/>
          </w:tcPr>
          <w:p>
            <w:pPr>
              <w:spacing w:line="400" w:lineRule="exact"/>
              <w:jc w:val="center"/>
              <w:rPr>
                <w:color w:val="000000"/>
                <w:sz w:val="24"/>
              </w:rPr>
            </w:pPr>
          </w:p>
        </w:tc>
        <w:tc>
          <w:tcPr>
            <w:tcW w:w="2937" w:type="dxa"/>
            <w:vAlign w:val="center"/>
          </w:tcPr>
          <w:p>
            <w:pPr>
              <w:spacing w:line="400" w:lineRule="exact"/>
              <w:jc w:val="center"/>
              <w:rPr>
                <w:color w:val="000000"/>
                <w:sz w:val="24"/>
              </w:rPr>
            </w:pPr>
          </w:p>
        </w:tc>
        <w:tc>
          <w:tcPr>
            <w:tcW w:w="2937" w:type="dxa"/>
            <w:vAlign w:val="center"/>
          </w:tcPr>
          <w:p>
            <w:pPr>
              <w:spacing w:line="400" w:lineRule="exact"/>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5" w:type="dxa"/>
            <w:vAlign w:val="center"/>
          </w:tcPr>
          <w:p>
            <w:pPr>
              <w:spacing w:line="400" w:lineRule="exact"/>
              <w:jc w:val="center"/>
              <w:rPr>
                <w:color w:val="000000"/>
                <w:sz w:val="24"/>
              </w:rPr>
            </w:pPr>
          </w:p>
        </w:tc>
        <w:tc>
          <w:tcPr>
            <w:tcW w:w="2106" w:type="dxa"/>
            <w:vAlign w:val="center"/>
          </w:tcPr>
          <w:p>
            <w:pPr>
              <w:spacing w:line="400" w:lineRule="exact"/>
              <w:jc w:val="center"/>
              <w:rPr>
                <w:color w:val="000000"/>
                <w:sz w:val="24"/>
              </w:rPr>
            </w:pPr>
          </w:p>
        </w:tc>
        <w:tc>
          <w:tcPr>
            <w:tcW w:w="1920" w:type="dxa"/>
            <w:vAlign w:val="center"/>
          </w:tcPr>
          <w:p>
            <w:pPr>
              <w:spacing w:line="400" w:lineRule="exact"/>
              <w:jc w:val="center"/>
              <w:rPr>
                <w:color w:val="000000"/>
                <w:sz w:val="24"/>
              </w:rPr>
            </w:pPr>
          </w:p>
        </w:tc>
        <w:tc>
          <w:tcPr>
            <w:tcW w:w="2457" w:type="dxa"/>
            <w:vAlign w:val="center"/>
          </w:tcPr>
          <w:p>
            <w:pPr>
              <w:spacing w:line="400" w:lineRule="exact"/>
              <w:jc w:val="center"/>
              <w:rPr>
                <w:color w:val="000000"/>
                <w:sz w:val="24"/>
              </w:rPr>
            </w:pPr>
          </w:p>
        </w:tc>
        <w:tc>
          <w:tcPr>
            <w:tcW w:w="1023" w:type="dxa"/>
            <w:vAlign w:val="center"/>
          </w:tcPr>
          <w:p>
            <w:pPr>
              <w:spacing w:line="400" w:lineRule="exact"/>
              <w:jc w:val="center"/>
              <w:rPr>
                <w:color w:val="000000"/>
                <w:sz w:val="24"/>
              </w:rPr>
            </w:pPr>
          </w:p>
        </w:tc>
        <w:tc>
          <w:tcPr>
            <w:tcW w:w="2937" w:type="dxa"/>
            <w:vAlign w:val="center"/>
          </w:tcPr>
          <w:p>
            <w:pPr>
              <w:spacing w:line="400" w:lineRule="exact"/>
              <w:jc w:val="center"/>
              <w:rPr>
                <w:color w:val="000000"/>
                <w:sz w:val="24"/>
              </w:rPr>
            </w:pPr>
          </w:p>
        </w:tc>
        <w:tc>
          <w:tcPr>
            <w:tcW w:w="2937" w:type="dxa"/>
            <w:vAlign w:val="center"/>
          </w:tcPr>
          <w:p>
            <w:pPr>
              <w:spacing w:line="400" w:lineRule="exact"/>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5" w:type="dxa"/>
            <w:vAlign w:val="center"/>
          </w:tcPr>
          <w:p>
            <w:pPr>
              <w:spacing w:line="400" w:lineRule="exact"/>
              <w:jc w:val="center"/>
              <w:rPr>
                <w:color w:val="000000"/>
                <w:sz w:val="24"/>
              </w:rPr>
            </w:pPr>
          </w:p>
        </w:tc>
        <w:tc>
          <w:tcPr>
            <w:tcW w:w="2106" w:type="dxa"/>
            <w:vAlign w:val="center"/>
          </w:tcPr>
          <w:p>
            <w:pPr>
              <w:spacing w:line="400" w:lineRule="exact"/>
              <w:jc w:val="center"/>
              <w:rPr>
                <w:color w:val="000000"/>
                <w:sz w:val="24"/>
              </w:rPr>
            </w:pPr>
          </w:p>
        </w:tc>
        <w:tc>
          <w:tcPr>
            <w:tcW w:w="1920" w:type="dxa"/>
            <w:vAlign w:val="center"/>
          </w:tcPr>
          <w:p>
            <w:pPr>
              <w:spacing w:line="400" w:lineRule="exact"/>
              <w:jc w:val="center"/>
              <w:rPr>
                <w:color w:val="000000"/>
                <w:sz w:val="24"/>
              </w:rPr>
            </w:pPr>
          </w:p>
        </w:tc>
        <w:tc>
          <w:tcPr>
            <w:tcW w:w="2457" w:type="dxa"/>
            <w:vAlign w:val="center"/>
          </w:tcPr>
          <w:p>
            <w:pPr>
              <w:spacing w:line="400" w:lineRule="exact"/>
              <w:jc w:val="center"/>
              <w:rPr>
                <w:color w:val="000000"/>
                <w:sz w:val="24"/>
              </w:rPr>
            </w:pPr>
          </w:p>
        </w:tc>
        <w:tc>
          <w:tcPr>
            <w:tcW w:w="1023" w:type="dxa"/>
            <w:vAlign w:val="center"/>
          </w:tcPr>
          <w:p>
            <w:pPr>
              <w:spacing w:line="400" w:lineRule="exact"/>
              <w:jc w:val="center"/>
              <w:rPr>
                <w:color w:val="000000"/>
                <w:sz w:val="24"/>
              </w:rPr>
            </w:pPr>
          </w:p>
        </w:tc>
        <w:tc>
          <w:tcPr>
            <w:tcW w:w="2937" w:type="dxa"/>
            <w:vAlign w:val="center"/>
          </w:tcPr>
          <w:p>
            <w:pPr>
              <w:spacing w:line="400" w:lineRule="exact"/>
              <w:jc w:val="center"/>
              <w:rPr>
                <w:color w:val="000000"/>
                <w:sz w:val="24"/>
              </w:rPr>
            </w:pPr>
          </w:p>
        </w:tc>
        <w:tc>
          <w:tcPr>
            <w:tcW w:w="2937" w:type="dxa"/>
            <w:vAlign w:val="center"/>
          </w:tcPr>
          <w:p>
            <w:pPr>
              <w:spacing w:line="400" w:lineRule="exact"/>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5" w:type="dxa"/>
            <w:vAlign w:val="center"/>
          </w:tcPr>
          <w:p>
            <w:pPr>
              <w:spacing w:line="400" w:lineRule="exact"/>
              <w:jc w:val="center"/>
              <w:rPr>
                <w:color w:val="000000"/>
                <w:sz w:val="24"/>
              </w:rPr>
            </w:pPr>
          </w:p>
        </w:tc>
        <w:tc>
          <w:tcPr>
            <w:tcW w:w="2106" w:type="dxa"/>
            <w:vAlign w:val="center"/>
          </w:tcPr>
          <w:p>
            <w:pPr>
              <w:spacing w:line="400" w:lineRule="exact"/>
              <w:jc w:val="center"/>
              <w:rPr>
                <w:color w:val="000000"/>
                <w:sz w:val="24"/>
              </w:rPr>
            </w:pPr>
          </w:p>
        </w:tc>
        <w:tc>
          <w:tcPr>
            <w:tcW w:w="1920" w:type="dxa"/>
            <w:vAlign w:val="center"/>
          </w:tcPr>
          <w:p>
            <w:pPr>
              <w:spacing w:line="400" w:lineRule="exact"/>
              <w:jc w:val="center"/>
              <w:rPr>
                <w:color w:val="000000"/>
                <w:sz w:val="24"/>
              </w:rPr>
            </w:pPr>
          </w:p>
        </w:tc>
        <w:tc>
          <w:tcPr>
            <w:tcW w:w="2457" w:type="dxa"/>
            <w:vAlign w:val="center"/>
          </w:tcPr>
          <w:p>
            <w:pPr>
              <w:spacing w:line="400" w:lineRule="exact"/>
              <w:jc w:val="center"/>
              <w:rPr>
                <w:color w:val="000000"/>
                <w:sz w:val="24"/>
              </w:rPr>
            </w:pPr>
          </w:p>
        </w:tc>
        <w:tc>
          <w:tcPr>
            <w:tcW w:w="1023" w:type="dxa"/>
            <w:vAlign w:val="center"/>
          </w:tcPr>
          <w:p>
            <w:pPr>
              <w:spacing w:line="400" w:lineRule="exact"/>
              <w:jc w:val="center"/>
              <w:rPr>
                <w:color w:val="000000"/>
                <w:sz w:val="24"/>
              </w:rPr>
            </w:pPr>
          </w:p>
        </w:tc>
        <w:tc>
          <w:tcPr>
            <w:tcW w:w="2937" w:type="dxa"/>
            <w:vAlign w:val="center"/>
          </w:tcPr>
          <w:p>
            <w:pPr>
              <w:spacing w:line="400" w:lineRule="exact"/>
              <w:jc w:val="center"/>
              <w:rPr>
                <w:color w:val="000000"/>
                <w:sz w:val="24"/>
              </w:rPr>
            </w:pPr>
          </w:p>
        </w:tc>
        <w:tc>
          <w:tcPr>
            <w:tcW w:w="2937" w:type="dxa"/>
            <w:vAlign w:val="center"/>
          </w:tcPr>
          <w:p>
            <w:pPr>
              <w:spacing w:line="400" w:lineRule="exact"/>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5" w:type="dxa"/>
            <w:vAlign w:val="center"/>
          </w:tcPr>
          <w:p>
            <w:pPr>
              <w:spacing w:line="400" w:lineRule="exact"/>
              <w:jc w:val="center"/>
              <w:rPr>
                <w:color w:val="000000"/>
                <w:sz w:val="24"/>
              </w:rPr>
            </w:pPr>
          </w:p>
        </w:tc>
        <w:tc>
          <w:tcPr>
            <w:tcW w:w="2106" w:type="dxa"/>
            <w:vAlign w:val="center"/>
          </w:tcPr>
          <w:p>
            <w:pPr>
              <w:spacing w:line="400" w:lineRule="exact"/>
              <w:jc w:val="center"/>
              <w:rPr>
                <w:color w:val="000000"/>
                <w:sz w:val="24"/>
              </w:rPr>
            </w:pPr>
          </w:p>
        </w:tc>
        <w:tc>
          <w:tcPr>
            <w:tcW w:w="1920" w:type="dxa"/>
            <w:vAlign w:val="center"/>
          </w:tcPr>
          <w:p>
            <w:pPr>
              <w:spacing w:line="400" w:lineRule="exact"/>
              <w:jc w:val="center"/>
              <w:rPr>
                <w:color w:val="000000"/>
                <w:sz w:val="24"/>
              </w:rPr>
            </w:pPr>
          </w:p>
        </w:tc>
        <w:tc>
          <w:tcPr>
            <w:tcW w:w="2457" w:type="dxa"/>
            <w:vAlign w:val="center"/>
          </w:tcPr>
          <w:p>
            <w:pPr>
              <w:spacing w:line="400" w:lineRule="exact"/>
              <w:jc w:val="center"/>
              <w:rPr>
                <w:color w:val="000000"/>
                <w:sz w:val="24"/>
              </w:rPr>
            </w:pPr>
          </w:p>
        </w:tc>
        <w:tc>
          <w:tcPr>
            <w:tcW w:w="1023" w:type="dxa"/>
            <w:vAlign w:val="center"/>
          </w:tcPr>
          <w:p>
            <w:pPr>
              <w:spacing w:line="400" w:lineRule="exact"/>
              <w:jc w:val="center"/>
              <w:rPr>
                <w:color w:val="000000"/>
                <w:sz w:val="24"/>
              </w:rPr>
            </w:pPr>
          </w:p>
        </w:tc>
        <w:tc>
          <w:tcPr>
            <w:tcW w:w="2937" w:type="dxa"/>
            <w:vAlign w:val="center"/>
          </w:tcPr>
          <w:p>
            <w:pPr>
              <w:spacing w:line="400" w:lineRule="exact"/>
              <w:jc w:val="center"/>
              <w:rPr>
                <w:color w:val="000000"/>
                <w:sz w:val="24"/>
              </w:rPr>
            </w:pPr>
          </w:p>
        </w:tc>
        <w:tc>
          <w:tcPr>
            <w:tcW w:w="2937" w:type="dxa"/>
            <w:vAlign w:val="center"/>
          </w:tcPr>
          <w:p>
            <w:pPr>
              <w:spacing w:line="400" w:lineRule="exact"/>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5" w:type="dxa"/>
            <w:vAlign w:val="center"/>
          </w:tcPr>
          <w:p>
            <w:pPr>
              <w:spacing w:line="400" w:lineRule="exact"/>
              <w:jc w:val="center"/>
              <w:rPr>
                <w:color w:val="000000"/>
                <w:sz w:val="24"/>
              </w:rPr>
            </w:pPr>
          </w:p>
        </w:tc>
        <w:tc>
          <w:tcPr>
            <w:tcW w:w="2106" w:type="dxa"/>
            <w:vAlign w:val="center"/>
          </w:tcPr>
          <w:p>
            <w:pPr>
              <w:spacing w:line="400" w:lineRule="exact"/>
              <w:jc w:val="center"/>
              <w:rPr>
                <w:color w:val="000000"/>
                <w:sz w:val="24"/>
              </w:rPr>
            </w:pPr>
          </w:p>
        </w:tc>
        <w:tc>
          <w:tcPr>
            <w:tcW w:w="1920" w:type="dxa"/>
            <w:vAlign w:val="center"/>
          </w:tcPr>
          <w:p>
            <w:pPr>
              <w:spacing w:line="400" w:lineRule="exact"/>
              <w:jc w:val="center"/>
              <w:rPr>
                <w:color w:val="000000"/>
                <w:sz w:val="24"/>
              </w:rPr>
            </w:pPr>
          </w:p>
        </w:tc>
        <w:tc>
          <w:tcPr>
            <w:tcW w:w="2457" w:type="dxa"/>
            <w:vAlign w:val="center"/>
          </w:tcPr>
          <w:p>
            <w:pPr>
              <w:spacing w:line="400" w:lineRule="exact"/>
              <w:jc w:val="center"/>
              <w:rPr>
                <w:color w:val="000000"/>
                <w:sz w:val="24"/>
              </w:rPr>
            </w:pPr>
          </w:p>
        </w:tc>
        <w:tc>
          <w:tcPr>
            <w:tcW w:w="1023" w:type="dxa"/>
            <w:vAlign w:val="center"/>
          </w:tcPr>
          <w:p>
            <w:pPr>
              <w:spacing w:line="400" w:lineRule="exact"/>
              <w:jc w:val="center"/>
              <w:rPr>
                <w:color w:val="000000"/>
                <w:sz w:val="24"/>
              </w:rPr>
            </w:pPr>
          </w:p>
        </w:tc>
        <w:tc>
          <w:tcPr>
            <w:tcW w:w="2937" w:type="dxa"/>
            <w:vAlign w:val="center"/>
          </w:tcPr>
          <w:p>
            <w:pPr>
              <w:spacing w:line="400" w:lineRule="exact"/>
              <w:jc w:val="center"/>
              <w:rPr>
                <w:color w:val="000000"/>
                <w:sz w:val="24"/>
              </w:rPr>
            </w:pPr>
          </w:p>
        </w:tc>
        <w:tc>
          <w:tcPr>
            <w:tcW w:w="2937" w:type="dxa"/>
            <w:vAlign w:val="center"/>
          </w:tcPr>
          <w:p>
            <w:pPr>
              <w:spacing w:line="400" w:lineRule="exact"/>
              <w:jc w:val="center"/>
              <w:rPr>
                <w:color w:val="000000"/>
                <w:sz w:val="24"/>
              </w:rPr>
            </w:pPr>
          </w:p>
        </w:tc>
      </w:tr>
    </w:tbl>
    <w:p>
      <w:pPr>
        <w:tabs>
          <w:tab w:val="left" w:pos="3780"/>
        </w:tabs>
        <w:spacing w:line="400" w:lineRule="exact"/>
        <w:rPr>
          <w:color w:val="000000"/>
          <w:sz w:val="24"/>
        </w:rPr>
      </w:pPr>
      <w:r>
        <w:rPr>
          <w:bCs/>
          <w:color w:val="000000"/>
          <w:sz w:val="24"/>
        </w:rPr>
        <w:t>注：本名单可复制加页。</w:t>
      </w:r>
    </w:p>
    <w:p>
      <w:pPr>
        <w:spacing w:line="400" w:lineRule="exact"/>
        <w:jc w:val="center"/>
        <w:rPr>
          <w:color w:val="000000"/>
          <w:sz w:val="24"/>
        </w:rPr>
        <w:sectPr>
          <w:pgSz w:w="16838" w:h="11906" w:orient="landscape"/>
          <w:pgMar w:top="1600" w:right="1440" w:bottom="1600" w:left="1440" w:header="851" w:footer="992" w:gutter="0"/>
          <w:cols w:space="720" w:num="1"/>
          <w:docGrid w:type="linesAndChars" w:linePitch="312" w:charSpace="0"/>
        </w:sectPr>
      </w:pPr>
    </w:p>
    <w:p>
      <w:pPr>
        <w:numPr>
          <w:ilvl w:val="0"/>
          <w:numId w:val="7"/>
        </w:numPr>
        <w:spacing w:line="400" w:lineRule="exact"/>
        <w:jc w:val="center"/>
        <w:rPr>
          <w:rFonts w:eastAsia="方正小标宋_GBK"/>
          <w:color w:val="000000"/>
          <w:sz w:val="32"/>
          <w:szCs w:val="32"/>
        </w:rPr>
      </w:pPr>
      <w:r>
        <w:rPr>
          <w:rFonts w:eastAsia="方正小标宋_GBK"/>
          <w:color w:val="000000"/>
          <w:sz w:val="32"/>
          <w:szCs w:val="32"/>
        </w:rPr>
        <w:t>审批意见</w:t>
      </w:r>
    </w:p>
    <w:p>
      <w:pPr>
        <w:spacing w:line="400" w:lineRule="exact"/>
        <w:rPr>
          <w:rFonts w:eastAsia="方正小标宋_GBK"/>
          <w:color w:val="000000"/>
          <w:sz w:val="32"/>
          <w:szCs w:val="32"/>
        </w:rPr>
      </w:pP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6" w:hRule="atLeast"/>
          <w:jc w:val="center"/>
        </w:trPr>
        <w:tc>
          <w:tcPr>
            <w:tcW w:w="9648" w:type="dxa"/>
          </w:tcPr>
          <w:p>
            <w:pPr>
              <w:spacing w:line="400" w:lineRule="exact"/>
              <w:rPr>
                <w:color w:val="000000"/>
                <w:sz w:val="24"/>
              </w:rPr>
            </w:pPr>
            <w:r>
              <w:rPr>
                <w:color w:val="000000"/>
                <w:sz w:val="24"/>
              </w:rPr>
              <w:t>区县（自治县）</w:t>
            </w:r>
            <w:r>
              <w:rPr>
                <w:rFonts w:hint="eastAsia"/>
                <w:color w:val="000000"/>
                <w:sz w:val="24"/>
              </w:rPr>
              <w:t>住房城乡</w:t>
            </w:r>
            <w:r>
              <w:rPr>
                <w:color w:val="000000"/>
                <w:sz w:val="24"/>
              </w:rPr>
              <w:t>建委初审意见：</w:t>
            </w:r>
          </w:p>
          <w:p>
            <w:pPr>
              <w:spacing w:line="400" w:lineRule="exact"/>
              <w:rPr>
                <w:color w:val="000000"/>
                <w:sz w:val="24"/>
              </w:rPr>
            </w:pPr>
          </w:p>
          <w:p>
            <w:pPr>
              <w:spacing w:line="400" w:lineRule="exact"/>
              <w:rPr>
                <w:color w:val="000000"/>
                <w:sz w:val="24"/>
              </w:rPr>
            </w:pPr>
          </w:p>
          <w:p>
            <w:pPr>
              <w:spacing w:line="400" w:lineRule="exact"/>
              <w:rPr>
                <w:color w:val="000000"/>
                <w:sz w:val="24"/>
              </w:rPr>
            </w:pPr>
          </w:p>
          <w:p>
            <w:pPr>
              <w:spacing w:line="400" w:lineRule="exact"/>
              <w:rPr>
                <w:color w:val="000000"/>
                <w:sz w:val="24"/>
              </w:rPr>
            </w:pPr>
          </w:p>
          <w:p>
            <w:pPr>
              <w:spacing w:line="400" w:lineRule="exact"/>
              <w:rPr>
                <w:color w:val="000000"/>
                <w:sz w:val="24"/>
              </w:rPr>
            </w:pPr>
            <w:r>
              <w:rPr>
                <w:color w:val="000000"/>
                <w:sz w:val="24"/>
              </w:rPr>
              <w:t xml:space="preserve">                                    　 （盖章）</w:t>
            </w:r>
          </w:p>
          <w:p>
            <w:pPr>
              <w:spacing w:line="400" w:lineRule="exact"/>
              <w:ind w:firstLine="3700" w:firstLineChars="1542"/>
              <w:rPr>
                <w:color w:val="000000"/>
                <w:sz w:val="24"/>
              </w:rPr>
            </w:pPr>
            <w:r>
              <w:rPr>
                <w:color w:val="000000"/>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0" w:hRule="atLeast"/>
          <w:jc w:val="center"/>
        </w:trPr>
        <w:tc>
          <w:tcPr>
            <w:tcW w:w="9648" w:type="dxa"/>
          </w:tcPr>
          <w:p>
            <w:pPr>
              <w:spacing w:line="400" w:lineRule="exact"/>
              <w:rPr>
                <w:color w:val="000000"/>
                <w:sz w:val="24"/>
              </w:rPr>
            </w:pPr>
            <w:r>
              <w:rPr>
                <w:color w:val="000000"/>
                <w:sz w:val="24"/>
              </w:rPr>
              <w:t>专家组意见：</w:t>
            </w:r>
          </w:p>
          <w:p>
            <w:pPr>
              <w:spacing w:line="400" w:lineRule="exact"/>
              <w:rPr>
                <w:color w:val="000000"/>
                <w:sz w:val="24"/>
              </w:rPr>
            </w:pPr>
          </w:p>
          <w:p>
            <w:pPr>
              <w:spacing w:line="400" w:lineRule="exact"/>
              <w:rPr>
                <w:color w:val="000000"/>
                <w:sz w:val="24"/>
              </w:rPr>
            </w:pPr>
          </w:p>
          <w:p>
            <w:pPr>
              <w:spacing w:line="400" w:lineRule="exact"/>
              <w:ind w:right="600" w:firstLine="4680" w:firstLineChars="1950"/>
              <w:rPr>
                <w:color w:val="000000"/>
                <w:sz w:val="24"/>
              </w:rPr>
            </w:pPr>
          </w:p>
          <w:p>
            <w:pPr>
              <w:spacing w:line="400" w:lineRule="exact"/>
              <w:ind w:right="600" w:firstLine="4680" w:firstLineChars="1950"/>
              <w:rPr>
                <w:color w:val="000000"/>
                <w:sz w:val="24"/>
              </w:rPr>
            </w:pPr>
          </w:p>
          <w:p>
            <w:pPr>
              <w:spacing w:line="400" w:lineRule="exact"/>
              <w:ind w:right="600" w:firstLine="4680" w:firstLineChars="1950"/>
              <w:rPr>
                <w:color w:val="000000"/>
                <w:sz w:val="24"/>
              </w:rPr>
            </w:pPr>
          </w:p>
          <w:p>
            <w:pPr>
              <w:spacing w:line="400" w:lineRule="exact"/>
              <w:ind w:right="600" w:firstLine="4680" w:firstLineChars="1950"/>
              <w:rPr>
                <w:color w:val="000000"/>
                <w:sz w:val="24"/>
              </w:rPr>
            </w:pPr>
          </w:p>
          <w:p>
            <w:pPr>
              <w:spacing w:line="400" w:lineRule="exact"/>
              <w:ind w:right="600" w:firstLine="4680" w:firstLineChars="1950"/>
              <w:rPr>
                <w:color w:val="000000"/>
                <w:sz w:val="24"/>
              </w:rPr>
            </w:pPr>
          </w:p>
          <w:p>
            <w:pPr>
              <w:spacing w:line="400" w:lineRule="exact"/>
              <w:jc w:val="center"/>
              <w:rPr>
                <w:color w:val="000000"/>
                <w:sz w:val="24"/>
              </w:rPr>
            </w:pPr>
            <w:r>
              <w:rPr>
                <w:color w:val="000000"/>
                <w:sz w:val="24"/>
              </w:rPr>
              <w:t>专家组</w:t>
            </w:r>
            <w:r>
              <w:rPr>
                <w:rFonts w:hint="eastAsia"/>
                <w:color w:val="000000"/>
                <w:sz w:val="24"/>
                <w:lang w:val="en-US" w:eastAsia="zh-CN"/>
              </w:rPr>
              <w:t>组长</w:t>
            </w:r>
            <w:r>
              <w:rPr>
                <w:color w:val="000000"/>
                <w:sz w:val="24"/>
              </w:rPr>
              <w:t>：（签字）</w:t>
            </w:r>
          </w:p>
          <w:p>
            <w:pPr>
              <w:spacing w:line="400" w:lineRule="exact"/>
              <w:jc w:val="center"/>
              <w:rPr>
                <w:color w:val="000000"/>
                <w:sz w:val="24"/>
              </w:rPr>
            </w:pPr>
            <w:r>
              <w:rPr>
                <w:color w:val="000000"/>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0" w:hRule="atLeast"/>
          <w:jc w:val="center"/>
        </w:trPr>
        <w:tc>
          <w:tcPr>
            <w:tcW w:w="9648" w:type="dxa"/>
          </w:tcPr>
          <w:p>
            <w:pPr>
              <w:spacing w:line="400" w:lineRule="exact"/>
              <w:rPr>
                <w:color w:val="000000"/>
                <w:sz w:val="24"/>
              </w:rPr>
            </w:pPr>
            <w:r>
              <w:rPr>
                <w:color w:val="000000"/>
                <w:sz w:val="24"/>
              </w:rPr>
              <w:t>市</w:t>
            </w:r>
            <w:r>
              <w:rPr>
                <w:rFonts w:hint="eastAsia"/>
                <w:color w:val="000000"/>
                <w:sz w:val="24"/>
              </w:rPr>
              <w:t>住房和城乡</w:t>
            </w:r>
            <w:r>
              <w:rPr>
                <w:color w:val="000000"/>
                <w:sz w:val="24"/>
              </w:rPr>
              <w:t>建设技术发展中心意见：</w:t>
            </w:r>
          </w:p>
          <w:p>
            <w:pPr>
              <w:spacing w:line="400" w:lineRule="exact"/>
              <w:rPr>
                <w:color w:val="000000"/>
                <w:sz w:val="24"/>
              </w:rPr>
            </w:pPr>
          </w:p>
          <w:p>
            <w:pPr>
              <w:spacing w:line="400" w:lineRule="exact"/>
              <w:rPr>
                <w:color w:val="000000"/>
                <w:sz w:val="24"/>
              </w:rPr>
            </w:pPr>
            <w:r>
              <w:rPr>
                <w:color w:val="000000"/>
                <w:sz w:val="24"/>
              </w:rPr>
              <w:t xml:space="preserve">                          </w:t>
            </w:r>
          </w:p>
          <w:p>
            <w:pPr>
              <w:spacing w:line="400" w:lineRule="exact"/>
              <w:rPr>
                <w:color w:val="000000"/>
                <w:sz w:val="24"/>
              </w:rPr>
            </w:pPr>
          </w:p>
          <w:p>
            <w:pPr>
              <w:spacing w:line="400" w:lineRule="exact"/>
              <w:rPr>
                <w:color w:val="000000"/>
                <w:sz w:val="24"/>
              </w:rPr>
            </w:pPr>
          </w:p>
          <w:p>
            <w:pPr>
              <w:spacing w:line="400" w:lineRule="exact"/>
              <w:rPr>
                <w:color w:val="000000"/>
                <w:sz w:val="24"/>
              </w:rPr>
            </w:pPr>
            <w:r>
              <w:rPr>
                <w:color w:val="000000"/>
                <w:sz w:val="24"/>
              </w:rPr>
              <w:t xml:space="preserve">                                    　 （盖章）</w:t>
            </w:r>
          </w:p>
          <w:p>
            <w:pPr>
              <w:spacing w:line="400" w:lineRule="exact"/>
              <w:ind w:firstLine="5190"/>
              <w:rPr>
                <w:color w:val="000000"/>
                <w:sz w:val="24"/>
              </w:rPr>
            </w:pPr>
            <w:r>
              <w:rPr>
                <w:color w:val="000000"/>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2" w:hRule="atLeast"/>
          <w:jc w:val="center"/>
        </w:trPr>
        <w:tc>
          <w:tcPr>
            <w:tcW w:w="9648" w:type="dxa"/>
          </w:tcPr>
          <w:p>
            <w:pPr>
              <w:spacing w:line="400" w:lineRule="exact"/>
              <w:rPr>
                <w:color w:val="000000"/>
                <w:sz w:val="24"/>
              </w:rPr>
            </w:pPr>
            <w:r>
              <w:rPr>
                <w:color w:val="000000"/>
                <w:sz w:val="24"/>
              </w:rPr>
              <w:t>市</w:t>
            </w:r>
            <w:r>
              <w:rPr>
                <w:rFonts w:hint="eastAsia"/>
                <w:color w:val="000000"/>
                <w:sz w:val="24"/>
              </w:rPr>
              <w:t>住房城乡</w:t>
            </w:r>
            <w:r>
              <w:rPr>
                <w:color w:val="000000"/>
                <w:sz w:val="24"/>
              </w:rPr>
              <w:t>建委审批意见：</w:t>
            </w:r>
          </w:p>
          <w:p>
            <w:pPr>
              <w:spacing w:line="400" w:lineRule="exact"/>
              <w:rPr>
                <w:color w:val="000000"/>
                <w:sz w:val="24"/>
              </w:rPr>
            </w:pPr>
          </w:p>
          <w:p>
            <w:pPr>
              <w:spacing w:line="400" w:lineRule="exact"/>
              <w:rPr>
                <w:color w:val="000000"/>
                <w:sz w:val="24"/>
              </w:rPr>
            </w:pPr>
            <w:r>
              <w:rPr>
                <w:color w:val="000000"/>
                <w:sz w:val="24"/>
              </w:rPr>
              <w:t xml:space="preserve">                       </w:t>
            </w:r>
          </w:p>
          <w:p>
            <w:pPr>
              <w:spacing w:line="400" w:lineRule="exact"/>
              <w:rPr>
                <w:color w:val="000000"/>
                <w:sz w:val="24"/>
              </w:rPr>
            </w:pPr>
          </w:p>
          <w:p>
            <w:pPr>
              <w:spacing w:line="400" w:lineRule="exact"/>
              <w:rPr>
                <w:color w:val="000000"/>
                <w:sz w:val="24"/>
              </w:rPr>
            </w:pPr>
            <w:r>
              <w:rPr>
                <w:color w:val="000000"/>
                <w:sz w:val="24"/>
              </w:rPr>
              <w:t>　　　　　　　                           （盖章）</w:t>
            </w:r>
          </w:p>
          <w:p>
            <w:pPr>
              <w:spacing w:line="400" w:lineRule="exact"/>
              <w:rPr>
                <w:color w:val="000000"/>
                <w:sz w:val="24"/>
              </w:rPr>
            </w:pPr>
            <w:r>
              <w:rPr>
                <w:color w:val="000000"/>
                <w:sz w:val="24"/>
              </w:rPr>
              <w:t xml:space="preserve">                                            年   月    日</w:t>
            </w:r>
          </w:p>
        </w:tc>
      </w:tr>
    </w:tbl>
    <w:p>
      <w:pPr>
        <w:autoSpaceDE w:val="0"/>
        <w:autoSpaceDN w:val="0"/>
        <w:adjustRightInd w:val="0"/>
        <w:snapToGrid w:val="0"/>
        <w:spacing w:line="400" w:lineRule="exact"/>
        <w:rPr>
          <w:rFonts w:eastAsia="方正仿宋_GBK"/>
          <w:color w:val="000000"/>
          <w:sz w:val="32"/>
          <w:szCs w:val="32"/>
        </w:rPr>
      </w:pPr>
      <w:bookmarkStart w:id="0" w:name="_Toc359077817"/>
    </w:p>
    <w:p>
      <w:pPr>
        <w:autoSpaceDE w:val="0"/>
        <w:autoSpaceDN w:val="0"/>
        <w:adjustRightInd w:val="0"/>
        <w:snapToGrid w:val="0"/>
        <w:spacing w:line="400" w:lineRule="exact"/>
        <w:rPr>
          <w:rFonts w:eastAsia="方正仿宋_GBK"/>
          <w:color w:val="000000"/>
          <w:sz w:val="32"/>
          <w:szCs w:val="32"/>
        </w:rPr>
      </w:pPr>
    </w:p>
    <w:p>
      <w:pPr>
        <w:autoSpaceDE w:val="0"/>
        <w:autoSpaceDN w:val="0"/>
        <w:adjustRightInd w:val="0"/>
        <w:snapToGrid w:val="0"/>
        <w:spacing w:line="400" w:lineRule="exact"/>
        <w:rPr>
          <w:rFonts w:eastAsia="方正仿宋_GBK"/>
          <w:color w:val="000000"/>
          <w:sz w:val="32"/>
          <w:szCs w:val="32"/>
        </w:rPr>
        <w:sectPr>
          <w:headerReference r:id="rId6" w:type="default"/>
          <w:footerReference r:id="rId7" w:type="default"/>
          <w:pgSz w:w="11906" w:h="16838"/>
          <w:pgMar w:top="1134" w:right="1134" w:bottom="1134" w:left="1134" w:header="851" w:footer="992" w:gutter="0"/>
          <w:pgNumType w:fmt="numberInDash"/>
          <w:cols w:space="720" w:num="1"/>
          <w:docGrid w:linePitch="312" w:charSpace="0"/>
        </w:sectPr>
      </w:pPr>
    </w:p>
    <w:p>
      <w:pPr>
        <w:autoSpaceDE w:val="0"/>
        <w:autoSpaceDN w:val="0"/>
        <w:adjustRightInd w:val="0"/>
        <w:snapToGrid w:val="0"/>
        <w:spacing w:line="400" w:lineRule="exact"/>
        <w:rPr>
          <w:rFonts w:eastAsia="方正仿宋_GBK"/>
          <w:color w:val="000000"/>
          <w:sz w:val="32"/>
          <w:szCs w:val="32"/>
        </w:rPr>
      </w:pPr>
      <w:r>
        <w:rPr>
          <w:rFonts w:hint="eastAsia" w:eastAsia="方正仿宋_GBK"/>
          <w:color w:val="000000"/>
          <w:sz w:val="32"/>
          <w:szCs w:val="32"/>
        </w:rPr>
        <w:t>附件三：</w:t>
      </w:r>
    </w:p>
    <w:p>
      <w:pPr>
        <w:pStyle w:val="27"/>
        <w:spacing w:before="240" w:beforeLines="0" w:after="240" w:afterLines="0" w:line="560" w:lineRule="exact"/>
        <w:rPr>
          <w:rFonts w:eastAsia="方正小标宋_GBK"/>
          <w:b w:val="0"/>
          <w:color w:val="000000"/>
          <w:sz w:val="36"/>
          <w:szCs w:val="36"/>
        </w:rPr>
      </w:pPr>
      <w:r>
        <w:rPr>
          <w:rFonts w:eastAsia="方正小标宋_GBK"/>
          <w:b w:val="0"/>
          <w:color w:val="000000"/>
          <w:sz w:val="36"/>
          <w:szCs w:val="36"/>
        </w:rPr>
        <w:t>钢筋制品制作加工配送质量自检记录表</w:t>
      </w:r>
      <w:bookmarkEnd w:id="0"/>
      <w:r>
        <w:rPr>
          <w:rFonts w:eastAsia="方正小标宋_GBK"/>
          <w:b w:val="0"/>
          <w:color w:val="000000"/>
          <w:sz w:val="36"/>
          <w:szCs w:val="36"/>
        </w:rPr>
        <w:t>（表1）</w:t>
      </w:r>
    </w:p>
    <w:p>
      <w:pPr>
        <w:spacing w:line="420" w:lineRule="auto"/>
        <w:rPr>
          <w:color w:val="000000"/>
          <w:szCs w:val="21"/>
        </w:rPr>
      </w:pPr>
      <w:r>
        <w:rPr>
          <w:rFonts w:hint="eastAsia"/>
          <w:color w:val="000000"/>
          <w:szCs w:val="21"/>
        </w:rPr>
        <w:t>　　</w:t>
      </w:r>
      <w:r>
        <w:rPr>
          <w:color w:val="000000"/>
          <w:szCs w:val="21"/>
        </w:rPr>
        <w:t>编号：</w:t>
      </w:r>
      <w:r>
        <w:rPr>
          <w:rFonts w:hint="eastAsia"/>
          <w:color w:val="000000"/>
          <w:szCs w:val="21"/>
        </w:rPr>
        <w:t xml:space="preserve">　　　　　　　　　　　　　　　工程名称：                               </w:t>
      </w:r>
      <w:r>
        <w:rPr>
          <w:color w:val="000000"/>
          <w:szCs w:val="21"/>
        </w:rPr>
        <w:t>施工单位名称：</w:t>
      </w:r>
    </w:p>
    <w:tbl>
      <w:tblPr>
        <w:tblStyle w:val="10"/>
        <w:tblW w:w="158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809"/>
        <w:gridCol w:w="1092"/>
        <w:gridCol w:w="900"/>
        <w:gridCol w:w="965"/>
        <w:gridCol w:w="866"/>
        <w:gridCol w:w="1000"/>
        <w:gridCol w:w="982"/>
        <w:gridCol w:w="1066"/>
        <w:gridCol w:w="1450"/>
        <w:gridCol w:w="1417"/>
        <w:gridCol w:w="700"/>
        <w:gridCol w:w="717"/>
        <w:gridCol w:w="1072"/>
        <w:gridCol w:w="700"/>
        <w:gridCol w:w="770"/>
        <w:gridCol w:w="7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630" w:type="dxa"/>
            <w:vAlign w:val="center"/>
          </w:tcPr>
          <w:p>
            <w:pPr>
              <w:spacing w:line="400" w:lineRule="exact"/>
              <w:jc w:val="center"/>
              <w:rPr>
                <w:color w:val="000000"/>
                <w:szCs w:val="21"/>
              </w:rPr>
            </w:pPr>
            <w:r>
              <w:rPr>
                <w:rFonts w:hint="eastAsia"/>
                <w:color w:val="000000"/>
                <w:szCs w:val="21"/>
              </w:rPr>
              <w:t>项目</w:t>
            </w:r>
          </w:p>
        </w:tc>
        <w:tc>
          <w:tcPr>
            <w:tcW w:w="15241" w:type="dxa"/>
            <w:gridSpan w:val="16"/>
            <w:vAlign w:val="center"/>
          </w:tcPr>
          <w:p>
            <w:pPr>
              <w:spacing w:line="400" w:lineRule="exact"/>
              <w:jc w:val="center"/>
              <w:rPr>
                <w:color w:val="000000"/>
                <w:szCs w:val="21"/>
              </w:rPr>
            </w:pPr>
            <w:r>
              <w:rPr>
                <w:rFonts w:hint="eastAsia"/>
                <w:color w:val="000000"/>
                <w:szCs w:val="21"/>
              </w:rPr>
              <w:t>原材料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630" w:type="dxa"/>
            <w:vMerge w:val="restart"/>
            <w:vAlign w:val="center"/>
          </w:tcPr>
          <w:p>
            <w:pPr>
              <w:spacing w:line="400" w:lineRule="exact"/>
              <w:jc w:val="center"/>
              <w:rPr>
                <w:color w:val="000000"/>
                <w:szCs w:val="21"/>
              </w:rPr>
            </w:pPr>
            <w:r>
              <w:rPr>
                <w:color w:val="000000"/>
                <w:szCs w:val="21"/>
              </w:rPr>
              <w:t>序号</w:t>
            </w:r>
          </w:p>
        </w:tc>
        <w:tc>
          <w:tcPr>
            <w:tcW w:w="809" w:type="dxa"/>
            <w:vMerge w:val="restart"/>
            <w:vAlign w:val="center"/>
          </w:tcPr>
          <w:p>
            <w:pPr>
              <w:spacing w:line="400" w:lineRule="exact"/>
              <w:jc w:val="center"/>
              <w:rPr>
                <w:color w:val="000000"/>
                <w:spacing w:val="-20"/>
                <w:szCs w:val="21"/>
              </w:rPr>
            </w:pPr>
            <w:r>
              <w:rPr>
                <w:rFonts w:hint="eastAsia"/>
                <w:color w:val="000000"/>
                <w:spacing w:val="-20"/>
                <w:szCs w:val="21"/>
              </w:rPr>
              <w:t>原材料编号</w:t>
            </w:r>
          </w:p>
        </w:tc>
        <w:tc>
          <w:tcPr>
            <w:tcW w:w="1092" w:type="dxa"/>
            <w:vMerge w:val="restart"/>
            <w:vAlign w:val="center"/>
          </w:tcPr>
          <w:p>
            <w:pPr>
              <w:spacing w:line="400" w:lineRule="exact"/>
              <w:jc w:val="center"/>
              <w:rPr>
                <w:color w:val="000000"/>
                <w:szCs w:val="21"/>
              </w:rPr>
            </w:pPr>
            <w:r>
              <w:rPr>
                <w:rFonts w:hint="eastAsia"/>
                <w:color w:val="000000"/>
                <w:szCs w:val="21"/>
              </w:rPr>
              <w:t>品种</w:t>
            </w:r>
          </w:p>
          <w:p>
            <w:pPr>
              <w:spacing w:line="400" w:lineRule="exact"/>
              <w:jc w:val="center"/>
              <w:rPr>
                <w:color w:val="000000"/>
                <w:szCs w:val="21"/>
              </w:rPr>
            </w:pPr>
            <w:r>
              <w:rPr>
                <w:rFonts w:hint="eastAsia"/>
                <w:color w:val="000000"/>
                <w:szCs w:val="21"/>
              </w:rPr>
              <w:t>（牌号）</w:t>
            </w:r>
          </w:p>
        </w:tc>
        <w:tc>
          <w:tcPr>
            <w:tcW w:w="900" w:type="dxa"/>
            <w:vMerge w:val="restart"/>
            <w:vAlign w:val="center"/>
          </w:tcPr>
          <w:p>
            <w:pPr>
              <w:spacing w:line="400" w:lineRule="exact"/>
              <w:jc w:val="center"/>
              <w:rPr>
                <w:color w:val="000000"/>
                <w:szCs w:val="21"/>
              </w:rPr>
            </w:pPr>
            <w:r>
              <w:rPr>
                <w:rFonts w:hint="eastAsia"/>
                <w:color w:val="000000"/>
                <w:szCs w:val="21"/>
              </w:rPr>
              <w:t>直径（mm）</w:t>
            </w:r>
          </w:p>
        </w:tc>
        <w:tc>
          <w:tcPr>
            <w:tcW w:w="4879" w:type="dxa"/>
            <w:gridSpan w:val="5"/>
            <w:vAlign w:val="center"/>
          </w:tcPr>
          <w:p>
            <w:pPr>
              <w:spacing w:line="400" w:lineRule="exact"/>
              <w:jc w:val="center"/>
              <w:rPr>
                <w:color w:val="000000"/>
                <w:szCs w:val="21"/>
              </w:rPr>
            </w:pPr>
            <w:r>
              <w:rPr>
                <w:rFonts w:hint="eastAsia"/>
                <w:color w:val="000000"/>
                <w:szCs w:val="21"/>
              </w:rPr>
              <w:t>棒材：检尺（m）9m/支</w:t>
            </w:r>
          </w:p>
        </w:tc>
        <w:tc>
          <w:tcPr>
            <w:tcW w:w="3567" w:type="dxa"/>
            <w:gridSpan w:val="3"/>
            <w:vAlign w:val="center"/>
          </w:tcPr>
          <w:p>
            <w:pPr>
              <w:spacing w:line="400" w:lineRule="exact"/>
              <w:jc w:val="center"/>
              <w:rPr>
                <w:color w:val="000000"/>
                <w:szCs w:val="21"/>
              </w:rPr>
            </w:pPr>
            <w:r>
              <w:rPr>
                <w:rFonts w:hint="eastAsia"/>
                <w:color w:val="000000"/>
                <w:szCs w:val="21"/>
              </w:rPr>
              <w:t>过磅</w:t>
            </w:r>
          </w:p>
        </w:tc>
        <w:tc>
          <w:tcPr>
            <w:tcW w:w="717" w:type="dxa"/>
            <w:vMerge w:val="restart"/>
            <w:vAlign w:val="center"/>
          </w:tcPr>
          <w:p>
            <w:pPr>
              <w:spacing w:line="400" w:lineRule="exact"/>
              <w:jc w:val="center"/>
              <w:rPr>
                <w:color w:val="000000"/>
                <w:szCs w:val="21"/>
              </w:rPr>
            </w:pPr>
            <w:r>
              <w:rPr>
                <w:rFonts w:hint="eastAsia"/>
                <w:color w:val="000000"/>
                <w:szCs w:val="21"/>
              </w:rPr>
              <w:t>存放区域</w:t>
            </w:r>
          </w:p>
        </w:tc>
        <w:tc>
          <w:tcPr>
            <w:tcW w:w="1072" w:type="dxa"/>
            <w:vMerge w:val="restart"/>
            <w:vAlign w:val="center"/>
          </w:tcPr>
          <w:p>
            <w:pPr>
              <w:spacing w:line="400" w:lineRule="exact"/>
              <w:jc w:val="center"/>
              <w:rPr>
                <w:color w:val="000000"/>
                <w:szCs w:val="21"/>
              </w:rPr>
            </w:pPr>
            <w:r>
              <w:rPr>
                <w:rFonts w:hint="eastAsia"/>
                <w:color w:val="000000"/>
                <w:szCs w:val="21"/>
              </w:rPr>
              <w:t>第三方检测单位</w:t>
            </w:r>
          </w:p>
        </w:tc>
        <w:tc>
          <w:tcPr>
            <w:tcW w:w="700" w:type="dxa"/>
            <w:vMerge w:val="restart"/>
            <w:vAlign w:val="center"/>
          </w:tcPr>
          <w:p>
            <w:pPr>
              <w:spacing w:line="400" w:lineRule="exact"/>
              <w:jc w:val="center"/>
              <w:rPr>
                <w:color w:val="000000"/>
                <w:szCs w:val="21"/>
              </w:rPr>
            </w:pPr>
            <w:r>
              <w:rPr>
                <w:rFonts w:hint="eastAsia"/>
                <w:color w:val="000000"/>
                <w:szCs w:val="21"/>
              </w:rPr>
              <w:t>检测结果</w:t>
            </w:r>
          </w:p>
        </w:tc>
        <w:tc>
          <w:tcPr>
            <w:tcW w:w="770" w:type="dxa"/>
            <w:vMerge w:val="restart"/>
            <w:vAlign w:val="center"/>
          </w:tcPr>
          <w:p>
            <w:pPr>
              <w:spacing w:line="400" w:lineRule="exact"/>
              <w:jc w:val="center"/>
              <w:rPr>
                <w:color w:val="000000"/>
                <w:szCs w:val="21"/>
              </w:rPr>
            </w:pPr>
            <w:r>
              <w:rPr>
                <w:rFonts w:hint="eastAsia"/>
                <w:color w:val="000000"/>
                <w:szCs w:val="21"/>
              </w:rPr>
              <w:t>内检人员</w:t>
            </w:r>
          </w:p>
        </w:tc>
        <w:tc>
          <w:tcPr>
            <w:tcW w:w="735" w:type="dxa"/>
            <w:vMerge w:val="restart"/>
            <w:vAlign w:val="center"/>
          </w:tcPr>
          <w:p>
            <w:pPr>
              <w:spacing w:line="400" w:lineRule="exact"/>
              <w:jc w:val="center"/>
              <w:rPr>
                <w:color w:val="000000"/>
                <w:szCs w:val="21"/>
              </w:rPr>
            </w:pPr>
            <w:r>
              <w:rPr>
                <w:rFonts w:hint="eastAsia"/>
                <w:color w:val="000000"/>
                <w:szCs w:val="21"/>
              </w:rPr>
              <w:t>检测结果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630" w:type="dxa"/>
            <w:vMerge w:val="continue"/>
            <w:vAlign w:val="center"/>
          </w:tcPr>
          <w:p>
            <w:pPr>
              <w:spacing w:line="400" w:lineRule="exact"/>
              <w:jc w:val="center"/>
              <w:rPr>
                <w:color w:val="000000"/>
                <w:szCs w:val="21"/>
              </w:rPr>
            </w:pPr>
          </w:p>
        </w:tc>
        <w:tc>
          <w:tcPr>
            <w:tcW w:w="809" w:type="dxa"/>
            <w:vMerge w:val="continue"/>
            <w:vAlign w:val="center"/>
          </w:tcPr>
          <w:p>
            <w:pPr>
              <w:spacing w:line="400" w:lineRule="exact"/>
              <w:jc w:val="center"/>
              <w:rPr>
                <w:color w:val="000000"/>
                <w:szCs w:val="21"/>
              </w:rPr>
            </w:pPr>
          </w:p>
        </w:tc>
        <w:tc>
          <w:tcPr>
            <w:tcW w:w="1092" w:type="dxa"/>
            <w:vMerge w:val="continue"/>
            <w:vAlign w:val="center"/>
          </w:tcPr>
          <w:p>
            <w:pPr>
              <w:spacing w:line="400" w:lineRule="exact"/>
              <w:jc w:val="center"/>
              <w:rPr>
                <w:color w:val="000000"/>
                <w:szCs w:val="21"/>
              </w:rPr>
            </w:pPr>
          </w:p>
        </w:tc>
        <w:tc>
          <w:tcPr>
            <w:tcW w:w="900" w:type="dxa"/>
            <w:vMerge w:val="continue"/>
            <w:vAlign w:val="center"/>
          </w:tcPr>
          <w:p>
            <w:pPr>
              <w:spacing w:line="400" w:lineRule="exact"/>
              <w:jc w:val="center"/>
              <w:rPr>
                <w:color w:val="000000"/>
                <w:szCs w:val="21"/>
              </w:rPr>
            </w:pPr>
          </w:p>
        </w:tc>
        <w:tc>
          <w:tcPr>
            <w:tcW w:w="965" w:type="dxa"/>
            <w:vAlign w:val="center"/>
          </w:tcPr>
          <w:p>
            <w:pPr>
              <w:spacing w:line="400" w:lineRule="exact"/>
              <w:jc w:val="center"/>
              <w:rPr>
                <w:color w:val="000000"/>
                <w:szCs w:val="21"/>
              </w:rPr>
            </w:pPr>
            <w:r>
              <w:rPr>
                <w:rFonts w:hint="eastAsia"/>
                <w:color w:val="000000"/>
                <w:szCs w:val="21"/>
              </w:rPr>
              <w:t>实际长度（m）</w:t>
            </w:r>
          </w:p>
        </w:tc>
        <w:tc>
          <w:tcPr>
            <w:tcW w:w="866" w:type="dxa"/>
            <w:vAlign w:val="center"/>
          </w:tcPr>
          <w:p>
            <w:pPr>
              <w:spacing w:line="400" w:lineRule="exact"/>
              <w:jc w:val="center"/>
              <w:rPr>
                <w:color w:val="000000"/>
                <w:szCs w:val="21"/>
              </w:rPr>
            </w:pPr>
            <w:r>
              <w:rPr>
                <w:rFonts w:hint="eastAsia"/>
                <w:color w:val="000000"/>
                <w:szCs w:val="21"/>
              </w:rPr>
              <w:t>件数</w:t>
            </w:r>
          </w:p>
        </w:tc>
        <w:tc>
          <w:tcPr>
            <w:tcW w:w="1000" w:type="dxa"/>
            <w:vAlign w:val="center"/>
          </w:tcPr>
          <w:p>
            <w:pPr>
              <w:spacing w:line="400" w:lineRule="exact"/>
              <w:jc w:val="center"/>
              <w:rPr>
                <w:color w:val="000000"/>
                <w:szCs w:val="21"/>
              </w:rPr>
            </w:pPr>
            <w:r>
              <w:rPr>
                <w:rFonts w:hint="eastAsia"/>
                <w:color w:val="000000"/>
                <w:szCs w:val="21"/>
              </w:rPr>
              <w:t>总根数</w:t>
            </w:r>
          </w:p>
        </w:tc>
        <w:tc>
          <w:tcPr>
            <w:tcW w:w="982" w:type="dxa"/>
            <w:vAlign w:val="center"/>
          </w:tcPr>
          <w:p>
            <w:pPr>
              <w:spacing w:line="400" w:lineRule="exact"/>
              <w:jc w:val="center"/>
              <w:rPr>
                <w:color w:val="000000"/>
                <w:szCs w:val="21"/>
              </w:rPr>
            </w:pPr>
            <w:r>
              <w:rPr>
                <w:rFonts w:hint="eastAsia"/>
                <w:color w:val="000000"/>
                <w:szCs w:val="21"/>
              </w:rPr>
              <w:t>总米数</w:t>
            </w:r>
          </w:p>
        </w:tc>
        <w:tc>
          <w:tcPr>
            <w:tcW w:w="1066" w:type="dxa"/>
            <w:vAlign w:val="center"/>
          </w:tcPr>
          <w:p>
            <w:pPr>
              <w:spacing w:line="400" w:lineRule="exact"/>
              <w:jc w:val="center"/>
              <w:rPr>
                <w:color w:val="000000"/>
                <w:szCs w:val="21"/>
              </w:rPr>
            </w:pPr>
            <w:r>
              <w:rPr>
                <w:rFonts w:hint="eastAsia"/>
                <w:color w:val="000000"/>
                <w:szCs w:val="21"/>
              </w:rPr>
              <w:t>理论重量（t）</w:t>
            </w:r>
          </w:p>
        </w:tc>
        <w:tc>
          <w:tcPr>
            <w:tcW w:w="1450" w:type="dxa"/>
            <w:vAlign w:val="center"/>
          </w:tcPr>
          <w:p>
            <w:pPr>
              <w:spacing w:line="400" w:lineRule="exact"/>
              <w:jc w:val="center"/>
              <w:rPr>
                <w:color w:val="000000"/>
                <w:szCs w:val="21"/>
              </w:rPr>
            </w:pPr>
            <w:r>
              <w:rPr>
                <w:rFonts w:hint="eastAsia"/>
                <w:color w:val="000000"/>
                <w:szCs w:val="21"/>
              </w:rPr>
              <w:t>来料重量（t）</w:t>
            </w:r>
          </w:p>
        </w:tc>
        <w:tc>
          <w:tcPr>
            <w:tcW w:w="1417" w:type="dxa"/>
            <w:vAlign w:val="center"/>
          </w:tcPr>
          <w:p>
            <w:pPr>
              <w:spacing w:line="400" w:lineRule="exact"/>
              <w:jc w:val="center"/>
              <w:rPr>
                <w:color w:val="000000"/>
                <w:szCs w:val="21"/>
              </w:rPr>
            </w:pPr>
            <w:r>
              <w:rPr>
                <w:rFonts w:hint="eastAsia"/>
                <w:color w:val="000000"/>
                <w:szCs w:val="21"/>
              </w:rPr>
              <w:t>实际重量（t）</w:t>
            </w:r>
          </w:p>
        </w:tc>
        <w:tc>
          <w:tcPr>
            <w:tcW w:w="700" w:type="dxa"/>
            <w:vAlign w:val="center"/>
          </w:tcPr>
          <w:p>
            <w:pPr>
              <w:spacing w:line="400" w:lineRule="exact"/>
              <w:jc w:val="center"/>
              <w:rPr>
                <w:color w:val="000000"/>
                <w:szCs w:val="21"/>
              </w:rPr>
            </w:pPr>
            <w:r>
              <w:rPr>
                <w:rFonts w:hint="eastAsia"/>
                <w:color w:val="000000"/>
                <w:szCs w:val="21"/>
              </w:rPr>
              <w:t>负差</w:t>
            </w:r>
          </w:p>
        </w:tc>
        <w:tc>
          <w:tcPr>
            <w:tcW w:w="717" w:type="dxa"/>
            <w:vMerge w:val="continue"/>
            <w:vAlign w:val="center"/>
          </w:tcPr>
          <w:p>
            <w:pPr>
              <w:spacing w:line="400" w:lineRule="exact"/>
              <w:jc w:val="center"/>
              <w:rPr>
                <w:color w:val="000000"/>
                <w:szCs w:val="21"/>
              </w:rPr>
            </w:pPr>
          </w:p>
        </w:tc>
        <w:tc>
          <w:tcPr>
            <w:tcW w:w="1072" w:type="dxa"/>
            <w:vMerge w:val="continue"/>
            <w:vAlign w:val="center"/>
          </w:tcPr>
          <w:p>
            <w:pPr>
              <w:spacing w:line="400" w:lineRule="exact"/>
              <w:jc w:val="center"/>
              <w:rPr>
                <w:color w:val="000000"/>
                <w:szCs w:val="21"/>
              </w:rPr>
            </w:pPr>
          </w:p>
        </w:tc>
        <w:tc>
          <w:tcPr>
            <w:tcW w:w="700" w:type="dxa"/>
            <w:vMerge w:val="continue"/>
            <w:vAlign w:val="center"/>
          </w:tcPr>
          <w:p>
            <w:pPr>
              <w:spacing w:line="400" w:lineRule="exact"/>
              <w:jc w:val="center"/>
              <w:rPr>
                <w:color w:val="000000"/>
                <w:szCs w:val="21"/>
              </w:rPr>
            </w:pPr>
          </w:p>
        </w:tc>
        <w:tc>
          <w:tcPr>
            <w:tcW w:w="770" w:type="dxa"/>
            <w:vMerge w:val="continue"/>
            <w:vAlign w:val="center"/>
          </w:tcPr>
          <w:p>
            <w:pPr>
              <w:spacing w:line="400" w:lineRule="exact"/>
              <w:jc w:val="center"/>
              <w:rPr>
                <w:color w:val="000000"/>
                <w:szCs w:val="21"/>
              </w:rPr>
            </w:pPr>
          </w:p>
        </w:tc>
        <w:tc>
          <w:tcPr>
            <w:tcW w:w="735" w:type="dxa"/>
            <w:vMerge w:val="continue"/>
            <w:vAlign w:val="center"/>
          </w:tcPr>
          <w:p>
            <w:pPr>
              <w:spacing w:line="400" w:lineRule="exact"/>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630" w:type="dxa"/>
            <w:vAlign w:val="center"/>
          </w:tcPr>
          <w:p>
            <w:pPr>
              <w:spacing w:line="420" w:lineRule="auto"/>
              <w:jc w:val="center"/>
              <w:rPr>
                <w:color w:val="000000"/>
                <w:szCs w:val="21"/>
              </w:rPr>
            </w:pPr>
          </w:p>
        </w:tc>
        <w:tc>
          <w:tcPr>
            <w:tcW w:w="809" w:type="dxa"/>
            <w:vAlign w:val="center"/>
          </w:tcPr>
          <w:p>
            <w:pPr>
              <w:spacing w:line="420" w:lineRule="auto"/>
              <w:jc w:val="center"/>
              <w:rPr>
                <w:color w:val="000000"/>
                <w:szCs w:val="21"/>
              </w:rPr>
            </w:pPr>
          </w:p>
        </w:tc>
        <w:tc>
          <w:tcPr>
            <w:tcW w:w="1092" w:type="dxa"/>
            <w:vAlign w:val="center"/>
          </w:tcPr>
          <w:p>
            <w:pPr>
              <w:spacing w:line="420" w:lineRule="auto"/>
              <w:jc w:val="center"/>
              <w:rPr>
                <w:color w:val="000000"/>
                <w:szCs w:val="21"/>
              </w:rPr>
            </w:pPr>
          </w:p>
        </w:tc>
        <w:tc>
          <w:tcPr>
            <w:tcW w:w="900" w:type="dxa"/>
            <w:vAlign w:val="center"/>
          </w:tcPr>
          <w:p>
            <w:pPr>
              <w:spacing w:line="420" w:lineRule="auto"/>
              <w:jc w:val="center"/>
              <w:rPr>
                <w:color w:val="000000"/>
                <w:szCs w:val="21"/>
              </w:rPr>
            </w:pPr>
          </w:p>
        </w:tc>
        <w:tc>
          <w:tcPr>
            <w:tcW w:w="965" w:type="dxa"/>
            <w:vAlign w:val="center"/>
          </w:tcPr>
          <w:p>
            <w:pPr>
              <w:spacing w:line="420" w:lineRule="auto"/>
              <w:jc w:val="center"/>
              <w:rPr>
                <w:color w:val="000000"/>
                <w:szCs w:val="21"/>
              </w:rPr>
            </w:pPr>
          </w:p>
        </w:tc>
        <w:tc>
          <w:tcPr>
            <w:tcW w:w="866" w:type="dxa"/>
            <w:vAlign w:val="center"/>
          </w:tcPr>
          <w:p>
            <w:pPr>
              <w:spacing w:line="420" w:lineRule="auto"/>
              <w:jc w:val="center"/>
              <w:rPr>
                <w:color w:val="000000"/>
                <w:szCs w:val="21"/>
              </w:rPr>
            </w:pPr>
          </w:p>
        </w:tc>
        <w:tc>
          <w:tcPr>
            <w:tcW w:w="1000" w:type="dxa"/>
            <w:vAlign w:val="center"/>
          </w:tcPr>
          <w:p>
            <w:pPr>
              <w:spacing w:line="420" w:lineRule="auto"/>
              <w:jc w:val="center"/>
              <w:rPr>
                <w:color w:val="000000"/>
                <w:szCs w:val="21"/>
              </w:rPr>
            </w:pPr>
          </w:p>
        </w:tc>
        <w:tc>
          <w:tcPr>
            <w:tcW w:w="982" w:type="dxa"/>
            <w:vAlign w:val="center"/>
          </w:tcPr>
          <w:p>
            <w:pPr>
              <w:spacing w:line="420" w:lineRule="auto"/>
              <w:jc w:val="center"/>
              <w:rPr>
                <w:color w:val="000000"/>
                <w:szCs w:val="21"/>
              </w:rPr>
            </w:pPr>
          </w:p>
        </w:tc>
        <w:tc>
          <w:tcPr>
            <w:tcW w:w="1066" w:type="dxa"/>
            <w:vAlign w:val="center"/>
          </w:tcPr>
          <w:p>
            <w:pPr>
              <w:spacing w:line="420" w:lineRule="auto"/>
              <w:jc w:val="center"/>
              <w:rPr>
                <w:color w:val="000000"/>
                <w:szCs w:val="21"/>
              </w:rPr>
            </w:pPr>
          </w:p>
        </w:tc>
        <w:tc>
          <w:tcPr>
            <w:tcW w:w="1450" w:type="dxa"/>
            <w:vAlign w:val="center"/>
          </w:tcPr>
          <w:p>
            <w:pPr>
              <w:spacing w:line="420" w:lineRule="auto"/>
              <w:jc w:val="center"/>
              <w:rPr>
                <w:color w:val="000000"/>
                <w:szCs w:val="21"/>
              </w:rPr>
            </w:pPr>
          </w:p>
        </w:tc>
        <w:tc>
          <w:tcPr>
            <w:tcW w:w="1417" w:type="dxa"/>
            <w:vAlign w:val="center"/>
          </w:tcPr>
          <w:p>
            <w:pPr>
              <w:spacing w:line="420" w:lineRule="auto"/>
              <w:jc w:val="center"/>
              <w:rPr>
                <w:color w:val="000000"/>
                <w:szCs w:val="21"/>
              </w:rPr>
            </w:pPr>
          </w:p>
        </w:tc>
        <w:tc>
          <w:tcPr>
            <w:tcW w:w="700" w:type="dxa"/>
            <w:vAlign w:val="center"/>
          </w:tcPr>
          <w:p>
            <w:pPr>
              <w:spacing w:line="420" w:lineRule="auto"/>
              <w:jc w:val="center"/>
              <w:rPr>
                <w:color w:val="000000"/>
                <w:szCs w:val="21"/>
              </w:rPr>
            </w:pPr>
          </w:p>
        </w:tc>
        <w:tc>
          <w:tcPr>
            <w:tcW w:w="717" w:type="dxa"/>
            <w:vAlign w:val="center"/>
          </w:tcPr>
          <w:p>
            <w:pPr>
              <w:spacing w:line="420" w:lineRule="auto"/>
              <w:jc w:val="center"/>
              <w:rPr>
                <w:color w:val="000000"/>
                <w:szCs w:val="21"/>
              </w:rPr>
            </w:pPr>
          </w:p>
        </w:tc>
        <w:tc>
          <w:tcPr>
            <w:tcW w:w="1072" w:type="dxa"/>
            <w:vAlign w:val="center"/>
          </w:tcPr>
          <w:p>
            <w:pPr>
              <w:spacing w:line="420" w:lineRule="auto"/>
              <w:jc w:val="center"/>
              <w:rPr>
                <w:color w:val="000000"/>
                <w:szCs w:val="21"/>
              </w:rPr>
            </w:pPr>
          </w:p>
        </w:tc>
        <w:tc>
          <w:tcPr>
            <w:tcW w:w="700" w:type="dxa"/>
            <w:vAlign w:val="center"/>
          </w:tcPr>
          <w:p>
            <w:pPr>
              <w:spacing w:line="420" w:lineRule="auto"/>
              <w:jc w:val="center"/>
              <w:rPr>
                <w:color w:val="000000"/>
                <w:szCs w:val="21"/>
              </w:rPr>
            </w:pPr>
          </w:p>
        </w:tc>
        <w:tc>
          <w:tcPr>
            <w:tcW w:w="770" w:type="dxa"/>
            <w:vAlign w:val="center"/>
          </w:tcPr>
          <w:p>
            <w:pPr>
              <w:spacing w:line="420" w:lineRule="auto"/>
              <w:jc w:val="center"/>
              <w:rPr>
                <w:color w:val="000000"/>
                <w:szCs w:val="21"/>
              </w:rPr>
            </w:pPr>
          </w:p>
        </w:tc>
        <w:tc>
          <w:tcPr>
            <w:tcW w:w="735" w:type="dxa"/>
            <w:vAlign w:val="center"/>
          </w:tcPr>
          <w:p>
            <w:pPr>
              <w:spacing w:line="420" w:lineRule="auto"/>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630" w:type="dxa"/>
            <w:vAlign w:val="center"/>
          </w:tcPr>
          <w:p>
            <w:pPr>
              <w:spacing w:line="420" w:lineRule="auto"/>
              <w:jc w:val="center"/>
              <w:rPr>
                <w:color w:val="000000"/>
                <w:szCs w:val="21"/>
              </w:rPr>
            </w:pPr>
          </w:p>
        </w:tc>
        <w:tc>
          <w:tcPr>
            <w:tcW w:w="809" w:type="dxa"/>
            <w:vAlign w:val="center"/>
          </w:tcPr>
          <w:p>
            <w:pPr>
              <w:spacing w:line="420" w:lineRule="auto"/>
              <w:jc w:val="center"/>
              <w:rPr>
                <w:color w:val="000000"/>
                <w:szCs w:val="21"/>
              </w:rPr>
            </w:pPr>
          </w:p>
        </w:tc>
        <w:tc>
          <w:tcPr>
            <w:tcW w:w="1092" w:type="dxa"/>
            <w:vAlign w:val="center"/>
          </w:tcPr>
          <w:p>
            <w:pPr>
              <w:spacing w:line="420" w:lineRule="auto"/>
              <w:jc w:val="center"/>
              <w:rPr>
                <w:color w:val="000000"/>
                <w:szCs w:val="21"/>
              </w:rPr>
            </w:pPr>
          </w:p>
        </w:tc>
        <w:tc>
          <w:tcPr>
            <w:tcW w:w="900" w:type="dxa"/>
            <w:vAlign w:val="center"/>
          </w:tcPr>
          <w:p>
            <w:pPr>
              <w:spacing w:line="420" w:lineRule="auto"/>
              <w:jc w:val="center"/>
              <w:rPr>
                <w:color w:val="000000"/>
                <w:szCs w:val="21"/>
              </w:rPr>
            </w:pPr>
          </w:p>
        </w:tc>
        <w:tc>
          <w:tcPr>
            <w:tcW w:w="965" w:type="dxa"/>
            <w:vAlign w:val="center"/>
          </w:tcPr>
          <w:p>
            <w:pPr>
              <w:spacing w:line="420" w:lineRule="auto"/>
              <w:jc w:val="center"/>
              <w:rPr>
                <w:color w:val="000000"/>
                <w:szCs w:val="21"/>
              </w:rPr>
            </w:pPr>
          </w:p>
        </w:tc>
        <w:tc>
          <w:tcPr>
            <w:tcW w:w="866" w:type="dxa"/>
            <w:vAlign w:val="center"/>
          </w:tcPr>
          <w:p>
            <w:pPr>
              <w:spacing w:line="420" w:lineRule="auto"/>
              <w:jc w:val="center"/>
              <w:rPr>
                <w:color w:val="000000"/>
                <w:szCs w:val="21"/>
              </w:rPr>
            </w:pPr>
          </w:p>
        </w:tc>
        <w:tc>
          <w:tcPr>
            <w:tcW w:w="1000" w:type="dxa"/>
            <w:vAlign w:val="center"/>
          </w:tcPr>
          <w:p>
            <w:pPr>
              <w:spacing w:line="420" w:lineRule="auto"/>
              <w:jc w:val="center"/>
              <w:rPr>
                <w:color w:val="000000"/>
                <w:szCs w:val="21"/>
              </w:rPr>
            </w:pPr>
          </w:p>
        </w:tc>
        <w:tc>
          <w:tcPr>
            <w:tcW w:w="982" w:type="dxa"/>
            <w:vAlign w:val="center"/>
          </w:tcPr>
          <w:p>
            <w:pPr>
              <w:spacing w:line="420" w:lineRule="auto"/>
              <w:jc w:val="center"/>
              <w:rPr>
                <w:color w:val="000000"/>
                <w:szCs w:val="21"/>
              </w:rPr>
            </w:pPr>
          </w:p>
        </w:tc>
        <w:tc>
          <w:tcPr>
            <w:tcW w:w="1066" w:type="dxa"/>
            <w:vAlign w:val="center"/>
          </w:tcPr>
          <w:p>
            <w:pPr>
              <w:spacing w:line="420" w:lineRule="auto"/>
              <w:jc w:val="center"/>
              <w:rPr>
                <w:color w:val="000000"/>
                <w:szCs w:val="21"/>
              </w:rPr>
            </w:pPr>
          </w:p>
        </w:tc>
        <w:tc>
          <w:tcPr>
            <w:tcW w:w="1450" w:type="dxa"/>
            <w:vAlign w:val="center"/>
          </w:tcPr>
          <w:p>
            <w:pPr>
              <w:spacing w:line="420" w:lineRule="auto"/>
              <w:jc w:val="center"/>
              <w:rPr>
                <w:color w:val="000000"/>
                <w:szCs w:val="21"/>
              </w:rPr>
            </w:pPr>
          </w:p>
        </w:tc>
        <w:tc>
          <w:tcPr>
            <w:tcW w:w="1417" w:type="dxa"/>
            <w:vAlign w:val="center"/>
          </w:tcPr>
          <w:p>
            <w:pPr>
              <w:spacing w:line="420" w:lineRule="auto"/>
              <w:jc w:val="center"/>
              <w:rPr>
                <w:color w:val="000000"/>
                <w:szCs w:val="21"/>
              </w:rPr>
            </w:pPr>
          </w:p>
        </w:tc>
        <w:tc>
          <w:tcPr>
            <w:tcW w:w="700" w:type="dxa"/>
            <w:vAlign w:val="center"/>
          </w:tcPr>
          <w:p>
            <w:pPr>
              <w:spacing w:line="420" w:lineRule="auto"/>
              <w:jc w:val="center"/>
              <w:rPr>
                <w:color w:val="000000"/>
                <w:szCs w:val="21"/>
              </w:rPr>
            </w:pPr>
          </w:p>
        </w:tc>
        <w:tc>
          <w:tcPr>
            <w:tcW w:w="717" w:type="dxa"/>
            <w:vAlign w:val="center"/>
          </w:tcPr>
          <w:p>
            <w:pPr>
              <w:spacing w:line="420" w:lineRule="auto"/>
              <w:jc w:val="center"/>
              <w:rPr>
                <w:color w:val="000000"/>
                <w:szCs w:val="21"/>
              </w:rPr>
            </w:pPr>
          </w:p>
        </w:tc>
        <w:tc>
          <w:tcPr>
            <w:tcW w:w="1072" w:type="dxa"/>
            <w:vAlign w:val="center"/>
          </w:tcPr>
          <w:p>
            <w:pPr>
              <w:spacing w:line="420" w:lineRule="auto"/>
              <w:jc w:val="center"/>
              <w:rPr>
                <w:color w:val="000000"/>
                <w:szCs w:val="21"/>
              </w:rPr>
            </w:pPr>
          </w:p>
        </w:tc>
        <w:tc>
          <w:tcPr>
            <w:tcW w:w="700" w:type="dxa"/>
            <w:vAlign w:val="center"/>
          </w:tcPr>
          <w:p>
            <w:pPr>
              <w:spacing w:line="420" w:lineRule="auto"/>
              <w:jc w:val="center"/>
              <w:rPr>
                <w:color w:val="000000"/>
                <w:szCs w:val="21"/>
              </w:rPr>
            </w:pPr>
          </w:p>
        </w:tc>
        <w:tc>
          <w:tcPr>
            <w:tcW w:w="770" w:type="dxa"/>
            <w:vAlign w:val="center"/>
          </w:tcPr>
          <w:p>
            <w:pPr>
              <w:spacing w:line="420" w:lineRule="auto"/>
              <w:jc w:val="center"/>
              <w:rPr>
                <w:color w:val="000000"/>
                <w:szCs w:val="21"/>
              </w:rPr>
            </w:pPr>
          </w:p>
        </w:tc>
        <w:tc>
          <w:tcPr>
            <w:tcW w:w="735" w:type="dxa"/>
            <w:vAlign w:val="center"/>
          </w:tcPr>
          <w:p>
            <w:pPr>
              <w:spacing w:line="420" w:lineRule="auto"/>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630" w:type="dxa"/>
            <w:vAlign w:val="center"/>
          </w:tcPr>
          <w:p>
            <w:pPr>
              <w:spacing w:line="420" w:lineRule="auto"/>
              <w:jc w:val="center"/>
              <w:rPr>
                <w:color w:val="000000"/>
                <w:szCs w:val="21"/>
              </w:rPr>
            </w:pPr>
          </w:p>
        </w:tc>
        <w:tc>
          <w:tcPr>
            <w:tcW w:w="809" w:type="dxa"/>
            <w:vAlign w:val="center"/>
          </w:tcPr>
          <w:p>
            <w:pPr>
              <w:spacing w:line="420" w:lineRule="auto"/>
              <w:jc w:val="center"/>
              <w:rPr>
                <w:color w:val="000000"/>
                <w:szCs w:val="21"/>
              </w:rPr>
            </w:pPr>
          </w:p>
        </w:tc>
        <w:tc>
          <w:tcPr>
            <w:tcW w:w="1092" w:type="dxa"/>
            <w:vAlign w:val="center"/>
          </w:tcPr>
          <w:p>
            <w:pPr>
              <w:spacing w:line="420" w:lineRule="auto"/>
              <w:jc w:val="center"/>
              <w:rPr>
                <w:color w:val="000000"/>
                <w:szCs w:val="21"/>
              </w:rPr>
            </w:pPr>
          </w:p>
        </w:tc>
        <w:tc>
          <w:tcPr>
            <w:tcW w:w="900" w:type="dxa"/>
            <w:vAlign w:val="center"/>
          </w:tcPr>
          <w:p>
            <w:pPr>
              <w:spacing w:line="420" w:lineRule="auto"/>
              <w:jc w:val="center"/>
              <w:rPr>
                <w:color w:val="000000"/>
                <w:szCs w:val="21"/>
              </w:rPr>
            </w:pPr>
          </w:p>
        </w:tc>
        <w:tc>
          <w:tcPr>
            <w:tcW w:w="965" w:type="dxa"/>
            <w:vAlign w:val="center"/>
          </w:tcPr>
          <w:p>
            <w:pPr>
              <w:spacing w:line="420" w:lineRule="auto"/>
              <w:jc w:val="center"/>
              <w:rPr>
                <w:color w:val="000000"/>
                <w:szCs w:val="21"/>
              </w:rPr>
            </w:pPr>
          </w:p>
        </w:tc>
        <w:tc>
          <w:tcPr>
            <w:tcW w:w="866" w:type="dxa"/>
            <w:vAlign w:val="center"/>
          </w:tcPr>
          <w:p>
            <w:pPr>
              <w:spacing w:line="420" w:lineRule="auto"/>
              <w:jc w:val="center"/>
              <w:rPr>
                <w:color w:val="000000"/>
                <w:szCs w:val="21"/>
              </w:rPr>
            </w:pPr>
          </w:p>
        </w:tc>
        <w:tc>
          <w:tcPr>
            <w:tcW w:w="1000" w:type="dxa"/>
            <w:vAlign w:val="center"/>
          </w:tcPr>
          <w:p>
            <w:pPr>
              <w:spacing w:line="420" w:lineRule="auto"/>
              <w:jc w:val="center"/>
              <w:rPr>
                <w:color w:val="000000"/>
                <w:szCs w:val="21"/>
              </w:rPr>
            </w:pPr>
          </w:p>
        </w:tc>
        <w:tc>
          <w:tcPr>
            <w:tcW w:w="982" w:type="dxa"/>
            <w:vAlign w:val="center"/>
          </w:tcPr>
          <w:p>
            <w:pPr>
              <w:spacing w:line="420" w:lineRule="auto"/>
              <w:jc w:val="center"/>
              <w:rPr>
                <w:color w:val="000000"/>
                <w:szCs w:val="21"/>
              </w:rPr>
            </w:pPr>
          </w:p>
        </w:tc>
        <w:tc>
          <w:tcPr>
            <w:tcW w:w="1066" w:type="dxa"/>
            <w:vAlign w:val="center"/>
          </w:tcPr>
          <w:p>
            <w:pPr>
              <w:spacing w:line="420" w:lineRule="auto"/>
              <w:jc w:val="center"/>
              <w:rPr>
                <w:color w:val="000000"/>
                <w:szCs w:val="21"/>
              </w:rPr>
            </w:pPr>
          </w:p>
        </w:tc>
        <w:tc>
          <w:tcPr>
            <w:tcW w:w="1450" w:type="dxa"/>
            <w:vAlign w:val="center"/>
          </w:tcPr>
          <w:p>
            <w:pPr>
              <w:spacing w:line="420" w:lineRule="auto"/>
              <w:jc w:val="center"/>
              <w:rPr>
                <w:color w:val="000000"/>
                <w:szCs w:val="21"/>
              </w:rPr>
            </w:pPr>
          </w:p>
        </w:tc>
        <w:tc>
          <w:tcPr>
            <w:tcW w:w="1417" w:type="dxa"/>
            <w:vAlign w:val="center"/>
          </w:tcPr>
          <w:p>
            <w:pPr>
              <w:spacing w:line="420" w:lineRule="auto"/>
              <w:jc w:val="center"/>
              <w:rPr>
                <w:color w:val="000000"/>
                <w:szCs w:val="21"/>
              </w:rPr>
            </w:pPr>
          </w:p>
        </w:tc>
        <w:tc>
          <w:tcPr>
            <w:tcW w:w="700" w:type="dxa"/>
            <w:vAlign w:val="center"/>
          </w:tcPr>
          <w:p>
            <w:pPr>
              <w:spacing w:line="420" w:lineRule="auto"/>
              <w:jc w:val="center"/>
              <w:rPr>
                <w:color w:val="000000"/>
                <w:szCs w:val="21"/>
              </w:rPr>
            </w:pPr>
          </w:p>
        </w:tc>
        <w:tc>
          <w:tcPr>
            <w:tcW w:w="717" w:type="dxa"/>
            <w:vAlign w:val="center"/>
          </w:tcPr>
          <w:p>
            <w:pPr>
              <w:spacing w:line="420" w:lineRule="auto"/>
              <w:jc w:val="center"/>
              <w:rPr>
                <w:color w:val="000000"/>
                <w:szCs w:val="21"/>
              </w:rPr>
            </w:pPr>
          </w:p>
        </w:tc>
        <w:tc>
          <w:tcPr>
            <w:tcW w:w="1072" w:type="dxa"/>
            <w:vAlign w:val="center"/>
          </w:tcPr>
          <w:p>
            <w:pPr>
              <w:spacing w:line="420" w:lineRule="auto"/>
              <w:jc w:val="center"/>
              <w:rPr>
                <w:color w:val="000000"/>
                <w:szCs w:val="21"/>
              </w:rPr>
            </w:pPr>
          </w:p>
        </w:tc>
        <w:tc>
          <w:tcPr>
            <w:tcW w:w="700" w:type="dxa"/>
            <w:vAlign w:val="center"/>
          </w:tcPr>
          <w:p>
            <w:pPr>
              <w:spacing w:line="420" w:lineRule="auto"/>
              <w:jc w:val="center"/>
              <w:rPr>
                <w:color w:val="000000"/>
                <w:szCs w:val="21"/>
              </w:rPr>
            </w:pPr>
          </w:p>
        </w:tc>
        <w:tc>
          <w:tcPr>
            <w:tcW w:w="770" w:type="dxa"/>
            <w:vAlign w:val="center"/>
          </w:tcPr>
          <w:p>
            <w:pPr>
              <w:spacing w:line="420" w:lineRule="auto"/>
              <w:jc w:val="center"/>
              <w:rPr>
                <w:color w:val="000000"/>
                <w:szCs w:val="21"/>
              </w:rPr>
            </w:pPr>
          </w:p>
        </w:tc>
        <w:tc>
          <w:tcPr>
            <w:tcW w:w="735" w:type="dxa"/>
            <w:vAlign w:val="center"/>
          </w:tcPr>
          <w:p>
            <w:pPr>
              <w:spacing w:line="420" w:lineRule="auto"/>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630" w:type="dxa"/>
            <w:vAlign w:val="center"/>
          </w:tcPr>
          <w:p>
            <w:pPr>
              <w:spacing w:line="420" w:lineRule="auto"/>
              <w:jc w:val="center"/>
              <w:rPr>
                <w:color w:val="000000"/>
                <w:szCs w:val="21"/>
              </w:rPr>
            </w:pPr>
          </w:p>
        </w:tc>
        <w:tc>
          <w:tcPr>
            <w:tcW w:w="809" w:type="dxa"/>
            <w:vAlign w:val="center"/>
          </w:tcPr>
          <w:p>
            <w:pPr>
              <w:spacing w:line="420" w:lineRule="auto"/>
              <w:jc w:val="center"/>
              <w:rPr>
                <w:color w:val="000000"/>
                <w:szCs w:val="21"/>
              </w:rPr>
            </w:pPr>
          </w:p>
        </w:tc>
        <w:tc>
          <w:tcPr>
            <w:tcW w:w="1092" w:type="dxa"/>
            <w:vAlign w:val="center"/>
          </w:tcPr>
          <w:p>
            <w:pPr>
              <w:spacing w:line="420" w:lineRule="auto"/>
              <w:jc w:val="center"/>
              <w:rPr>
                <w:color w:val="000000"/>
                <w:szCs w:val="21"/>
              </w:rPr>
            </w:pPr>
          </w:p>
        </w:tc>
        <w:tc>
          <w:tcPr>
            <w:tcW w:w="900" w:type="dxa"/>
            <w:vAlign w:val="center"/>
          </w:tcPr>
          <w:p>
            <w:pPr>
              <w:spacing w:line="420" w:lineRule="auto"/>
              <w:jc w:val="center"/>
              <w:rPr>
                <w:color w:val="000000"/>
                <w:szCs w:val="21"/>
              </w:rPr>
            </w:pPr>
          </w:p>
        </w:tc>
        <w:tc>
          <w:tcPr>
            <w:tcW w:w="965" w:type="dxa"/>
            <w:vAlign w:val="center"/>
          </w:tcPr>
          <w:p>
            <w:pPr>
              <w:spacing w:line="420" w:lineRule="auto"/>
              <w:jc w:val="center"/>
              <w:rPr>
                <w:color w:val="000000"/>
                <w:szCs w:val="21"/>
              </w:rPr>
            </w:pPr>
          </w:p>
        </w:tc>
        <w:tc>
          <w:tcPr>
            <w:tcW w:w="866" w:type="dxa"/>
            <w:vAlign w:val="center"/>
          </w:tcPr>
          <w:p>
            <w:pPr>
              <w:spacing w:line="420" w:lineRule="auto"/>
              <w:jc w:val="center"/>
              <w:rPr>
                <w:color w:val="000000"/>
                <w:szCs w:val="21"/>
              </w:rPr>
            </w:pPr>
          </w:p>
        </w:tc>
        <w:tc>
          <w:tcPr>
            <w:tcW w:w="1000" w:type="dxa"/>
            <w:vAlign w:val="center"/>
          </w:tcPr>
          <w:p>
            <w:pPr>
              <w:spacing w:line="420" w:lineRule="auto"/>
              <w:jc w:val="center"/>
              <w:rPr>
                <w:color w:val="000000"/>
                <w:szCs w:val="21"/>
              </w:rPr>
            </w:pPr>
          </w:p>
        </w:tc>
        <w:tc>
          <w:tcPr>
            <w:tcW w:w="982" w:type="dxa"/>
            <w:vAlign w:val="center"/>
          </w:tcPr>
          <w:p>
            <w:pPr>
              <w:spacing w:line="420" w:lineRule="auto"/>
              <w:jc w:val="center"/>
              <w:rPr>
                <w:color w:val="000000"/>
                <w:szCs w:val="21"/>
              </w:rPr>
            </w:pPr>
          </w:p>
        </w:tc>
        <w:tc>
          <w:tcPr>
            <w:tcW w:w="1066" w:type="dxa"/>
            <w:vAlign w:val="center"/>
          </w:tcPr>
          <w:p>
            <w:pPr>
              <w:spacing w:line="420" w:lineRule="auto"/>
              <w:jc w:val="center"/>
              <w:rPr>
                <w:color w:val="000000"/>
                <w:szCs w:val="21"/>
              </w:rPr>
            </w:pPr>
          </w:p>
        </w:tc>
        <w:tc>
          <w:tcPr>
            <w:tcW w:w="1450" w:type="dxa"/>
            <w:vAlign w:val="center"/>
          </w:tcPr>
          <w:p>
            <w:pPr>
              <w:spacing w:line="420" w:lineRule="auto"/>
              <w:jc w:val="center"/>
              <w:rPr>
                <w:color w:val="000000"/>
                <w:szCs w:val="21"/>
              </w:rPr>
            </w:pPr>
          </w:p>
        </w:tc>
        <w:tc>
          <w:tcPr>
            <w:tcW w:w="1417" w:type="dxa"/>
            <w:vAlign w:val="center"/>
          </w:tcPr>
          <w:p>
            <w:pPr>
              <w:spacing w:line="420" w:lineRule="auto"/>
              <w:jc w:val="center"/>
              <w:rPr>
                <w:color w:val="000000"/>
                <w:szCs w:val="21"/>
              </w:rPr>
            </w:pPr>
          </w:p>
        </w:tc>
        <w:tc>
          <w:tcPr>
            <w:tcW w:w="700" w:type="dxa"/>
            <w:vAlign w:val="center"/>
          </w:tcPr>
          <w:p>
            <w:pPr>
              <w:spacing w:line="420" w:lineRule="auto"/>
              <w:jc w:val="center"/>
              <w:rPr>
                <w:color w:val="000000"/>
                <w:szCs w:val="21"/>
              </w:rPr>
            </w:pPr>
          </w:p>
        </w:tc>
        <w:tc>
          <w:tcPr>
            <w:tcW w:w="717" w:type="dxa"/>
            <w:vAlign w:val="center"/>
          </w:tcPr>
          <w:p>
            <w:pPr>
              <w:spacing w:line="420" w:lineRule="auto"/>
              <w:jc w:val="center"/>
              <w:rPr>
                <w:color w:val="000000"/>
                <w:szCs w:val="21"/>
              </w:rPr>
            </w:pPr>
          </w:p>
        </w:tc>
        <w:tc>
          <w:tcPr>
            <w:tcW w:w="1072" w:type="dxa"/>
            <w:vAlign w:val="center"/>
          </w:tcPr>
          <w:p>
            <w:pPr>
              <w:spacing w:line="420" w:lineRule="auto"/>
              <w:jc w:val="center"/>
              <w:rPr>
                <w:color w:val="000000"/>
                <w:szCs w:val="21"/>
              </w:rPr>
            </w:pPr>
          </w:p>
        </w:tc>
        <w:tc>
          <w:tcPr>
            <w:tcW w:w="700" w:type="dxa"/>
            <w:vAlign w:val="center"/>
          </w:tcPr>
          <w:p>
            <w:pPr>
              <w:spacing w:line="420" w:lineRule="auto"/>
              <w:jc w:val="center"/>
              <w:rPr>
                <w:color w:val="000000"/>
                <w:szCs w:val="21"/>
              </w:rPr>
            </w:pPr>
          </w:p>
        </w:tc>
        <w:tc>
          <w:tcPr>
            <w:tcW w:w="770" w:type="dxa"/>
            <w:vAlign w:val="center"/>
          </w:tcPr>
          <w:p>
            <w:pPr>
              <w:spacing w:line="420" w:lineRule="auto"/>
              <w:jc w:val="center"/>
              <w:rPr>
                <w:color w:val="000000"/>
                <w:szCs w:val="21"/>
              </w:rPr>
            </w:pPr>
          </w:p>
        </w:tc>
        <w:tc>
          <w:tcPr>
            <w:tcW w:w="735" w:type="dxa"/>
            <w:vAlign w:val="center"/>
          </w:tcPr>
          <w:p>
            <w:pPr>
              <w:spacing w:line="420" w:lineRule="auto"/>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630" w:type="dxa"/>
            <w:vAlign w:val="center"/>
          </w:tcPr>
          <w:p>
            <w:pPr>
              <w:spacing w:line="420" w:lineRule="auto"/>
              <w:jc w:val="center"/>
              <w:rPr>
                <w:color w:val="000000"/>
                <w:szCs w:val="21"/>
              </w:rPr>
            </w:pPr>
          </w:p>
        </w:tc>
        <w:tc>
          <w:tcPr>
            <w:tcW w:w="809" w:type="dxa"/>
            <w:vAlign w:val="center"/>
          </w:tcPr>
          <w:p>
            <w:pPr>
              <w:spacing w:line="420" w:lineRule="auto"/>
              <w:jc w:val="center"/>
              <w:rPr>
                <w:color w:val="000000"/>
                <w:szCs w:val="21"/>
              </w:rPr>
            </w:pPr>
          </w:p>
        </w:tc>
        <w:tc>
          <w:tcPr>
            <w:tcW w:w="1092" w:type="dxa"/>
            <w:vAlign w:val="center"/>
          </w:tcPr>
          <w:p>
            <w:pPr>
              <w:spacing w:line="420" w:lineRule="auto"/>
              <w:jc w:val="center"/>
              <w:rPr>
                <w:color w:val="000000"/>
                <w:szCs w:val="21"/>
              </w:rPr>
            </w:pPr>
          </w:p>
        </w:tc>
        <w:tc>
          <w:tcPr>
            <w:tcW w:w="900" w:type="dxa"/>
            <w:vAlign w:val="center"/>
          </w:tcPr>
          <w:p>
            <w:pPr>
              <w:spacing w:line="420" w:lineRule="auto"/>
              <w:jc w:val="center"/>
              <w:rPr>
                <w:color w:val="000000"/>
                <w:szCs w:val="21"/>
              </w:rPr>
            </w:pPr>
          </w:p>
        </w:tc>
        <w:tc>
          <w:tcPr>
            <w:tcW w:w="965" w:type="dxa"/>
            <w:vAlign w:val="center"/>
          </w:tcPr>
          <w:p>
            <w:pPr>
              <w:spacing w:line="420" w:lineRule="auto"/>
              <w:jc w:val="center"/>
              <w:rPr>
                <w:color w:val="000000"/>
                <w:szCs w:val="21"/>
              </w:rPr>
            </w:pPr>
          </w:p>
        </w:tc>
        <w:tc>
          <w:tcPr>
            <w:tcW w:w="866" w:type="dxa"/>
            <w:vAlign w:val="center"/>
          </w:tcPr>
          <w:p>
            <w:pPr>
              <w:spacing w:line="420" w:lineRule="auto"/>
              <w:jc w:val="center"/>
              <w:rPr>
                <w:color w:val="000000"/>
                <w:szCs w:val="21"/>
              </w:rPr>
            </w:pPr>
          </w:p>
        </w:tc>
        <w:tc>
          <w:tcPr>
            <w:tcW w:w="1000" w:type="dxa"/>
            <w:vAlign w:val="center"/>
          </w:tcPr>
          <w:p>
            <w:pPr>
              <w:spacing w:line="420" w:lineRule="auto"/>
              <w:jc w:val="center"/>
              <w:rPr>
                <w:color w:val="000000"/>
                <w:szCs w:val="21"/>
              </w:rPr>
            </w:pPr>
          </w:p>
        </w:tc>
        <w:tc>
          <w:tcPr>
            <w:tcW w:w="982" w:type="dxa"/>
            <w:vAlign w:val="center"/>
          </w:tcPr>
          <w:p>
            <w:pPr>
              <w:spacing w:line="420" w:lineRule="auto"/>
              <w:jc w:val="center"/>
              <w:rPr>
                <w:color w:val="000000"/>
                <w:szCs w:val="21"/>
              </w:rPr>
            </w:pPr>
          </w:p>
        </w:tc>
        <w:tc>
          <w:tcPr>
            <w:tcW w:w="1066" w:type="dxa"/>
            <w:vAlign w:val="center"/>
          </w:tcPr>
          <w:p>
            <w:pPr>
              <w:spacing w:line="420" w:lineRule="auto"/>
              <w:jc w:val="center"/>
              <w:rPr>
                <w:color w:val="000000"/>
                <w:szCs w:val="21"/>
              </w:rPr>
            </w:pPr>
          </w:p>
        </w:tc>
        <w:tc>
          <w:tcPr>
            <w:tcW w:w="1450" w:type="dxa"/>
            <w:vAlign w:val="center"/>
          </w:tcPr>
          <w:p>
            <w:pPr>
              <w:spacing w:line="420" w:lineRule="auto"/>
              <w:jc w:val="center"/>
              <w:rPr>
                <w:color w:val="000000"/>
                <w:szCs w:val="21"/>
              </w:rPr>
            </w:pPr>
          </w:p>
        </w:tc>
        <w:tc>
          <w:tcPr>
            <w:tcW w:w="1417" w:type="dxa"/>
            <w:vAlign w:val="center"/>
          </w:tcPr>
          <w:p>
            <w:pPr>
              <w:spacing w:line="420" w:lineRule="auto"/>
              <w:jc w:val="center"/>
              <w:rPr>
                <w:color w:val="000000"/>
                <w:szCs w:val="21"/>
              </w:rPr>
            </w:pPr>
          </w:p>
        </w:tc>
        <w:tc>
          <w:tcPr>
            <w:tcW w:w="700" w:type="dxa"/>
            <w:vAlign w:val="center"/>
          </w:tcPr>
          <w:p>
            <w:pPr>
              <w:spacing w:line="420" w:lineRule="auto"/>
              <w:jc w:val="center"/>
              <w:rPr>
                <w:color w:val="000000"/>
                <w:szCs w:val="21"/>
              </w:rPr>
            </w:pPr>
          </w:p>
        </w:tc>
        <w:tc>
          <w:tcPr>
            <w:tcW w:w="717" w:type="dxa"/>
            <w:vAlign w:val="center"/>
          </w:tcPr>
          <w:p>
            <w:pPr>
              <w:spacing w:line="420" w:lineRule="auto"/>
              <w:jc w:val="center"/>
              <w:rPr>
                <w:color w:val="000000"/>
                <w:szCs w:val="21"/>
              </w:rPr>
            </w:pPr>
          </w:p>
        </w:tc>
        <w:tc>
          <w:tcPr>
            <w:tcW w:w="1072" w:type="dxa"/>
            <w:vAlign w:val="center"/>
          </w:tcPr>
          <w:p>
            <w:pPr>
              <w:spacing w:line="420" w:lineRule="auto"/>
              <w:jc w:val="center"/>
              <w:rPr>
                <w:color w:val="000000"/>
                <w:szCs w:val="21"/>
              </w:rPr>
            </w:pPr>
          </w:p>
        </w:tc>
        <w:tc>
          <w:tcPr>
            <w:tcW w:w="700" w:type="dxa"/>
            <w:vAlign w:val="center"/>
          </w:tcPr>
          <w:p>
            <w:pPr>
              <w:spacing w:line="420" w:lineRule="auto"/>
              <w:jc w:val="center"/>
              <w:rPr>
                <w:color w:val="000000"/>
                <w:szCs w:val="21"/>
              </w:rPr>
            </w:pPr>
          </w:p>
        </w:tc>
        <w:tc>
          <w:tcPr>
            <w:tcW w:w="770" w:type="dxa"/>
            <w:vAlign w:val="center"/>
          </w:tcPr>
          <w:p>
            <w:pPr>
              <w:spacing w:line="420" w:lineRule="auto"/>
              <w:jc w:val="center"/>
              <w:rPr>
                <w:color w:val="000000"/>
                <w:szCs w:val="21"/>
              </w:rPr>
            </w:pPr>
          </w:p>
        </w:tc>
        <w:tc>
          <w:tcPr>
            <w:tcW w:w="735" w:type="dxa"/>
            <w:vAlign w:val="center"/>
          </w:tcPr>
          <w:p>
            <w:pPr>
              <w:spacing w:line="420" w:lineRule="auto"/>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630" w:type="dxa"/>
            <w:vAlign w:val="center"/>
          </w:tcPr>
          <w:p>
            <w:pPr>
              <w:spacing w:line="420" w:lineRule="auto"/>
              <w:jc w:val="center"/>
              <w:rPr>
                <w:color w:val="000000"/>
                <w:szCs w:val="21"/>
              </w:rPr>
            </w:pPr>
          </w:p>
        </w:tc>
        <w:tc>
          <w:tcPr>
            <w:tcW w:w="809" w:type="dxa"/>
            <w:vAlign w:val="center"/>
          </w:tcPr>
          <w:p>
            <w:pPr>
              <w:spacing w:line="420" w:lineRule="auto"/>
              <w:jc w:val="center"/>
              <w:rPr>
                <w:color w:val="000000"/>
                <w:szCs w:val="21"/>
              </w:rPr>
            </w:pPr>
          </w:p>
        </w:tc>
        <w:tc>
          <w:tcPr>
            <w:tcW w:w="1092" w:type="dxa"/>
            <w:vAlign w:val="center"/>
          </w:tcPr>
          <w:p>
            <w:pPr>
              <w:spacing w:line="420" w:lineRule="auto"/>
              <w:jc w:val="center"/>
              <w:rPr>
                <w:color w:val="000000"/>
                <w:szCs w:val="21"/>
              </w:rPr>
            </w:pPr>
          </w:p>
        </w:tc>
        <w:tc>
          <w:tcPr>
            <w:tcW w:w="900" w:type="dxa"/>
            <w:vAlign w:val="center"/>
          </w:tcPr>
          <w:p>
            <w:pPr>
              <w:spacing w:line="420" w:lineRule="auto"/>
              <w:jc w:val="center"/>
              <w:rPr>
                <w:color w:val="000000"/>
                <w:szCs w:val="21"/>
              </w:rPr>
            </w:pPr>
          </w:p>
        </w:tc>
        <w:tc>
          <w:tcPr>
            <w:tcW w:w="965" w:type="dxa"/>
            <w:vAlign w:val="center"/>
          </w:tcPr>
          <w:p>
            <w:pPr>
              <w:spacing w:line="420" w:lineRule="auto"/>
              <w:jc w:val="center"/>
              <w:rPr>
                <w:color w:val="000000"/>
                <w:szCs w:val="21"/>
              </w:rPr>
            </w:pPr>
          </w:p>
        </w:tc>
        <w:tc>
          <w:tcPr>
            <w:tcW w:w="866" w:type="dxa"/>
            <w:vAlign w:val="center"/>
          </w:tcPr>
          <w:p>
            <w:pPr>
              <w:spacing w:line="420" w:lineRule="auto"/>
              <w:jc w:val="center"/>
              <w:rPr>
                <w:color w:val="000000"/>
                <w:szCs w:val="21"/>
              </w:rPr>
            </w:pPr>
          </w:p>
        </w:tc>
        <w:tc>
          <w:tcPr>
            <w:tcW w:w="1000" w:type="dxa"/>
            <w:vAlign w:val="center"/>
          </w:tcPr>
          <w:p>
            <w:pPr>
              <w:spacing w:line="420" w:lineRule="auto"/>
              <w:jc w:val="center"/>
              <w:rPr>
                <w:color w:val="000000"/>
                <w:szCs w:val="21"/>
              </w:rPr>
            </w:pPr>
          </w:p>
        </w:tc>
        <w:tc>
          <w:tcPr>
            <w:tcW w:w="982" w:type="dxa"/>
            <w:vAlign w:val="center"/>
          </w:tcPr>
          <w:p>
            <w:pPr>
              <w:spacing w:line="420" w:lineRule="auto"/>
              <w:jc w:val="center"/>
              <w:rPr>
                <w:color w:val="000000"/>
                <w:szCs w:val="21"/>
              </w:rPr>
            </w:pPr>
          </w:p>
        </w:tc>
        <w:tc>
          <w:tcPr>
            <w:tcW w:w="1066" w:type="dxa"/>
            <w:vAlign w:val="center"/>
          </w:tcPr>
          <w:p>
            <w:pPr>
              <w:spacing w:line="420" w:lineRule="auto"/>
              <w:jc w:val="center"/>
              <w:rPr>
                <w:color w:val="000000"/>
                <w:szCs w:val="21"/>
              </w:rPr>
            </w:pPr>
          </w:p>
        </w:tc>
        <w:tc>
          <w:tcPr>
            <w:tcW w:w="1450" w:type="dxa"/>
            <w:vAlign w:val="center"/>
          </w:tcPr>
          <w:p>
            <w:pPr>
              <w:spacing w:line="420" w:lineRule="auto"/>
              <w:jc w:val="center"/>
              <w:rPr>
                <w:color w:val="000000"/>
                <w:szCs w:val="21"/>
              </w:rPr>
            </w:pPr>
          </w:p>
        </w:tc>
        <w:tc>
          <w:tcPr>
            <w:tcW w:w="1417" w:type="dxa"/>
            <w:vAlign w:val="center"/>
          </w:tcPr>
          <w:p>
            <w:pPr>
              <w:spacing w:line="420" w:lineRule="auto"/>
              <w:jc w:val="center"/>
              <w:rPr>
                <w:color w:val="000000"/>
                <w:szCs w:val="21"/>
              </w:rPr>
            </w:pPr>
          </w:p>
        </w:tc>
        <w:tc>
          <w:tcPr>
            <w:tcW w:w="700" w:type="dxa"/>
            <w:vAlign w:val="center"/>
          </w:tcPr>
          <w:p>
            <w:pPr>
              <w:spacing w:line="420" w:lineRule="auto"/>
              <w:jc w:val="center"/>
              <w:rPr>
                <w:color w:val="000000"/>
                <w:szCs w:val="21"/>
              </w:rPr>
            </w:pPr>
          </w:p>
        </w:tc>
        <w:tc>
          <w:tcPr>
            <w:tcW w:w="717" w:type="dxa"/>
            <w:vAlign w:val="center"/>
          </w:tcPr>
          <w:p>
            <w:pPr>
              <w:spacing w:line="420" w:lineRule="auto"/>
              <w:jc w:val="center"/>
              <w:rPr>
                <w:color w:val="000000"/>
                <w:szCs w:val="21"/>
              </w:rPr>
            </w:pPr>
          </w:p>
        </w:tc>
        <w:tc>
          <w:tcPr>
            <w:tcW w:w="1072" w:type="dxa"/>
            <w:vAlign w:val="center"/>
          </w:tcPr>
          <w:p>
            <w:pPr>
              <w:spacing w:line="420" w:lineRule="auto"/>
              <w:jc w:val="center"/>
              <w:rPr>
                <w:color w:val="000000"/>
                <w:szCs w:val="21"/>
              </w:rPr>
            </w:pPr>
          </w:p>
        </w:tc>
        <w:tc>
          <w:tcPr>
            <w:tcW w:w="700" w:type="dxa"/>
            <w:vAlign w:val="center"/>
          </w:tcPr>
          <w:p>
            <w:pPr>
              <w:spacing w:line="420" w:lineRule="auto"/>
              <w:jc w:val="center"/>
              <w:rPr>
                <w:color w:val="000000"/>
                <w:szCs w:val="21"/>
              </w:rPr>
            </w:pPr>
          </w:p>
        </w:tc>
        <w:tc>
          <w:tcPr>
            <w:tcW w:w="770" w:type="dxa"/>
            <w:vAlign w:val="center"/>
          </w:tcPr>
          <w:p>
            <w:pPr>
              <w:spacing w:line="420" w:lineRule="auto"/>
              <w:jc w:val="center"/>
              <w:rPr>
                <w:color w:val="000000"/>
                <w:szCs w:val="21"/>
              </w:rPr>
            </w:pPr>
          </w:p>
        </w:tc>
        <w:tc>
          <w:tcPr>
            <w:tcW w:w="735" w:type="dxa"/>
            <w:vAlign w:val="center"/>
          </w:tcPr>
          <w:p>
            <w:pPr>
              <w:spacing w:line="420" w:lineRule="auto"/>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630" w:type="dxa"/>
            <w:vAlign w:val="center"/>
          </w:tcPr>
          <w:p>
            <w:pPr>
              <w:spacing w:line="420" w:lineRule="auto"/>
              <w:jc w:val="center"/>
              <w:rPr>
                <w:color w:val="000000"/>
                <w:szCs w:val="21"/>
              </w:rPr>
            </w:pPr>
          </w:p>
        </w:tc>
        <w:tc>
          <w:tcPr>
            <w:tcW w:w="809" w:type="dxa"/>
            <w:vAlign w:val="center"/>
          </w:tcPr>
          <w:p>
            <w:pPr>
              <w:spacing w:line="420" w:lineRule="auto"/>
              <w:jc w:val="center"/>
              <w:rPr>
                <w:color w:val="000000"/>
                <w:szCs w:val="21"/>
              </w:rPr>
            </w:pPr>
          </w:p>
        </w:tc>
        <w:tc>
          <w:tcPr>
            <w:tcW w:w="1092" w:type="dxa"/>
            <w:vAlign w:val="center"/>
          </w:tcPr>
          <w:p>
            <w:pPr>
              <w:spacing w:line="420" w:lineRule="auto"/>
              <w:jc w:val="center"/>
              <w:rPr>
                <w:color w:val="000000"/>
                <w:szCs w:val="21"/>
              </w:rPr>
            </w:pPr>
          </w:p>
        </w:tc>
        <w:tc>
          <w:tcPr>
            <w:tcW w:w="900" w:type="dxa"/>
            <w:vAlign w:val="center"/>
          </w:tcPr>
          <w:p>
            <w:pPr>
              <w:spacing w:line="420" w:lineRule="auto"/>
              <w:jc w:val="center"/>
              <w:rPr>
                <w:color w:val="000000"/>
                <w:szCs w:val="21"/>
              </w:rPr>
            </w:pPr>
          </w:p>
        </w:tc>
        <w:tc>
          <w:tcPr>
            <w:tcW w:w="965" w:type="dxa"/>
            <w:vAlign w:val="center"/>
          </w:tcPr>
          <w:p>
            <w:pPr>
              <w:spacing w:line="420" w:lineRule="auto"/>
              <w:jc w:val="center"/>
              <w:rPr>
                <w:color w:val="000000"/>
                <w:szCs w:val="21"/>
              </w:rPr>
            </w:pPr>
          </w:p>
        </w:tc>
        <w:tc>
          <w:tcPr>
            <w:tcW w:w="866" w:type="dxa"/>
            <w:vAlign w:val="center"/>
          </w:tcPr>
          <w:p>
            <w:pPr>
              <w:spacing w:line="420" w:lineRule="auto"/>
              <w:jc w:val="center"/>
              <w:rPr>
                <w:color w:val="000000"/>
                <w:szCs w:val="21"/>
              </w:rPr>
            </w:pPr>
          </w:p>
        </w:tc>
        <w:tc>
          <w:tcPr>
            <w:tcW w:w="1000" w:type="dxa"/>
            <w:vAlign w:val="center"/>
          </w:tcPr>
          <w:p>
            <w:pPr>
              <w:spacing w:line="420" w:lineRule="auto"/>
              <w:jc w:val="center"/>
              <w:rPr>
                <w:color w:val="000000"/>
                <w:szCs w:val="21"/>
              </w:rPr>
            </w:pPr>
          </w:p>
        </w:tc>
        <w:tc>
          <w:tcPr>
            <w:tcW w:w="982" w:type="dxa"/>
            <w:vAlign w:val="center"/>
          </w:tcPr>
          <w:p>
            <w:pPr>
              <w:spacing w:line="420" w:lineRule="auto"/>
              <w:jc w:val="center"/>
              <w:rPr>
                <w:color w:val="000000"/>
                <w:szCs w:val="21"/>
              </w:rPr>
            </w:pPr>
          </w:p>
        </w:tc>
        <w:tc>
          <w:tcPr>
            <w:tcW w:w="1066" w:type="dxa"/>
            <w:vAlign w:val="center"/>
          </w:tcPr>
          <w:p>
            <w:pPr>
              <w:spacing w:line="420" w:lineRule="auto"/>
              <w:jc w:val="center"/>
              <w:rPr>
                <w:color w:val="000000"/>
                <w:szCs w:val="21"/>
              </w:rPr>
            </w:pPr>
          </w:p>
        </w:tc>
        <w:tc>
          <w:tcPr>
            <w:tcW w:w="1450" w:type="dxa"/>
            <w:vAlign w:val="center"/>
          </w:tcPr>
          <w:p>
            <w:pPr>
              <w:spacing w:line="420" w:lineRule="auto"/>
              <w:jc w:val="center"/>
              <w:rPr>
                <w:color w:val="000000"/>
                <w:szCs w:val="21"/>
              </w:rPr>
            </w:pPr>
          </w:p>
        </w:tc>
        <w:tc>
          <w:tcPr>
            <w:tcW w:w="1417" w:type="dxa"/>
            <w:vAlign w:val="center"/>
          </w:tcPr>
          <w:p>
            <w:pPr>
              <w:spacing w:line="420" w:lineRule="auto"/>
              <w:jc w:val="center"/>
              <w:rPr>
                <w:color w:val="000000"/>
                <w:szCs w:val="21"/>
              </w:rPr>
            </w:pPr>
          </w:p>
        </w:tc>
        <w:tc>
          <w:tcPr>
            <w:tcW w:w="700" w:type="dxa"/>
            <w:vAlign w:val="center"/>
          </w:tcPr>
          <w:p>
            <w:pPr>
              <w:spacing w:line="420" w:lineRule="auto"/>
              <w:jc w:val="center"/>
              <w:rPr>
                <w:color w:val="000000"/>
                <w:szCs w:val="21"/>
              </w:rPr>
            </w:pPr>
          </w:p>
        </w:tc>
        <w:tc>
          <w:tcPr>
            <w:tcW w:w="717" w:type="dxa"/>
            <w:vAlign w:val="center"/>
          </w:tcPr>
          <w:p>
            <w:pPr>
              <w:spacing w:line="420" w:lineRule="auto"/>
              <w:jc w:val="center"/>
              <w:rPr>
                <w:color w:val="000000"/>
                <w:szCs w:val="21"/>
              </w:rPr>
            </w:pPr>
          </w:p>
        </w:tc>
        <w:tc>
          <w:tcPr>
            <w:tcW w:w="1072" w:type="dxa"/>
            <w:vAlign w:val="center"/>
          </w:tcPr>
          <w:p>
            <w:pPr>
              <w:spacing w:line="420" w:lineRule="auto"/>
              <w:jc w:val="center"/>
              <w:rPr>
                <w:color w:val="000000"/>
                <w:szCs w:val="21"/>
              </w:rPr>
            </w:pPr>
          </w:p>
        </w:tc>
        <w:tc>
          <w:tcPr>
            <w:tcW w:w="700" w:type="dxa"/>
            <w:vAlign w:val="center"/>
          </w:tcPr>
          <w:p>
            <w:pPr>
              <w:spacing w:line="420" w:lineRule="auto"/>
              <w:jc w:val="center"/>
              <w:rPr>
                <w:color w:val="000000"/>
                <w:szCs w:val="21"/>
              </w:rPr>
            </w:pPr>
          </w:p>
        </w:tc>
        <w:tc>
          <w:tcPr>
            <w:tcW w:w="770" w:type="dxa"/>
            <w:vAlign w:val="center"/>
          </w:tcPr>
          <w:p>
            <w:pPr>
              <w:spacing w:line="420" w:lineRule="auto"/>
              <w:jc w:val="center"/>
              <w:rPr>
                <w:color w:val="000000"/>
                <w:szCs w:val="21"/>
              </w:rPr>
            </w:pPr>
          </w:p>
        </w:tc>
        <w:tc>
          <w:tcPr>
            <w:tcW w:w="735" w:type="dxa"/>
            <w:vAlign w:val="center"/>
          </w:tcPr>
          <w:p>
            <w:pPr>
              <w:spacing w:line="420" w:lineRule="auto"/>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630" w:type="dxa"/>
            <w:vAlign w:val="center"/>
          </w:tcPr>
          <w:p>
            <w:pPr>
              <w:spacing w:line="420" w:lineRule="auto"/>
              <w:jc w:val="center"/>
              <w:rPr>
                <w:color w:val="000000"/>
                <w:szCs w:val="21"/>
              </w:rPr>
            </w:pPr>
          </w:p>
        </w:tc>
        <w:tc>
          <w:tcPr>
            <w:tcW w:w="809" w:type="dxa"/>
            <w:vAlign w:val="center"/>
          </w:tcPr>
          <w:p>
            <w:pPr>
              <w:spacing w:line="420" w:lineRule="auto"/>
              <w:jc w:val="center"/>
              <w:rPr>
                <w:color w:val="000000"/>
                <w:szCs w:val="21"/>
              </w:rPr>
            </w:pPr>
          </w:p>
        </w:tc>
        <w:tc>
          <w:tcPr>
            <w:tcW w:w="1092" w:type="dxa"/>
            <w:vAlign w:val="center"/>
          </w:tcPr>
          <w:p>
            <w:pPr>
              <w:spacing w:line="420" w:lineRule="auto"/>
              <w:jc w:val="center"/>
              <w:rPr>
                <w:color w:val="000000"/>
                <w:szCs w:val="21"/>
              </w:rPr>
            </w:pPr>
          </w:p>
        </w:tc>
        <w:tc>
          <w:tcPr>
            <w:tcW w:w="900" w:type="dxa"/>
            <w:vAlign w:val="center"/>
          </w:tcPr>
          <w:p>
            <w:pPr>
              <w:spacing w:line="420" w:lineRule="auto"/>
              <w:jc w:val="center"/>
              <w:rPr>
                <w:color w:val="000000"/>
                <w:szCs w:val="21"/>
              </w:rPr>
            </w:pPr>
          </w:p>
        </w:tc>
        <w:tc>
          <w:tcPr>
            <w:tcW w:w="965" w:type="dxa"/>
            <w:vAlign w:val="center"/>
          </w:tcPr>
          <w:p>
            <w:pPr>
              <w:spacing w:line="420" w:lineRule="auto"/>
              <w:jc w:val="center"/>
              <w:rPr>
                <w:color w:val="000000"/>
                <w:szCs w:val="21"/>
              </w:rPr>
            </w:pPr>
          </w:p>
        </w:tc>
        <w:tc>
          <w:tcPr>
            <w:tcW w:w="866" w:type="dxa"/>
            <w:vAlign w:val="center"/>
          </w:tcPr>
          <w:p>
            <w:pPr>
              <w:spacing w:line="420" w:lineRule="auto"/>
              <w:jc w:val="center"/>
              <w:rPr>
                <w:color w:val="000000"/>
                <w:szCs w:val="21"/>
              </w:rPr>
            </w:pPr>
          </w:p>
        </w:tc>
        <w:tc>
          <w:tcPr>
            <w:tcW w:w="1000" w:type="dxa"/>
            <w:vAlign w:val="center"/>
          </w:tcPr>
          <w:p>
            <w:pPr>
              <w:spacing w:line="420" w:lineRule="auto"/>
              <w:jc w:val="center"/>
              <w:rPr>
                <w:color w:val="000000"/>
                <w:szCs w:val="21"/>
              </w:rPr>
            </w:pPr>
          </w:p>
        </w:tc>
        <w:tc>
          <w:tcPr>
            <w:tcW w:w="982" w:type="dxa"/>
            <w:vAlign w:val="center"/>
          </w:tcPr>
          <w:p>
            <w:pPr>
              <w:spacing w:line="420" w:lineRule="auto"/>
              <w:jc w:val="center"/>
              <w:rPr>
                <w:color w:val="000000"/>
                <w:szCs w:val="21"/>
              </w:rPr>
            </w:pPr>
          </w:p>
        </w:tc>
        <w:tc>
          <w:tcPr>
            <w:tcW w:w="1066" w:type="dxa"/>
            <w:vAlign w:val="center"/>
          </w:tcPr>
          <w:p>
            <w:pPr>
              <w:spacing w:line="420" w:lineRule="auto"/>
              <w:jc w:val="center"/>
              <w:rPr>
                <w:color w:val="000000"/>
                <w:szCs w:val="21"/>
              </w:rPr>
            </w:pPr>
          </w:p>
        </w:tc>
        <w:tc>
          <w:tcPr>
            <w:tcW w:w="1450" w:type="dxa"/>
            <w:vAlign w:val="center"/>
          </w:tcPr>
          <w:p>
            <w:pPr>
              <w:spacing w:line="420" w:lineRule="auto"/>
              <w:jc w:val="center"/>
              <w:rPr>
                <w:color w:val="000000"/>
                <w:szCs w:val="21"/>
              </w:rPr>
            </w:pPr>
          </w:p>
        </w:tc>
        <w:tc>
          <w:tcPr>
            <w:tcW w:w="1417" w:type="dxa"/>
            <w:vAlign w:val="center"/>
          </w:tcPr>
          <w:p>
            <w:pPr>
              <w:spacing w:line="420" w:lineRule="auto"/>
              <w:jc w:val="center"/>
              <w:rPr>
                <w:color w:val="000000"/>
                <w:szCs w:val="21"/>
              </w:rPr>
            </w:pPr>
          </w:p>
        </w:tc>
        <w:tc>
          <w:tcPr>
            <w:tcW w:w="700" w:type="dxa"/>
            <w:vAlign w:val="center"/>
          </w:tcPr>
          <w:p>
            <w:pPr>
              <w:spacing w:line="420" w:lineRule="auto"/>
              <w:jc w:val="center"/>
              <w:rPr>
                <w:color w:val="000000"/>
                <w:szCs w:val="21"/>
              </w:rPr>
            </w:pPr>
          </w:p>
        </w:tc>
        <w:tc>
          <w:tcPr>
            <w:tcW w:w="717" w:type="dxa"/>
            <w:vAlign w:val="center"/>
          </w:tcPr>
          <w:p>
            <w:pPr>
              <w:spacing w:line="420" w:lineRule="auto"/>
              <w:jc w:val="center"/>
              <w:rPr>
                <w:color w:val="000000"/>
                <w:szCs w:val="21"/>
              </w:rPr>
            </w:pPr>
          </w:p>
        </w:tc>
        <w:tc>
          <w:tcPr>
            <w:tcW w:w="1072" w:type="dxa"/>
            <w:vAlign w:val="center"/>
          </w:tcPr>
          <w:p>
            <w:pPr>
              <w:spacing w:line="420" w:lineRule="auto"/>
              <w:jc w:val="center"/>
              <w:rPr>
                <w:color w:val="000000"/>
                <w:szCs w:val="21"/>
              </w:rPr>
            </w:pPr>
          </w:p>
        </w:tc>
        <w:tc>
          <w:tcPr>
            <w:tcW w:w="700" w:type="dxa"/>
            <w:vAlign w:val="center"/>
          </w:tcPr>
          <w:p>
            <w:pPr>
              <w:spacing w:line="420" w:lineRule="auto"/>
              <w:jc w:val="center"/>
              <w:rPr>
                <w:color w:val="000000"/>
                <w:szCs w:val="21"/>
              </w:rPr>
            </w:pPr>
          </w:p>
        </w:tc>
        <w:tc>
          <w:tcPr>
            <w:tcW w:w="770" w:type="dxa"/>
            <w:vAlign w:val="center"/>
          </w:tcPr>
          <w:p>
            <w:pPr>
              <w:spacing w:line="420" w:lineRule="auto"/>
              <w:jc w:val="center"/>
              <w:rPr>
                <w:color w:val="000000"/>
                <w:szCs w:val="21"/>
              </w:rPr>
            </w:pPr>
          </w:p>
        </w:tc>
        <w:tc>
          <w:tcPr>
            <w:tcW w:w="735" w:type="dxa"/>
            <w:vAlign w:val="center"/>
          </w:tcPr>
          <w:p>
            <w:pPr>
              <w:spacing w:line="420" w:lineRule="auto"/>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630" w:type="dxa"/>
            <w:vAlign w:val="center"/>
          </w:tcPr>
          <w:p>
            <w:pPr>
              <w:spacing w:line="420" w:lineRule="auto"/>
              <w:jc w:val="center"/>
              <w:rPr>
                <w:color w:val="000000"/>
                <w:szCs w:val="21"/>
              </w:rPr>
            </w:pPr>
          </w:p>
        </w:tc>
        <w:tc>
          <w:tcPr>
            <w:tcW w:w="809" w:type="dxa"/>
            <w:vAlign w:val="center"/>
          </w:tcPr>
          <w:p>
            <w:pPr>
              <w:spacing w:line="420" w:lineRule="auto"/>
              <w:jc w:val="center"/>
              <w:rPr>
                <w:color w:val="000000"/>
                <w:szCs w:val="21"/>
              </w:rPr>
            </w:pPr>
          </w:p>
        </w:tc>
        <w:tc>
          <w:tcPr>
            <w:tcW w:w="1092" w:type="dxa"/>
            <w:vAlign w:val="center"/>
          </w:tcPr>
          <w:p>
            <w:pPr>
              <w:spacing w:line="420" w:lineRule="auto"/>
              <w:jc w:val="center"/>
              <w:rPr>
                <w:color w:val="000000"/>
                <w:szCs w:val="21"/>
              </w:rPr>
            </w:pPr>
          </w:p>
        </w:tc>
        <w:tc>
          <w:tcPr>
            <w:tcW w:w="900" w:type="dxa"/>
            <w:vAlign w:val="center"/>
          </w:tcPr>
          <w:p>
            <w:pPr>
              <w:spacing w:line="420" w:lineRule="auto"/>
              <w:jc w:val="center"/>
              <w:rPr>
                <w:color w:val="000000"/>
                <w:szCs w:val="21"/>
              </w:rPr>
            </w:pPr>
          </w:p>
        </w:tc>
        <w:tc>
          <w:tcPr>
            <w:tcW w:w="965" w:type="dxa"/>
            <w:vAlign w:val="center"/>
          </w:tcPr>
          <w:p>
            <w:pPr>
              <w:spacing w:line="420" w:lineRule="auto"/>
              <w:jc w:val="center"/>
              <w:rPr>
                <w:color w:val="000000"/>
                <w:szCs w:val="21"/>
              </w:rPr>
            </w:pPr>
          </w:p>
        </w:tc>
        <w:tc>
          <w:tcPr>
            <w:tcW w:w="866" w:type="dxa"/>
            <w:vAlign w:val="center"/>
          </w:tcPr>
          <w:p>
            <w:pPr>
              <w:spacing w:line="420" w:lineRule="auto"/>
              <w:jc w:val="center"/>
              <w:rPr>
                <w:color w:val="000000"/>
                <w:szCs w:val="21"/>
              </w:rPr>
            </w:pPr>
          </w:p>
        </w:tc>
        <w:tc>
          <w:tcPr>
            <w:tcW w:w="1000" w:type="dxa"/>
            <w:vAlign w:val="center"/>
          </w:tcPr>
          <w:p>
            <w:pPr>
              <w:spacing w:line="420" w:lineRule="auto"/>
              <w:jc w:val="center"/>
              <w:rPr>
                <w:color w:val="000000"/>
                <w:szCs w:val="21"/>
              </w:rPr>
            </w:pPr>
          </w:p>
        </w:tc>
        <w:tc>
          <w:tcPr>
            <w:tcW w:w="982" w:type="dxa"/>
            <w:vAlign w:val="center"/>
          </w:tcPr>
          <w:p>
            <w:pPr>
              <w:spacing w:line="420" w:lineRule="auto"/>
              <w:jc w:val="center"/>
              <w:rPr>
                <w:color w:val="000000"/>
                <w:szCs w:val="21"/>
              </w:rPr>
            </w:pPr>
          </w:p>
        </w:tc>
        <w:tc>
          <w:tcPr>
            <w:tcW w:w="1066" w:type="dxa"/>
            <w:vAlign w:val="center"/>
          </w:tcPr>
          <w:p>
            <w:pPr>
              <w:spacing w:line="420" w:lineRule="auto"/>
              <w:jc w:val="center"/>
              <w:rPr>
                <w:color w:val="000000"/>
                <w:szCs w:val="21"/>
              </w:rPr>
            </w:pPr>
          </w:p>
        </w:tc>
        <w:tc>
          <w:tcPr>
            <w:tcW w:w="1450" w:type="dxa"/>
            <w:vAlign w:val="center"/>
          </w:tcPr>
          <w:p>
            <w:pPr>
              <w:spacing w:line="420" w:lineRule="auto"/>
              <w:jc w:val="center"/>
              <w:rPr>
                <w:color w:val="000000"/>
                <w:szCs w:val="21"/>
              </w:rPr>
            </w:pPr>
          </w:p>
        </w:tc>
        <w:tc>
          <w:tcPr>
            <w:tcW w:w="1417" w:type="dxa"/>
            <w:vAlign w:val="center"/>
          </w:tcPr>
          <w:p>
            <w:pPr>
              <w:spacing w:line="420" w:lineRule="auto"/>
              <w:jc w:val="center"/>
              <w:rPr>
                <w:color w:val="000000"/>
                <w:szCs w:val="21"/>
              </w:rPr>
            </w:pPr>
          </w:p>
        </w:tc>
        <w:tc>
          <w:tcPr>
            <w:tcW w:w="700" w:type="dxa"/>
            <w:vAlign w:val="center"/>
          </w:tcPr>
          <w:p>
            <w:pPr>
              <w:spacing w:line="420" w:lineRule="auto"/>
              <w:jc w:val="center"/>
              <w:rPr>
                <w:color w:val="000000"/>
                <w:szCs w:val="21"/>
              </w:rPr>
            </w:pPr>
          </w:p>
        </w:tc>
        <w:tc>
          <w:tcPr>
            <w:tcW w:w="717" w:type="dxa"/>
            <w:vAlign w:val="center"/>
          </w:tcPr>
          <w:p>
            <w:pPr>
              <w:spacing w:line="420" w:lineRule="auto"/>
              <w:jc w:val="center"/>
              <w:rPr>
                <w:color w:val="000000"/>
                <w:szCs w:val="21"/>
              </w:rPr>
            </w:pPr>
          </w:p>
        </w:tc>
        <w:tc>
          <w:tcPr>
            <w:tcW w:w="1072" w:type="dxa"/>
            <w:vAlign w:val="center"/>
          </w:tcPr>
          <w:p>
            <w:pPr>
              <w:spacing w:line="420" w:lineRule="auto"/>
              <w:jc w:val="center"/>
              <w:rPr>
                <w:color w:val="000000"/>
                <w:szCs w:val="21"/>
              </w:rPr>
            </w:pPr>
          </w:p>
        </w:tc>
        <w:tc>
          <w:tcPr>
            <w:tcW w:w="700" w:type="dxa"/>
            <w:vAlign w:val="center"/>
          </w:tcPr>
          <w:p>
            <w:pPr>
              <w:spacing w:line="420" w:lineRule="auto"/>
              <w:jc w:val="center"/>
              <w:rPr>
                <w:color w:val="000000"/>
                <w:szCs w:val="21"/>
              </w:rPr>
            </w:pPr>
          </w:p>
        </w:tc>
        <w:tc>
          <w:tcPr>
            <w:tcW w:w="770" w:type="dxa"/>
            <w:vAlign w:val="center"/>
          </w:tcPr>
          <w:p>
            <w:pPr>
              <w:spacing w:line="420" w:lineRule="auto"/>
              <w:jc w:val="center"/>
              <w:rPr>
                <w:color w:val="000000"/>
                <w:szCs w:val="21"/>
              </w:rPr>
            </w:pPr>
          </w:p>
        </w:tc>
        <w:tc>
          <w:tcPr>
            <w:tcW w:w="735" w:type="dxa"/>
            <w:vAlign w:val="center"/>
          </w:tcPr>
          <w:p>
            <w:pPr>
              <w:spacing w:line="420" w:lineRule="auto"/>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630" w:type="dxa"/>
            <w:vAlign w:val="center"/>
          </w:tcPr>
          <w:p>
            <w:pPr>
              <w:spacing w:line="420" w:lineRule="auto"/>
              <w:jc w:val="center"/>
              <w:rPr>
                <w:color w:val="000000"/>
                <w:szCs w:val="21"/>
              </w:rPr>
            </w:pPr>
          </w:p>
        </w:tc>
        <w:tc>
          <w:tcPr>
            <w:tcW w:w="809" w:type="dxa"/>
            <w:vAlign w:val="center"/>
          </w:tcPr>
          <w:p>
            <w:pPr>
              <w:spacing w:line="420" w:lineRule="auto"/>
              <w:jc w:val="center"/>
              <w:rPr>
                <w:color w:val="000000"/>
                <w:szCs w:val="21"/>
              </w:rPr>
            </w:pPr>
          </w:p>
        </w:tc>
        <w:tc>
          <w:tcPr>
            <w:tcW w:w="1092" w:type="dxa"/>
            <w:vAlign w:val="center"/>
          </w:tcPr>
          <w:p>
            <w:pPr>
              <w:spacing w:line="420" w:lineRule="auto"/>
              <w:jc w:val="center"/>
              <w:rPr>
                <w:color w:val="000000"/>
                <w:szCs w:val="21"/>
              </w:rPr>
            </w:pPr>
          </w:p>
        </w:tc>
        <w:tc>
          <w:tcPr>
            <w:tcW w:w="900" w:type="dxa"/>
            <w:vAlign w:val="center"/>
          </w:tcPr>
          <w:p>
            <w:pPr>
              <w:spacing w:line="420" w:lineRule="auto"/>
              <w:jc w:val="center"/>
              <w:rPr>
                <w:color w:val="000000"/>
                <w:szCs w:val="21"/>
              </w:rPr>
            </w:pPr>
          </w:p>
        </w:tc>
        <w:tc>
          <w:tcPr>
            <w:tcW w:w="965" w:type="dxa"/>
            <w:vAlign w:val="center"/>
          </w:tcPr>
          <w:p>
            <w:pPr>
              <w:spacing w:line="420" w:lineRule="auto"/>
              <w:jc w:val="center"/>
              <w:rPr>
                <w:color w:val="000000"/>
                <w:szCs w:val="21"/>
              </w:rPr>
            </w:pPr>
          </w:p>
        </w:tc>
        <w:tc>
          <w:tcPr>
            <w:tcW w:w="866" w:type="dxa"/>
            <w:vAlign w:val="center"/>
          </w:tcPr>
          <w:p>
            <w:pPr>
              <w:spacing w:line="420" w:lineRule="auto"/>
              <w:jc w:val="center"/>
              <w:rPr>
                <w:color w:val="000000"/>
                <w:szCs w:val="21"/>
              </w:rPr>
            </w:pPr>
          </w:p>
        </w:tc>
        <w:tc>
          <w:tcPr>
            <w:tcW w:w="1000" w:type="dxa"/>
            <w:vAlign w:val="center"/>
          </w:tcPr>
          <w:p>
            <w:pPr>
              <w:spacing w:line="420" w:lineRule="auto"/>
              <w:jc w:val="center"/>
              <w:rPr>
                <w:color w:val="000000"/>
                <w:szCs w:val="21"/>
              </w:rPr>
            </w:pPr>
          </w:p>
        </w:tc>
        <w:tc>
          <w:tcPr>
            <w:tcW w:w="982" w:type="dxa"/>
            <w:vAlign w:val="center"/>
          </w:tcPr>
          <w:p>
            <w:pPr>
              <w:spacing w:line="420" w:lineRule="auto"/>
              <w:jc w:val="center"/>
              <w:rPr>
                <w:color w:val="000000"/>
                <w:szCs w:val="21"/>
              </w:rPr>
            </w:pPr>
          </w:p>
        </w:tc>
        <w:tc>
          <w:tcPr>
            <w:tcW w:w="1066" w:type="dxa"/>
            <w:vAlign w:val="center"/>
          </w:tcPr>
          <w:p>
            <w:pPr>
              <w:spacing w:line="420" w:lineRule="auto"/>
              <w:jc w:val="center"/>
              <w:rPr>
                <w:color w:val="000000"/>
                <w:szCs w:val="21"/>
              </w:rPr>
            </w:pPr>
          </w:p>
        </w:tc>
        <w:tc>
          <w:tcPr>
            <w:tcW w:w="1450" w:type="dxa"/>
            <w:vAlign w:val="center"/>
          </w:tcPr>
          <w:p>
            <w:pPr>
              <w:spacing w:line="420" w:lineRule="auto"/>
              <w:jc w:val="center"/>
              <w:rPr>
                <w:color w:val="000000"/>
                <w:szCs w:val="21"/>
              </w:rPr>
            </w:pPr>
          </w:p>
        </w:tc>
        <w:tc>
          <w:tcPr>
            <w:tcW w:w="1417" w:type="dxa"/>
            <w:vAlign w:val="center"/>
          </w:tcPr>
          <w:p>
            <w:pPr>
              <w:spacing w:line="420" w:lineRule="auto"/>
              <w:jc w:val="center"/>
              <w:rPr>
                <w:color w:val="000000"/>
                <w:szCs w:val="21"/>
              </w:rPr>
            </w:pPr>
          </w:p>
        </w:tc>
        <w:tc>
          <w:tcPr>
            <w:tcW w:w="700" w:type="dxa"/>
            <w:vAlign w:val="center"/>
          </w:tcPr>
          <w:p>
            <w:pPr>
              <w:spacing w:line="420" w:lineRule="auto"/>
              <w:jc w:val="center"/>
              <w:rPr>
                <w:color w:val="000000"/>
                <w:szCs w:val="21"/>
              </w:rPr>
            </w:pPr>
          </w:p>
        </w:tc>
        <w:tc>
          <w:tcPr>
            <w:tcW w:w="717" w:type="dxa"/>
            <w:vAlign w:val="center"/>
          </w:tcPr>
          <w:p>
            <w:pPr>
              <w:spacing w:line="420" w:lineRule="auto"/>
              <w:jc w:val="center"/>
              <w:rPr>
                <w:color w:val="000000"/>
                <w:szCs w:val="21"/>
              </w:rPr>
            </w:pPr>
          </w:p>
        </w:tc>
        <w:tc>
          <w:tcPr>
            <w:tcW w:w="1072" w:type="dxa"/>
            <w:vAlign w:val="center"/>
          </w:tcPr>
          <w:p>
            <w:pPr>
              <w:spacing w:line="420" w:lineRule="auto"/>
              <w:jc w:val="center"/>
              <w:rPr>
                <w:color w:val="000000"/>
                <w:szCs w:val="21"/>
              </w:rPr>
            </w:pPr>
          </w:p>
        </w:tc>
        <w:tc>
          <w:tcPr>
            <w:tcW w:w="700" w:type="dxa"/>
            <w:vAlign w:val="center"/>
          </w:tcPr>
          <w:p>
            <w:pPr>
              <w:spacing w:line="420" w:lineRule="auto"/>
              <w:jc w:val="center"/>
              <w:rPr>
                <w:color w:val="000000"/>
                <w:szCs w:val="21"/>
              </w:rPr>
            </w:pPr>
          </w:p>
        </w:tc>
        <w:tc>
          <w:tcPr>
            <w:tcW w:w="770" w:type="dxa"/>
            <w:vAlign w:val="center"/>
          </w:tcPr>
          <w:p>
            <w:pPr>
              <w:spacing w:line="420" w:lineRule="auto"/>
              <w:jc w:val="center"/>
              <w:rPr>
                <w:color w:val="000000"/>
                <w:szCs w:val="21"/>
              </w:rPr>
            </w:pPr>
          </w:p>
        </w:tc>
        <w:tc>
          <w:tcPr>
            <w:tcW w:w="735" w:type="dxa"/>
            <w:vAlign w:val="center"/>
          </w:tcPr>
          <w:p>
            <w:pPr>
              <w:spacing w:line="420" w:lineRule="auto"/>
              <w:jc w:val="center"/>
              <w:rPr>
                <w:color w:val="000000"/>
                <w:szCs w:val="21"/>
              </w:rPr>
            </w:pPr>
          </w:p>
        </w:tc>
      </w:tr>
    </w:tbl>
    <w:p>
      <w:pPr>
        <w:spacing w:line="420" w:lineRule="auto"/>
        <w:contextualSpacing/>
        <w:rPr>
          <w:color w:val="000000"/>
          <w:szCs w:val="21"/>
        </w:rPr>
      </w:pPr>
      <w:r>
        <w:rPr>
          <w:color w:val="000000"/>
          <w:szCs w:val="21"/>
        </w:rPr>
        <w:t xml:space="preserve">   </w:t>
      </w:r>
    </w:p>
    <w:p>
      <w:pPr>
        <w:spacing w:line="420" w:lineRule="auto"/>
        <w:rPr>
          <w:color w:val="000000"/>
          <w:szCs w:val="21"/>
        </w:rPr>
      </w:pPr>
      <w:r>
        <w:rPr>
          <w:rFonts w:hint="eastAsia"/>
          <w:color w:val="000000"/>
          <w:szCs w:val="21"/>
        </w:rPr>
        <w:t>　　供货单位</w:t>
      </w:r>
      <w:r>
        <w:rPr>
          <w:color w:val="000000"/>
          <w:szCs w:val="21"/>
        </w:rPr>
        <w:t>：</w:t>
      </w:r>
      <w:r>
        <w:rPr>
          <w:rFonts w:hint="eastAsia"/>
          <w:color w:val="000000"/>
          <w:szCs w:val="21"/>
        </w:rPr>
        <w:t>　　　　　　　　　　供货人：　　　　　　　　　收货单位：                 收货人：              交接时间</w:t>
      </w:r>
      <w:r>
        <w:rPr>
          <w:color w:val="000000"/>
          <w:szCs w:val="21"/>
        </w:rPr>
        <w:t>：</w:t>
      </w:r>
    </w:p>
    <w:p>
      <w:pPr>
        <w:pStyle w:val="27"/>
        <w:spacing w:before="240" w:beforeLines="0" w:after="240" w:afterLines="0" w:line="420" w:lineRule="auto"/>
        <w:rPr>
          <w:b w:val="0"/>
          <w:color w:val="000000"/>
          <w:kern w:val="44"/>
        </w:rPr>
        <w:sectPr>
          <w:pgSz w:w="16838" w:h="11906" w:orient="landscape"/>
          <w:pgMar w:top="1134" w:right="1134" w:bottom="1134" w:left="1134" w:header="851" w:footer="992" w:gutter="0"/>
          <w:pgNumType w:fmt="numberInDash"/>
          <w:cols w:space="720" w:num="1"/>
          <w:docGrid w:linePitch="312" w:charSpace="0"/>
        </w:sectPr>
      </w:pPr>
    </w:p>
    <w:p>
      <w:pPr>
        <w:pStyle w:val="27"/>
        <w:spacing w:before="240" w:beforeLines="0" w:after="240" w:afterLines="0" w:line="560" w:lineRule="exact"/>
        <w:rPr>
          <w:rFonts w:eastAsia="方正小标宋_GBK"/>
          <w:b w:val="0"/>
          <w:color w:val="000000"/>
          <w:sz w:val="36"/>
          <w:szCs w:val="36"/>
        </w:rPr>
      </w:pPr>
      <w:r>
        <w:rPr>
          <w:rFonts w:eastAsia="方正小标宋_GBK"/>
          <w:b w:val="0"/>
          <w:color w:val="000000"/>
          <w:sz w:val="36"/>
          <w:szCs w:val="36"/>
        </w:rPr>
        <w:t>钢筋制品制作加工配送质量自检记录表（表2）</w:t>
      </w:r>
    </w:p>
    <w:p>
      <w:pPr>
        <w:spacing w:line="420" w:lineRule="auto"/>
        <w:rPr>
          <w:color w:val="000000"/>
          <w:szCs w:val="21"/>
        </w:rPr>
      </w:pPr>
      <w:r>
        <w:rPr>
          <w:rFonts w:hint="eastAsia"/>
          <w:color w:val="000000"/>
          <w:szCs w:val="21"/>
        </w:rPr>
        <w:t>　　</w:t>
      </w:r>
      <w:r>
        <w:rPr>
          <w:color w:val="000000"/>
          <w:szCs w:val="21"/>
        </w:rPr>
        <w:t>编号：</w:t>
      </w:r>
      <w:r>
        <w:rPr>
          <w:rFonts w:hint="eastAsia"/>
          <w:color w:val="000000"/>
          <w:szCs w:val="21"/>
        </w:rPr>
        <w:t xml:space="preserve">　　　　　　　　工程名称：                   </w:t>
      </w:r>
      <w:r>
        <w:rPr>
          <w:color w:val="000000"/>
          <w:szCs w:val="21"/>
        </w:rPr>
        <w:t>施工单位名称：</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4"/>
        <w:gridCol w:w="1379"/>
        <w:gridCol w:w="1610"/>
        <w:gridCol w:w="1604"/>
        <w:gridCol w:w="1484"/>
        <w:gridCol w:w="1224"/>
        <w:gridCol w:w="13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14" w:type="dxa"/>
            <w:vAlign w:val="center"/>
          </w:tcPr>
          <w:p>
            <w:pPr>
              <w:spacing w:line="400" w:lineRule="exact"/>
              <w:jc w:val="center"/>
              <w:rPr>
                <w:color w:val="000000"/>
                <w:szCs w:val="21"/>
              </w:rPr>
            </w:pPr>
            <w:r>
              <w:rPr>
                <w:rFonts w:hint="eastAsia"/>
                <w:color w:val="000000"/>
                <w:szCs w:val="21"/>
              </w:rPr>
              <w:t>项目</w:t>
            </w:r>
          </w:p>
        </w:tc>
        <w:tc>
          <w:tcPr>
            <w:tcW w:w="8686" w:type="dxa"/>
            <w:gridSpan w:val="6"/>
            <w:vAlign w:val="center"/>
          </w:tcPr>
          <w:p>
            <w:pPr>
              <w:spacing w:line="400" w:lineRule="exact"/>
              <w:jc w:val="center"/>
              <w:rPr>
                <w:color w:val="000000"/>
                <w:szCs w:val="21"/>
              </w:rPr>
            </w:pPr>
            <w:r>
              <w:rPr>
                <w:rFonts w:hint="eastAsia"/>
                <w:color w:val="000000"/>
                <w:szCs w:val="21"/>
              </w:rPr>
              <w:t>钢筋制品加工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714" w:type="dxa"/>
            <w:vAlign w:val="center"/>
          </w:tcPr>
          <w:p>
            <w:pPr>
              <w:spacing w:line="400" w:lineRule="exact"/>
              <w:jc w:val="center"/>
              <w:rPr>
                <w:color w:val="000000"/>
                <w:szCs w:val="21"/>
              </w:rPr>
            </w:pPr>
            <w:r>
              <w:rPr>
                <w:color w:val="000000"/>
                <w:szCs w:val="21"/>
              </w:rPr>
              <w:t>序号</w:t>
            </w:r>
          </w:p>
        </w:tc>
        <w:tc>
          <w:tcPr>
            <w:tcW w:w="1379" w:type="dxa"/>
            <w:vAlign w:val="center"/>
          </w:tcPr>
          <w:p>
            <w:pPr>
              <w:spacing w:line="400" w:lineRule="exact"/>
              <w:jc w:val="center"/>
              <w:rPr>
                <w:color w:val="000000"/>
                <w:szCs w:val="21"/>
              </w:rPr>
            </w:pPr>
            <w:r>
              <w:rPr>
                <w:rFonts w:hint="eastAsia"/>
                <w:color w:val="000000"/>
                <w:szCs w:val="21"/>
              </w:rPr>
              <w:t>配料表编号</w:t>
            </w:r>
          </w:p>
        </w:tc>
        <w:tc>
          <w:tcPr>
            <w:tcW w:w="1610" w:type="dxa"/>
            <w:vAlign w:val="center"/>
          </w:tcPr>
          <w:p>
            <w:pPr>
              <w:spacing w:line="400" w:lineRule="exact"/>
              <w:jc w:val="center"/>
              <w:rPr>
                <w:color w:val="000000"/>
                <w:szCs w:val="21"/>
              </w:rPr>
            </w:pPr>
            <w:r>
              <w:rPr>
                <w:rFonts w:hint="eastAsia"/>
                <w:color w:val="000000"/>
                <w:szCs w:val="21"/>
              </w:rPr>
              <w:t>任务分派人员</w:t>
            </w:r>
          </w:p>
        </w:tc>
        <w:tc>
          <w:tcPr>
            <w:tcW w:w="1604" w:type="dxa"/>
            <w:vAlign w:val="center"/>
          </w:tcPr>
          <w:p>
            <w:pPr>
              <w:spacing w:line="400" w:lineRule="exact"/>
              <w:jc w:val="center"/>
              <w:rPr>
                <w:color w:val="000000"/>
                <w:szCs w:val="21"/>
              </w:rPr>
            </w:pPr>
            <w:r>
              <w:rPr>
                <w:rFonts w:hint="eastAsia"/>
                <w:color w:val="000000"/>
                <w:szCs w:val="21"/>
              </w:rPr>
              <w:t>具体加工设备代码</w:t>
            </w:r>
          </w:p>
        </w:tc>
        <w:tc>
          <w:tcPr>
            <w:tcW w:w="1484" w:type="dxa"/>
            <w:vAlign w:val="center"/>
          </w:tcPr>
          <w:p>
            <w:pPr>
              <w:spacing w:line="400" w:lineRule="exact"/>
              <w:jc w:val="center"/>
              <w:rPr>
                <w:color w:val="000000"/>
                <w:szCs w:val="21"/>
              </w:rPr>
            </w:pPr>
            <w:r>
              <w:rPr>
                <w:rFonts w:hint="eastAsia"/>
                <w:color w:val="000000"/>
                <w:szCs w:val="21"/>
              </w:rPr>
              <w:t>具体加工人员</w:t>
            </w:r>
          </w:p>
        </w:tc>
        <w:tc>
          <w:tcPr>
            <w:tcW w:w="1224" w:type="dxa"/>
            <w:vAlign w:val="center"/>
          </w:tcPr>
          <w:p>
            <w:pPr>
              <w:spacing w:line="400" w:lineRule="exact"/>
              <w:jc w:val="center"/>
              <w:rPr>
                <w:color w:val="000000"/>
                <w:szCs w:val="21"/>
              </w:rPr>
            </w:pPr>
            <w:r>
              <w:rPr>
                <w:rFonts w:hint="eastAsia"/>
                <w:color w:val="000000"/>
                <w:szCs w:val="21"/>
              </w:rPr>
              <w:t>加工时间</w:t>
            </w:r>
          </w:p>
        </w:tc>
        <w:tc>
          <w:tcPr>
            <w:tcW w:w="1385" w:type="dxa"/>
            <w:vAlign w:val="center"/>
          </w:tcPr>
          <w:p>
            <w:pPr>
              <w:spacing w:line="400" w:lineRule="exact"/>
              <w:jc w:val="center"/>
              <w:rPr>
                <w:color w:val="000000"/>
                <w:szCs w:val="21"/>
              </w:rPr>
            </w:pPr>
            <w:r>
              <w:rPr>
                <w:rFonts w:hint="eastAsia"/>
                <w:color w:val="000000"/>
                <w:szCs w:val="21"/>
              </w:rPr>
              <w:t>存放区域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714" w:type="dxa"/>
            <w:vAlign w:val="center"/>
          </w:tcPr>
          <w:p>
            <w:pPr>
              <w:spacing w:line="400" w:lineRule="exact"/>
              <w:jc w:val="center"/>
              <w:rPr>
                <w:color w:val="000000"/>
                <w:szCs w:val="21"/>
              </w:rPr>
            </w:pPr>
          </w:p>
        </w:tc>
        <w:tc>
          <w:tcPr>
            <w:tcW w:w="1379" w:type="dxa"/>
            <w:vAlign w:val="center"/>
          </w:tcPr>
          <w:p>
            <w:pPr>
              <w:spacing w:line="400" w:lineRule="exact"/>
              <w:jc w:val="center"/>
              <w:rPr>
                <w:color w:val="000000"/>
                <w:szCs w:val="21"/>
              </w:rPr>
            </w:pPr>
          </w:p>
        </w:tc>
        <w:tc>
          <w:tcPr>
            <w:tcW w:w="1610" w:type="dxa"/>
            <w:vAlign w:val="center"/>
          </w:tcPr>
          <w:p>
            <w:pPr>
              <w:spacing w:line="400" w:lineRule="exact"/>
              <w:jc w:val="center"/>
              <w:rPr>
                <w:color w:val="000000"/>
                <w:szCs w:val="21"/>
              </w:rPr>
            </w:pPr>
          </w:p>
        </w:tc>
        <w:tc>
          <w:tcPr>
            <w:tcW w:w="1604" w:type="dxa"/>
            <w:vAlign w:val="center"/>
          </w:tcPr>
          <w:p>
            <w:pPr>
              <w:spacing w:line="400" w:lineRule="exact"/>
              <w:jc w:val="center"/>
              <w:rPr>
                <w:color w:val="000000"/>
                <w:szCs w:val="21"/>
              </w:rPr>
            </w:pPr>
          </w:p>
        </w:tc>
        <w:tc>
          <w:tcPr>
            <w:tcW w:w="1484" w:type="dxa"/>
            <w:vAlign w:val="center"/>
          </w:tcPr>
          <w:p>
            <w:pPr>
              <w:spacing w:line="400" w:lineRule="exact"/>
              <w:jc w:val="center"/>
              <w:rPr>
                <w:color w:val="000000"/>
                <w:szCs w:val="21"/>
              </w:rPr>
            </w:pPr>
          </w:p>
        </w:tc>
        <w:tc>
          <w:tcPr>
            <w:tcW w:w="1224" w:type="dxa"/>
            <w:vAlign w:val="center"/>
          </w:tcPr>
          <w:p>
            <w:pPr>
              <w:spacing w:line="400" w:lineRule="exact"/>
              <w:jc w:val="center"/>
              <w:rPr>
                <w:color w:val="000000"/>
                <w:szCs w:val="21"/>
              </w:rPr>
            </w:pPr>
          </w:p>
        </w:tc>
        <w:tc>
          <w:tcPr>
            <w:tcW w:w="1385" w:type="dxa"/>
            <w:vAlign w:val="center"/>
          </w:tcPr>
          <w:p>
            <w:pPr>
              <w:spacing w:line="400" w:lineRule="exact"/>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714" w:type="dxa"/>
            <w:vAlign w:val="center"/>
          </w:tcPr>
          <w:p>
            <w:pPr>
              <w:spacing w:line="420" w:lineRule="auto"/>
              <w:jc w:val="center"/>
              <w:rPr>
                <w:color w:val="000000"/>
                <w:szCs w:val="21"/>
              </w:rPr>
            </w:pPr>
          </w:p>
        </w:tc>
        <w:tc>
          <w:tcPr>
            <w:tcW w:w="1379" w:type="dxa"/>
            <w:vAlign w:val="center"/>
          </w:tcPr>
          <w:p>
            <w:pPr>
              <w:spacing w:line="420" w:lineRule="auto"/>
              <w:jc w:val="center"/>
              <w:rPr>
                <w:color w:val="000000"/>
                <w:szCs w:val="21"/>
              </w:rPr>
            </w:pPr>
          </w:p>
        </w:tc>
        <w:tc>
          <w:tcPr>
            <w:tcW w:w="1610" w:type="dxa"/>
            <w:vAlign w:val="center"/>
          </w:tcPr>
          <w:p>
            <w:pPr>
              <w:spacing w:line="420" w:lineRule="auto"/>
              <w:jc w:val="center"/>
              <w:rPr>
                <w:color w:val="000000"/>
                <w:szCs w:val="21"/>
              </w:rPr>
            </w:pPr>
          </w:p>
        </w:tc>
        <w:tc>
          <w:tcPr>
            <w:tcW w:w="1604" w:type="dxa"/>
            <w:vAlign w:val="center"/>
          </w:tcPr>
          <w:p>
            <w:pPr>
              <w:spacing w:line="420" w:lineRule="auto"/>
              <w:jc w:val="center"/>
              <w:rPr>
                <w:color w:val="000000"/>
                <w:szCs w:val="21"/>
              </w:rPr>
            </w:pPr>
          </w:p>
        </w:tc>
        <w:tc>
          <w:tcPr>
            <w:tcW w:w="1484" w:type="dxa"/>
            <w:vAlign w:val="center"/>
          </w:tcPr>
          <w:p>
            <w:pPr>
              <w:spacing w:line="420" w:lineRule="auto"/>
              <w:jc w:val="center"/>
              <w:rPr>
                <w:color w:val="000000"/>
                <w:szCs w:val="21"/>
              </w:rPr>
            </w:pPr>
          </w:p>
        </w:tc>
        <w:tc>
          <w:tcPr>
            <w:tcW w:w="1224" w:type="dxa"/>
            <w:vAlign w:val="center"/>
          </w:tcPr>
          <w:p>
            <w:pPr>
              <w:spacing w:line="420" w:lineRule="auto"/>
              <w:jc w:val="center"/>
              <w:rPr>
                <w:color w:val="000000"/>
                <w:szCs w:val="21"/>
              </w:rPr>
            </w:pPr>
          </w:p>
        </w:tc>
        <w:tc>
          <w:tcPr>
            <w:tcW w:w="1385" w:type="dxa"/>
            <w:vAlign w:val="center"/>
          </w:tcPr>
          <w:p>
            <w:pPr>
              <w:spacing w:line="420" w:lineRule="auto"/>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714" w:type="dxa"/>
            <w:vAlign w:val="center"/>
          </w:tcPr>
          <w:p>
            <w:pPr>
              <w:spacing w:line="420" w:lineRule="auto"/>
              <w:jc w:val="center"/>
              <w:rPr>
                <w:color w:val="000000"/>
                <w:szCs w:val="21"/>
              </w:rPr>
            </w:pPr>
          </w:p>
        </w:tc>
        <w:tc>
          <w:tcPr>
            <w:tcW w:w="1379" w:type="dxa"/>
            <w:vAlign w:val="center"/>
          </w:tcPr>
          <w:p>
            <w:pPr>
              <w:spacing w:line="420" w:lineRule="auto"/>
              <w:jc w:val="center"/>
              <w:rPr>
                <w:color w:val="000000"/>
                <w:szCs w:val="21"/>
              </w:rPr>
            </w:pPr>
          </w:p>
        </w:tc>
        <w:tc>
          <w:tcPr>
            <w:tcW w:w="1610" w:type="dxa"/>
            <w:vAlign w:val="center"/>
          </w:tcPr>
          <w:p>
            <w:pPr>
              <w:spacing w:line="420" w:lineRule="auto"/>
              <w:jc w:val="center"/>
              <w:rPr>
                <w:color w:val="000000"/>
                <w:szCs w:val="21"/>
              </w:rPr>
            </w:pPr>
          </w:p>
        </w:tc>
        <w:tc>
          <w:tcPr>
            <w:tcW w:w="1604" w:type="dxa"/>
            <w:vAlign w:val="center"/>
          </w:tcPr>
          <w:p>
            <w:pPr>
              <w:spacing w:line="420" w:lineRule="auto"/>
              <w:jc w:val="center"/>
              <w:rPr>
                <w:color w:val="000000"/>
                <w:szCs w:val="21"/>
              </w:rPr>
            </w:pPr>
          </w:p>
        </w:tc>
        <w:tc>
          <w:tcPr>
            <w:tcW w:w="1484" w:type="dxa"/>
            <w:vAlign w:val="center"/>
          </w:tcPr>
          <w:p>
            <w:pPr>
              <w:spacing w:line="420" w:lineRule="auto"/>
              <w:jc w:val="center"/>
              <w:rPr>
                <w:color w:val="000000"/>
                <w:szCs w:val="21"/>
              </w:rPr>
            </w:pPr>
          </w:p>
        </w:tc>
        <w:tc>
          <w:tcPr>
            <w:tcW w:w="1224" w:type="dxa"/>
            <w:vAlign w:val="center"/>
          </w:tcPr>
          <w:p>
            <w:pPr>
              <w:spacing w:line="420" w:lineRule="auto"/>
              <w:jc w:val="center"/>
              <w:rPr>
                <w:color w:val="000000"/>
                <w:szCs w:val="21"/>
              </w:rPr>
            </w:pPr>
          </w:p>
        </w:tc>
        <w:tc>
          <w:tcPr>
            <w:tcW w:w="1385" w:type="dxa"/>
            <w:vAlign w:val="center"/>
          </w:tcPr>
          <w:p>
            <w:pPr>
              <w:spacing w:line="420" w:lineRule="auto"/>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714" w:type="dxa"/>
            <w:vAlign w:val="center"/>
          </w:tcPr>
          <w:p>
            <w:pPr>
              <w:spacing w:line="420" w:lineRule="auto"/>
              <w:jc w:val="center"/>
              <w:rPr>
                <w:color w:val="000000"/>
                <w:szCs w:val="21"/>
              </w:rPr>
            </w:pPr>
          </w:p>
        </w:tc>
        <w:tc>
          <w:tcPr>
            <w:tcW w:w="1379" w:type="dxa"/>
            <w:vAlign w:val="center"/>
          </w:tcPr>
          <w:p>
            <w:pPr>
              <w:spacing w:line="420" w:lineRule="auto"/>
              <w:jc w:val="center"/>
              <w:rPr>
                <w:color w:val="000000"/>
                <w:szCs w:val="21"/>
              </w:rPr>
            </w:pPr>
          </w:p>
        </w:tc>
        <w:tc>
          <w:tcPr>
            <w:tcW w:w="1610" w:type="dxa"/>
            <w:vAlign w:val="center"/>
          </w:tcPr>
          <w:p>
            <w:pPr>
              <w:spacing w:line="420" w:lineRule="auto"/>
              <w:jc w:val="center"/>
              <w:rPr>
                <w:color w:val="000000"/>
                <w:szCs w:val="21"/>
              </w:rPr>
            </w:pPr>
          </w:p>
        </w:tc>
        <w:tc>
          <w:tcPr>
            <w:tcW w:w="1604" w:type="dxa"/>
            <w:vAlign w:val="center"/>
          </w:tcPr>
          <w:p>
            <w:pPr>
              <w:spacing w:line="420" w:lineRule="auto"/>
              <w:jc w:val="center"/>
              <w:rPr>
                <w:color w:val="000000"/>
                <w:szCs w:val="21"/>
              </w:rPr>
            </w:pPr>
          </w:p>
        </w:tc>
        <w:tc>
          <w:tcPr>
            <w:tcW w:w="1484" w:type="dxa"/>
            <w:vAlign w:val="center"/>
          </w:tcPr>
          <w:p>
            <w:pPr>
              <w:spacing w:line="420" w:lineRule="auto"/>
              <w:jc w:val="center"/>
              <w:rPr>
                <w:color w:val="000000"/>
                <w:szCs w:val="21"/>
              </w:rPr>
            </w:pPr>
          </w:p>
        </w:tc>
        <w:tc>
          <w:tcPr>
            <w:tcW w:w="1224" w:type="dxa"/>
            <w:vAlign w:val="center"/>
          </w:tcPr>
          <w:p>
            <w:pPr>
              <w:spacing w:line="420" w:lineRule="auto"/>
              <w:jc w:val="center"/>
              <w:rPr>
                <w:color w:val="000000"/>
                <w:szCs w:val="21"/>
              </w:rPr>
            </w:pPr>
          </w:p>
        </w:tc>
        <w:tc>
          <w:tcPr>
            <w:tcW w:w="1385" w:type="dxa"/>
            <w:vAlign w:val="center"/>
          </w:tcPr>
          <w:p>
            <w:pPr>
              <w:spacing w:line="420" w:lineRule="auto"/>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714" w:type="dxa"/>
            <w:vAlign w:val="center"/>
          </w:tcPr>
          <w:p>
            <w:pPr>
              <w:spacing w:line="420" w:lineRule="auto"/>
              <w:jc w:val="center"/>
              <w:rPr>
                <w:color w:val="000000"/>
                <w:szCs w:val="21"/>
              </w:rPr>
            </w:pPr>
          </w:p>
        </w:tc>
        <w:tc>
          <w:tcPr>
            <w:tcW w:w="1379" w:type="dxa"/>
            <w:vAlign w:val="center"/>
          </w:tcPr>
          <w:p>
            <w:pPr>
              <w:spacing w:line="420" w:lineRule="auto"/>
              <w:jc w:val="center"/>
              <w:rPr>
                <w:color w:val="000000"/>
                <w:szCs w:val="21"/>
              </w:rPr>
            </w:pPr>
          </w:p>
        </w:tc>
        <w:tc>
          <w:tcPr>
            <w:tcW w:w="1610" w:type="dxa"/>
            <w:vAlign w:val="center"/>
          </w:tcPr>
          <w:p>
            <w:pPr>
              <w:spacing w:line="420" w:lineRule="auto"/>
              <w:jc w:val="center"/>
              <w:rPr>
                <w:color w:val="000000"/>
                <w:szCs w:val="21"/>
              </w:rPr>
            </w:pPr>
          </w:p>
        </w:tc>
        <w:tc>
          <w:tcPr>
            <w:tcW w:w="1604" w:type="dxa"/>
            <w:vAlign w:val="center"/>
          </w:tcPr>
          <w:p>
            <w:pPr>
              <w:spacing w:line="420" w:lineRule="auto"/>
              <w:jc w:val="center"/>
              <w:rPr>
                <w:color w:val="000000"/>
                <w:szCs w:val="21"/>
              </w:rPr>
            </w:pPr>
          </w:p>
        </w:tc>
        <w:tc>
          <w:tcPr>
            <w:tcW w:w="1484" w:type="dxa"/>
            <w:vAlign w:val="center"/>
          </w:tcPr>
          <w:p>
            <w:pPr>
              <w:spacing w:line="420" w:lineRule="auto"/>
              <w:jc w:val="center"/>
              <w:rPr>
                <w:color w:val="000000"/>
                <w:szCs w:val="21"/>
              </w:rPr>
            </w:pPr>
          </w:p>
        </w:tc>
        <w:tc>
          <w:tcPr>
            <w:tcW w:w="1224" w:type="dxa"/>
            <w:vAlign w:val="center"/>
          </w:tcPr>
          <w:p>
            <w:pPr>
              <w:spacing w:line="420" w:lineRule="auto"/>
              <w:jc w:val="center"/>
              <w:rPr>
                <w:color w:val="000000"/>
                <w:szCs w:val="21"/>
              </w:rPr>
            </w:pPr>
          </w:p>
        </w:tc>
        <w:tc>
          <w:tcPr>
            <w:tcW w:w="1385" w:type="dxa"/>
            <w:vAlign w:val="center"/>
          </w:tcPr>
          <w:p>
            <w:pPr>
              <w:spacing w:line="420" w:lineRule="auto"/>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714" w:type="dxa"/>
            <w:vAlign w:val="center"/>
          </w:tcPr>
          <w:p>
            <w:pPr>
              <w:spacing w:line="420" w:lineRule="auto"/>
              <w:jc w:val="center"/>
              <w:rPr>
                <w:color w:val="000000"/>
                <w:szCs w:val="21"/>
              </w:rPr>
            </w:pPr>
          </w:p>
        </w:tc>
        <w:tc>
          <w:tcPr>
            <w:tcW w:w="1379" w:type="dxa"/>
            <w:vAlign w:val="center"/>
          </w:tcPr>
          <w:p>
            <w:pPr>
              <w:spacing w:line="420" w:lineRule="auto"/>
              <w:jc w:val="center"/>
              <w:rPr>
                <w:color w:val="000000"/>
                <w:szCs w:val="21"/>
              </w:rPr>
            </w:pPr>
          </w:p>
        </w:tc>
        <w:tc>
          <w:tcPr>
            <w:tcW w:w="1610" w:type="dxa"/>
            <w:vAlign w:val="center"/>
          </w:tcPr>
          <w:p>
            <w:pPr>
              <w:spacing w:line="420" w:lineRule="auto"/>
              <w:jc w:val="center"/>
              <w:rPr>
                <w:color w:val="000000"/>
                <w:szCs w:val="21"/>
              </w:rPr>
            </w:pPr>
          </w:p>
        </w:tc>
        <w:tc>
          <w:tcPr>
            <w:tcW w:w="1604" w:type="dxa"/>
            <w:vAlign w:val="center"/>
          </w:tcPr>
          <w:p>
            <w:pPr>
              <w:spacing w:line="420" w:lineRule="auto"/>
              <w:jc w:val="center"/>
              <w:rPr>
                <w:color w:val="000000"/>
                <w:szCs w:val="21"/>
              </w:rPr>
            </w:pPr>
          </w:p>
        </w:tc>
        <w:tc>
          <w:tcPr>
            <w:tcW w:w="1484" w:type="dxa"/>
            <w:vAlign w:val="center"/>
          </w:tcPr>
          <w:p>
            <w:pPr>
              <w:spacing w:line="420" w:lineRule="auto"/>
              <w:jc w:val="center"/>
              <w:rPr>
                <w:color w:val="000000"/>
                <w:szCs w:val="21"/>
              </w:rPr>
            </w:pPr>
          </w:p>
        </w:tc>
        <w:tc>
          <w:tcPr>
            <w:tcW w:w="1224" w:type="dxa"/>
            <w:vAlign w:val="center"/>
          </w:tcPr>
          <w:p>
            <w:pPr>
              <w:spacing w:line="420" w:lineRule="auto"/>
              <w:jc w:val="center"/>
              <w:rPr>
                <w:color w:val="000000"/>
                <w:szCs w:val="21"/>
              </w:rPr>
            </w:pPr>
          </w:p>
        </w:tc>
        <w:tc>
          <w:tcPr>
            <w:tcW w:w="1385" w:type="dxa"/>
            <w:vAlign w:val="center"/>
          </w:tcPr>
          <w:p>
            <w:pPr>
              <w:spacing w:line="420" w:lineRule="auto"/>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714" w:type="dxa"/>
            <w:vAlign w:val="center"/>
          </w:tcPr>
          <w:p>
            <w:pPr>
              <w:spacing w:line="420" w:lineRule="auto"/>
              <w:jc w:val="center"/>
              <w:rPr>
                <w:color w:val="000000"/>
                <w:szCs w:val="21"/>
              </w:rPr>
            </w:pPr>
          </w:p>
        </w:tc>
        <w:tc>
          <w:tcPr>
            <w:tcW w:w="1379" w:type="dxa"/>
            <w:vAlign w:val="center"/>
          </w:tcPr>
          <w:p>
            <w:pPr>
              <w:spacing w:line="420" w:lineRule="auto"/>
              <w:jc w:val="center"/>
              <w:rPr>
                <w:color w:val="000000"/>
                <w:szCs w:val="21"/>
              </w:rPr>
            </w:pPr>
          </w:p>
        </w:tc>
        <w:tc>
          <w:tcPr>
            <w:tcW w:w="1610" w:type="dxa"/>
            <w:vAlign w:val="center"/>
          </w:tcPr>
          <w:p>
            <w:pPr>
              <w:spacing w:line="420" w:lineRule="auto"/>
              <w:jc w:val="center"/>
              <w:rPr>
                <w:color w:val="000000"/>
                <w:szCs w:val="21"/>
              </w:rPr>
            </w:pPr>
          </w:p>
        </w:tc>
        <w:tc>
          <w:tcPr>
            <w:tcW w:w="1604" w:type="dxa"/>
            <w:vAlign w:val="center"/>
          </w:tcPr>
          <w:p>
            <w:pPr>
              <w:spacing w:line="420" w:lineRule="auto"/>
              <w:jc w:val="center"/>
              <w:rPr>
                <w:color w:val="000000"/>
                <w:szCs w:val="21"/>
              </w:rPr>
            </w:pPr>
          </w:p>
        </w:tc>
        <w:tc>
          <w:tcPr>
            <w:tcW w:w="1484" w:type="dxa"/>
            <w:vAlign w:val="center"/>
          </w:tcPr>
          <w:p>
            <w:pPr>
              <w:spacing w:line="420" w:lineRule="auto"/>
              <w:jc w:val="center"/>
              <w:rPr>
                <w:color w:val="000000"/>
                <w:szCs w:val="21"/>
              </w:rPr>
            </w:pPr>
          </w:p>
        </w:tc>
        <w:tc>
          <w:tcPr>
            <w:tcW w:w="1224" w:type="dxa"/>
            <w:vAlign w:val="center"/>
          </w:tcPr>
          <w:p>
            <w:pPr>
              <w:spacing w:line="420" w:lineRule="auto"/>
              <w:jc w:val="center"/>
              <w:rPr>
                <w:color w:val="000000"/>
                <w:szCs w:val="21"/>
              </w:rPr>
            </w:pPr>
          </w:p>
        </w:tc>
        <w:tc>
          <w:tcPr>
            <w:tcW w:w="1385" w:type="dxa"/>
            <w:vAlign w:val="center"/>
          </w:tcPr>
          <w:p>
            <w:pPr>
              <w:spacing w:line="420" w:lineRule="auto"/>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714" w:type="dxa"/>
            <w:vAlign w:val="center"/>
          </w:tcPr>
          <w:p>
            <w:pPr>
              <w:spacing w:line="420" w:lineRule="auto"/>
              <w:jc w:val="center"/>
              <w:rPr>
                <w:color w:val="000000"/>
                <w:szCs w:val="21"/>
              </w:rPr>
            </w:pPr>
          </w:p>
        </w:tc>
        <w:tc>
          <w:tcPr>
            <w:tcW w:w="1379" w:type="dxa"/>
            <w:vAlign w:val="center"/>
          </w:tcPr>
          <w:p>
            <w:pPr>
              <w:spacing w:line="420" w:lineRule="auto"/>
              <w:jc w:val="center"/>
              <w:rPr>
                <w:color w:val="000000"/>
                <w:szCs w:val="21"/>
              </w:rPr>
            </w:pPr>
          </w:p>
        </w:tc>
        <w:tc>
          <w:tcPr>
            <w:tcW w:w="1610" w:type="dxa"/>
            <w:vAlign w:val="center"/>
          </w:tcPr>
          <w:p>
            <w:pPr>
              <w:spacing w:line="420" w:lineRule="auto"/>
              <w:jc w:val="center"/>
              <w:rPr>
                <w:color w:val="000000"/>
                <w:szCs w:val="21"/>
              </w:rPr>
            </w:pPr>
          </w:p>
        </w:tc>
        <w:tc>
          <w:tcPr>
            <w:tcW w:w="1604" w:type="dxa"/>
            <w:vAlign w:val="center"/>
          </w:tcPr>
          <w:p>
            <w:pPr>
              <w:spacing w:line="420" w:lineRule="auto"/>
              <w:jc w:val="center"/>
              <w:rPr>
                <w:color w:val="000000"/>
                <w:szCs w:val="21"/>
              </w:rPr>
            </w:pPr>
          </w:p>
        </w:tc>
        <w:tc>
          <w:tcPr>
            <w:tcW w:w="1484" w:type="dxa"/>
            <w:vAlign w:val="center"/>
          </w:tcPr>
          <w:p>
            <w:pPr>
              <w:spacing w:line="420" w:lineRule="auto"/>
              <w:jc w:val="center"/>
              <w:rPr>
                <w:color w:val="000000"/>
                <w:szCs w:val="21"/>
              </w:rPr>
            </w:pPr>
          </w:p>
        </w:tc>
        <w:tc>
          <w:tcPr>
            <w:tcW w:w="1224" w:type="dxa"/>
            <w:vAlign w:val="center"/>
          </w:tcPr>
          <w:p>
            <w:pPr>
              <w:spacing w:line="420" w:lineRule="auto"/>
              <w:jc w:val="center"/>
              <w:rPr>
                <w:color w:val="000000"/>
                <w:szCs w:val="21"/>
              </w:rPr>
            </w:pPr>
          </w:p>
        </w:tc>
        <w:tc>
          <w:tcPr>
            <w:tcW w:w="1385" w:type="dxa"/>
            <w:vAlign w:val="center"/>
          </w:tcPr>
          <w:p>
            <w:pPr>
              <w:spacing w:line="420" w:lineRule="auto"/>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714" w:type="dxa"/>
            <w:vAlign w:val="center"/>
          </w:tcPr>
          <w:p>
            <w:pPr>
              <w:spacing w:line="420" w:lineRule="auto"/>
              <w:jc w:val="center"/>
              <w:rPr>
                <w:color w:val="000000"/>
                <w:szCs w:val="21"/>
              </w:rPr>
            </w:pPr>
          </w:p>
        </w:tc>
        <w:tc>
          <w:tcPr>
            <w:tcW w:w="1379" w:type="dxa"/>
            <w:vAlign w:val="center"/>
          </w:tcPr>
          <w:p>
            <w:pPr>
              <w:spacing w:line="420" w:lineRule="auto"/>
              <w:jc w:val="center"/>
              <w:rPr>
                <w:color w:val="000000"/>
                <w:szCs w:val="21"/>
              </w:rPr>
            </w:pPr>
          </w:p>
        </w:tc>
        <w:tc>
          <w:tcPr>
            <w:tcW w:w="1610" w:type="dxa"/>
            <w:vAlign w:val="center"/>
          </w:tcPr>
          <w:p>
            <w:pPr>
              <w:spacing w:line="420" w:lineRule="auto"/>
              <w:jc w:val="center"/>
              <w:rPr>
                <w:color w:val="000000"/>
                <w:szCs w:val="21"/>
              </w:rPr>
            </w:pPr>
          </w:p>
        </w:tc>
        <w:tc>
          <w:tcPr>
            <w:tcW w:w="1604" w:type="dxa"/>
            <w:vAlign w:val="center"/>
          </w:tcPr>
          <w:p>
            <w:pPr>
              <w:spacing w:line="420" w:lineRule="auto"/>
              <w:jc w:val="center"/>
              <w:rPr>
                <w:color w:val="000000"/>
                <w:szCs w:val="21"/>
              </w:rPr>
            </w:pPr>
          </w:p>
        </w:tc>
        <w:tc>
          <w:tcPr>
            <w:tcW w:w="1484" w:type="dxa"/>
            <w:vAlign w:val="center"/>
          </w:tcPr>
          <w:p>
            <w:pPr>
              <w:spacing w:line="420" w:lineRule="auto"/>
              <w:jc w:val="center"/>
              <w:rPr>
                <w:color w:val="000000"/>
                <w:szCs w:val="21"/>
              </w:rPr>
            </w:pPr>
          </w:p>
        </w:tc>
        <w:tc>
          <w:tcPr>
            <w:tcW w:w="1224" w:type="dxa"/>
            <w:vAlign w:val="center"/>
          </w:tcPr>
          <w:p>
            <w:pPr>
              <w:spacing w:line="420" w:lineRule="auto"/>
              <w:jc w:val="center"/>
              <w:rPr>
                <w:color w:val="000000"/>
                <w:szCs w:val="21"/>
              </w:rPr>
            </w:pPr>
          </w:p>
        </w:tc>
        <w:tc>
          <w:tcPr>
            <w:tcW w:w="1385" w:type="dxa"/>
            <w:vAlign w:val="center"/>
          </w:tcPr>
          <w:p>
            <w:pPr>
              <w:spacing w:line="420" w:lineRule="auto"/>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714" w:type="dxa"/>
            <w:vAlign w:val="center"/>
          </w:tcPr>
          <w:p>
            <w:pPr>
              <w:spacing w:line="420" w:lineRule="auto"/>
              <w:jc w:val="center"/>
              <w:rPr>
                <w:color w:val="000000"/>
                <w:szCs w:val="21"/>
              </w:rPr>
            </w:pPr>
          </w:p>
        </w:tc>
        <w:tc>
          <w:tcPr>
            <w:tcW w:w="1379" w:type="dxa"/>
            <w:vAlign w:val="center"/>
          </w:tcPr>
          <w:p>
            <w:pPr>
              <w:spacing w:line="420" w:lineRule="auto"/>
              <w:jc w:val="center"/>
              <w:rPr>
                <w:color w:val="000000"/>
                <w:szCs w:val="21"/>
              </w:rPr>
            </w:pPr>
          </w:p>
        </w:tc>
        <w:tc>
          <w:tcPr>
            <w:tcW w:w="1610" w:type="dxa"/>
            <w:vAlign w:val="center"/>
          </w:tcPr>
          <w:p>
            <w:pPr>
              <w:spacing w:line="420" w:lineRule="auto"/>
              <w:jc w:val="center"/>
              <w:rPr>
                <w:color w:val="000000"/>
                <w:szCs w:val="21"/>
              </w:rPr>
            </w:pPr>
          </w:p>
        </w:tc>
        <w:tc>
          <w:tcPr>
            <w:tcW w:w="1604" w:type="dxa"/>
            <w:vAlign w:val="center"/>
          </w:tcPr>
          <w:p>
            <w:pPr>
              <w:spacing w:line="420" w:lineRule="auto"/>
              <w:jc w:val="center"/>
              <w:rPr>
                <w:color w:val="000000"/>
                <w:szCs w:val="21"/>
              </w:rPr>
            </w:pPr>
          </w:p>
        </w:tc>
        <w:tc>
          <w:tcPr>
            <w:tcW w:w="1484" w:type="dxa"/>
            <w:vAlign w:val="center"/>
          </w:tcPr>
          <w:p>
            <w:pPr>
              <w:spacing w:line="420" w:lineRule="auto"/>
              <w:jc w:val="center"/>
              <w:rPr>
                <w:color w:val="000000"/>
                <w:szCs w:val="21"/>
              </w:rPr>
            </w:pPr>
          </w:p>
        </w:tc>
        <w:tc>
          <w:tcPr>
            <w:tcW w:w="1224" w:type="dxa"/>
            <w:vAlign w:val="center"/>
          </w:tcPr>
          <w:p>
            <w:pPr>
              <w:spacing w:line="420" w:lineRule="auto"/>
              <w:jc w:val="center"/>
              <w:rPr>
                <w:color w:val="000000"/>
                <w:szCs w:val="21"/>
              </w:rPr>
            </w:pPr>
          </w:p>
        </w:tc>
        <w:tc>
          <w:tcPr>
            <w:tcW w:w="1385" w:type="dxa"/>
            <w:vAlign w:val="center"/>
          </w:tcPr>
          <w:p>
            <w:pPr>
              <w:spacing w:line="420" w:lineRule="auto"/>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714" w:type="dxa"/>
            <w:vAlign w:val="center"/>
          </w:tcPr>
          <w:p>
            <w:pPr>
              <w:spacing w:line="420" w:lineRule="auto"/>
              <w:jc w:val="center"/>
              <w:rPr>
                <w:color w:val="000000"/>
                <w:szCs w:val="21"/>
              </w:rPr>
            </w:pPr>
          </w:p>
        </w:tc>
        <w:tc>
          <w:tcPr>
            <w:tcW w:w="1379" w:type="dxa"/>
            <w:vAlign w:val="center"/>
          </w:tcPr>
          <w:p>
            <w:pPr>
              <w:spacing w:line="420" w:lineRule="auto"/>
              <w:jc w:val="center"/>
              <w:rPr>
                <w:color w:val="000000"/>
                <w:szCs w:val="21"/>
              </w:rPr>
            </w:pPr>
          </w:p>
        </w:tc>
        <w:tc>
          <w:tcPr>
            <w:tcW w:w="1610" w:type="dxa"/>
            <w:vAlign w:val="center"/>
          </w:tcPr>
          <w:p>
            <w:pPr>
              <w:spacing w:line="420" w:lineRule="auto"/>
              <w:jc w:val="center"/>
              <w:rPr>
                <w:color w:val="000000"/>
                <w:szCs w:val="21"/>
              </w:rPr>
            </w:pPr>
          </w:p>
        </w:tc>
        <w:tc>
          <w:tcPr>
            <w:tcW w:w="1604" w:type="dxa"/>
            <w:vAlign w:val="center"/>
          </w:tcPr>
          <w:p>
            <w:pPr>
              <w:spacing w:line="420" w:lineRule="auto"/>
              <w:jc w:val="center"/>
              <w:rPr>
                <w:color w:val="000000"/>
                <w:szCs w:val="21"/>
              </w:rPr>
            </w:pPr>
          </w:p>
        </w:tc>
        <w:tc>
          <w:tcPr>
            <w:tcW w:w="1484" w:type="dxa"/>
            <w:vAlign w:val="center"/>
          </w:tcPr>
          <w:p>
            <w:pPr>
              <w:spacing w:line="420" w:lineRule="auto"/>
              <w:jc w:val="center"/>
              <w:rPr>
                <w:color w:val="000000"/>
                <w:szCs w:val="21"/>
              </w:rPr>
            </w:pPr>
          </w:p>
        </w:tc>
        <w:tc>
          <w:tcPr>
            <w:tcW w:w="1224" w:type="dxa"/>
            <w:vAlign w:val="center"/>
          </w:tcPr>
          <w:p>
            <w:pPr>
              <w:spacing w:line="420" w:lineRule="auto"/>
              <w:jc w:val="center"/>
              <w:rPr>
                <w:color w:val="000000"/>
                <w:szCs w:val="21"/>
              </w:rPr>
            </w:pPr>
          </w:p>
        </w:tc>
        <w:tc>
          <w:tcPr>
            <w:tcW w:w="1385" w:type="dxa"/>
            <w:vAlign w:val="center"/>
          </w:tcPr>
          <w:p>
            <w:pPr>
              <w:spacing w:line="420" w:lineRule="auto"/>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714" w:type="dxa"/>
            <w:vAlign w:val="center"/>
          </w:tcPr>
          <w:p>
            <w:pPr>
              <w:spacing w:line="420" w:lineRule="auto"/>
              <w:jc w:val="center"/>
              <w:rPr>
                <w:color w:val="000000"/>
                <w:szCs w:val="21"/>
              </w:rPr>
            </w:pPr>
          </w:p>
        </w:tc>
        <w:tc>
          <w:tcPr>
            <w:tcW w:w="1379" w:type="dxa"/>
            <w:vAlign w:val="center"/>
          </w:tcPr>
          <w:p>
            <w:pPr>
              <w:spacing w:line="420" w:lineRule="auto"/>
              <w:jc w:val="center"/>
              <w:rPr>
                <w:color w:val="000000"/>
                <w:szCs w:val="21"/>
              </w:rPr>
            </w:pPr>
          </w:p>
        </w:tc>
        <w:tc>
          <w:tcPr>
            <w:tcW w:w="1610" w:type="dxa"/>
            <w:vAlign w:val="center"/>
          </w:tcPr>
          <w:p>
            <w:pPr>
              <w:spacing w:line="420" w:lineRule="auto"/>
              <w:jc w:val="center"/>
              <w:rPr>
                <w:color w:val="000000"/>
                <w:szCs w:val="21"/>
              </w:rPr>
            </w:pPr>
          </w:p>
        </w:tc>
        <w:tc>
          <w:tcPr>
            <w:tcW w:w="1604" w:type="dxa"/>
            <w:vAlign w:val="center"/>
          </w:tcPr>
          <w:p>
            <w:pPr>
              <w:spacing w:line="420" w:lineRule="auto"/>
              <w:jc w:val="center"/>
              <w:rPr>
                <w:color w:val="000000"/>
                <w:szCs w:val="21"/>
              </w:rPr>
            </w:pPr>
          </w:p>
        </w:tc>
        <w:tc>
          <w:tcPr>
            <w:tcW w:w="1484" w:type="dxa"/>
            <w:vAlign w:val="center"/>
          </w:tcPr>
          <w:p>
            <w:pPr>
              <w:spacing w:line="420" w:lineRule="auto"/>
              <w:jc w:val="center"/>
              <w:rPr>
                <w:color w:val="000000"/>
                <w:szCs w:val="21"/>
              </w:rPr>
            </w:pPr>
          </w:p>
        </w:tc>
        <w:tc>
          <w:tcPr>
            <w:tcW w:w="1224" w:type="dxa"/>
            <w:vAlign w:val="center"/>
          </w:tcPr>
          <w:p>
            <w:pPr>
              <w:spacing w:line="420" w:lineRule="auto"/>
              <w:jc w:val="center"/>
              <w:rPr>
                <w:color w:val="000000"/>
                <w:szCs w:val="21"/>
              </w:rPr>
            </w:pPr>
          </w:p>
        </w:tc>
        <w:tc>
          <w:tcPr>
            <w:tcW w:w="1385" w:type="dxa"/>
            <w:vAlign w:val="center"/>
          </w:tcPr>
          <w:p>
            <w:pPr>
              <w:spacing w:line="420" w:lineRule="auto"/>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714" w:type="dxa"/>
            <w:vAlign w:val="center"/>
          </w:tcPr>
          <w:p>
            <w:pPr>
              <w:spacing w:line="420" w:lineRule="auto"/>
              <w:jc w:val="center"/>
              <w:rPr>
                <w:color w:val="000000"/>
                <w:szCs w:val="21"/>
              </w:rPr>
            </w:pPr>
          </w:p>
        </w:tc>
        <w:tc>
          <w:tcPr>
            <w:tcW w:w="1379" w:type="dxa"/>
            <w:vAlign w:val="center"/>
          </w:tcPr>
          <w:p>
            <w:pPr>
              <w:spacing w:line="420" w:lineRule="auto"/>
              <w:jc w:val="center"/>
              <w:rPr>
                <w:color w:val="000000"/>
                <w:szCs w:val="21"/>
              </w:rPr>
            </w:pPr>
          </w:p>
        </w:tc>
        <w:tc>
          <w:tcPr>
            <w:tcW w:w="1610" w:type="dxa"/>
            <w:vAlign w:val="center"/>
          </w:tcPr>
          <w:p>
            <w:pPr>
              <w:spacing w:line="420" w:lineRule="auto"/>
              <w:jc w:val="center"/>
              <w:rPr>
                <w:color w:val="000000"/>
                <w:szCs w:val="21"/>
              </w:rPr>
            </w:pPr>
          </w:p>
        </w:tc>
        <w:tc>
          <w:tcPr>
            <w:tcW w:w="1604" w:type="dxa"/>
            <w:vAlign w:val="center"/>
          </w:tcPr>
          <w:p>
            <w:pPr>
              <w:spacing w:line="420" w:lineRule="auto"/>
              <w:jc w:val="center"/>
              <w:rPr>
                <w:color w:val="000000"/>
                <w:szCs w:val="21"/>
              </w:rPr>
            </w:pPr>
          </w:p>
        </w:tc>
        <w:tc>
          <w:tcPr>
            <w:tcW w:w="1484" w:type="dxa"/>
            <w:vAlign w:val="center"/>
          </w:tcPr>
          <w:p>
            <w:pPr>
              <w:spacing w:line="420" w:lineRule="auto"/>
              <w:jc w:val="center"/>
              <w:rPr>
                <w:color w:val="000000"/>
                <w:szCs w:val="21"/>
              </w:rPr>
            </w:pPr>
          </w:p>
        </w:tc>
        <w:tc>
          <w:tcPr>
            <w:tcW w:w="1224" w:type="dxa"/>
            <w:vAlign w:val="center"/>
          </w:tcPr>
          <w:p>
            <w:pPr>
              <w:spacing w:line="420" w:lineRule="auto"/>
              <w:jc w:val="center"/>
              <w:rPr>
                <w:color w:val="000000"/>
                <w:szCs w:val="21"/>
              </w:rPr>
            </w:pPr>
          </w:p>
        </w:tc>
        <w:tc>
          <w:tcPr>
            <w:tcW w:w="1385" w:type="dxa"/>
            <w:vAlign w:val="center"/>
          </w:tcPr>
          <w:p>
            <w:pPr>
              <w:spacing w:line="420" w:lineRule="auto"/>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714" w:type="dxa"/>
            <w:vAlign w:val="center"/>
          </w:tcPr>
          <w:p>
            <w:pPr>
              <w:spacing w:line="420" w:lineRule="auto"/>
              <w:jc w:val="center"/>
              <w:rPr>
                <w:color w:val="000000"/>
                <w:szCs w:val="21"/>
              </w:rPr>
            </w:pPr>
          </w:p>
        </w:tc>
        <w:tc>
          <w:tcPr>
            <w:tcW w:w="1379" w:type="dxa"/>
            <w:vAlign w:val="center"/>
          </w:tcPr>
          <w:p>
            <w:pPr>
              <w:spacing w:line="420" w:lineRule="auto"/>
              <w:jc w:val="center"/>
              <w:rPr>
                <w:color w:val="000000"/>
                <w:szCs w:val="21"/>
              </w:rPr>
            </w:pPr>
          </w:p>
        </w:tc>
        <w:tc>
          <w:tcPr>
            <w:tcW w:w="1610" w:type="dxa"/>
            <w:vAlign w:val="center"/>
          </w:tcPr>
          <w:p>
            <w:pPr>
              <w:spacing w:line="420" w:lineRule="auto"/>
              <w:jc w:val="center"/>
              <w:rPr>
                <w:color w:val="000000"/>
                <w:szCs w:val="21"/>
              </w:rPr>
            </w:pPr>
          </w:p>
        </w:tc>
        <w:tc>
          <w:tcPr>
            <w:tcW w:w="1604" w:type="dxa"/>
            <w:vAlign w:val="center"/>
          </w:tcPr>
          <w:p>
            <w:pPr>
              <w:spacing w:line="420" w:lineRule="auto"/>
              <w:jc w:val="center"/>
              <w:rPr>
                <w:color w:val="000000"/>
                <w:szCs w:val="21"/>
              </w:rPr>
            </w:pPr>
          </w:p>
        </w:tc>
        <w:tc>
          <w:tcPr>
            <w:tcW w:w="1484" w:type="dxa"/>
            <w:vAlign w:val="center"/>
          </w:tcPr>
          <w:p>
            <w:pPr>
              <w:spacing w:line="420" w:lineRule="auto"/>
              <w:jc w:val="center"/>
              <w:rPr>
                <w:color w:val="000000"/>
                <w:szCs w:val="21"/>
              </w:rPr>
            </w:pPr>
          </w:p>
        </w:tc>
        <w:tc>
          <w:tcPr>
            <w:tcW w:w="1224" w:type="dxa"/>
            <w:vAlign w:val="center"/>
          </w:tcPr>
          <w:p>
            <w:pPr>
              <w:spacing w:line="420" w:lineRule="auto"/>
              <w:jc w:val="center"/>
              <w:rPr>
                <w:color w:val="000000"/>
                <w:szCs w:val="21"/>
              </w:rPr>
            </w:pPr>
          </w:p>
        </w:tc>
        <w:tc>
          <w:tcPr>
            <w:tcW w:w="1385" w:type="dxa"/>
            <w:vAlign w:val="center"/>
          </w:tcPr>
          <w:p>
            <w:pPr>
              <w:spacing w:line="420" w:lineRule="auto"/>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714" w:type="dxa"/>
            <w:vAlign w:val="center"/>
          </w:tcPr>
          <w:p>
            <w:pPr>
              <w:spacing w:line="420" w:lineRule="auto"/>
              <w:jc w:val="center"/>
              <w:rPr>
                <w:color w:val="000000"/>
                <w:szCs w:val="21"/>
              </w:rPr>
            </w:pPr>
          </w:p>
        </w:tc>
        <w:tc>
          <w:tcPr>
            <w:tcW w:w="1379" w:type="dxa"/>
            <w:vAlign w:val="center"/>
          </w:tcPr>
          <w:p>
            <w:pPr>
              <w:spacing w:line="420" w:lineRule="auto"/>
              <w:jc w:val="center"/>
              <w:rPr>
                <w:color w:val="000000"/>
                <w:szCs w:val="21"/>
              </w:rPr>
            </w:pPr>
          </w:p>
        </w:tc>
        <w:tc>
          <w:tcPr>
            <w:tcW w:w="1610" w:type="dxa"/>
            <w:vAlign w:val="center"/>
          </w:tcPr>
          <w:p>
            <w:pPr>
              <w:spacing w:line="420" w:lineRule="auto"/>
              <w:jc w:val="center"/>
              <w:rPr>
                <w:color w:val="000000"/>
                <w:szCs w:val="21"/>
              </w:rPr>
            </w:pPr>
          </w:p>
        </w:tc>
        <w:tc>
          <w:tcPr>
            <w:tcW w:w="1604" w:type="dxa"/>
            <w:vAlign w:val="center"/>
          </w:tcPr>
          <w:p>
            <w:pPr>
              <w:spacing w:line="420" w:lineRule="auto"/>
              <w:jc w:val="center"/>
              <w:rPr>
                <w:color w:val="000000"/>
                <w:szCs w:val="21"/>
              </w:rPr>
            </w:pPr>
          </w:p>
        </w:tc>
        <w:tc>
          <w:tcPr>
            <w:tcW w:w="1484" w:type="dxa"/>
            <w:vAlign w:val="center"/>
          </w:tcPr>
          <w:p>
            <w:pPr>
              <w:spacing w:line="420" w:lineRule="auto"/>
              <w:jc w:val="center"/>
              <w:rPr>
                <w:color w:val="000000"/>
                <w:szCs w:val="21"/>
              </w:rPr>
            </w:pPr>
          </w:p>
        </w:tc>
        <w:tc>
          <w:tcPr>
            <w:tcW w:w="1224" w:type="dxa"/>
            <w:vAlign w:val="center"/>
          </w:tcPr>
          <w:p>
            <w:pPr>
              <w:spacing w:line="420" w:lineRule="auto"/>
              <w:jc w:val="center"/>
              <w:rPr>
                <w:color w:val="000000"/>
                <w:szCs w:val="21"/>
              </w:rPr>
            </w:pPr>
          </w:p>
        </w:tc>
        <w:tc>
          <w:tcPr>
            <w:tcW w:w="1385" w:type="dxa"/>
            <w:vAlign w:val="center"/>
          </w:tcPr>
          <w:p>
            <w:pPr>
              <w:spacing w:line="420" w:lineRule="auto"/>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714" w:type="dxa"/>
            <w:vAlign w:val="center"/>
          </w:tcPr>
          <w:p>
            <w:pPr>
              <w:spacing w:line="420" w:lineRule="auto"/>
              <w:jc w:val="center"/>
              <w:rPr>
                <w:color w:val="000000"/>
                <w:szCs w:val="21"/>
              </w:rPr>
            </w:pPr>
          </w:p>
        </w:tc>
        <w:tc>
          <w:tcPr>
            <w:tcW w:w="1379" w:type="dxa"/>
            <w:vAlign w:val="center"/>
          </w:tcPr>
          <w:p>
            <w:pPr>
              <w:spacing w:line="420" w:lineRule="auto"/>
              <w:jc w:val="center"/>
              <w:rPr>
                <w:color w:val="000000"/>
                <w:szCs w:val="21"/>
              </w:rPr>
            </w:pPr>
          </w:p>
        </w:tc>
        <w:tc>
          <w:tcPr>
            <w:tcW w:w="1610" w:type="dxa"/>
            <w:vAlign w:val="center"/>
          </w:tcPr>
          <w:p>
            <w:pPr>
              <w:spacing w:line="420" w:lineRule="auto"/>
              <w:jc w:val="center"/>
              <w:rPr>
                <w:color w:val="000000"/>
                <w:szCs w:val="21"/>
              </w:rPr>
            </w:pPr>
          </w:p>
        </w:tc>
        <w:tc>
          <w:tcPr>
            <w:tcW w:w="1604" w:type="dxa"/>
            <w:vAlign w:val="center"/>
          </w:tcPr>
          <w:p>
            <w:pPr>
              <w:spacing w:line="420" w:lineRule="auto"/>
              <w:jc w:val="center"/>
              <w:rPr>
                <w:color w:val="000000"/>
                <w:szCs w:val="21"/>
              </w:rPr>
            </w:pPr>
          </w:p>
        </w:tc>
        <w:tc>
          <w:tcPr>
            <w:tcW w:w="1484" w:type="dxa"/>
            <w:vAlign w:val="center"/>
          </w:tcPr>
          <w:p>
            <w:pPr>
              <w:spacing w:line="420" w:lineRule="auto"/>
              <w:jc w:val="center"/>
              <w:rPr>
                <w:color w:val="000000"/>
                <w:szCs w:val="21"/>
              </w:rPr>
            </w:pPr>
          </w:p>
        </w:tc>
        <w:tc>
          <w:tcPr>
            <w:tcW w:w="1224" w:type="dxa"/>
            <w:vAlign w:val="center"/>
          </w:tcPr>
          <w:p>
            <w:pPr>
              <w:spacing w:line="420" w:lineRule="auto"/>
              <w:jc w:val="center"/>
              <w:rPr>
                <w:color w:val="000000"/>
                <w:szCs w:val="21"/>
              </w:rPr>
            </w:pPr>
          </w:p>
        </w:tc>
        <w:tc>
          <w:tcPr>
            <w:tcW w:w="1385" w:type="dxa"/>
            <w:vAlign w:val="center"/>
          </w:tcPr>
          <w:p>
            <w:pPr>
              <w:spacing w:line="420" w:lineRule="auto"/>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714" w:type="dxa"/>
            <w:vAlign w:val="center"/>
          </w:tcPr>
          <w:p>
            <w:pPr>
              <w:spacing w:line="420" w:lineRule="auto"/>
              <w:jc w:val="center"/>
              <w:rPr>
                <w:color w:val="000000"/>
                <w:szCs w:val="21"/>
              </w:rPr>
            </w:pPr>
          </w:p>
        </w:tc>
        <w:tc>
          <w:tcPr>
            <w:tcW w:w="1379" w:type="dxa"/>
            <w:vAlign w:val="center"/>
          </w:tcPr>
          <w:p>
            <w:pPr>
              <w:spacing w:line="420" w:lineRule="auto"/>
              <w:jc w:val="center"/>
              <w:rPr>
                <w:color w:val="000000"/>
                <w:szCs w:val="21"/>
              </w:rPr>
            </w:pPr>
          </w:p>
        </w:tc>
        <w:tc>
          <w:tcPr>
            <w:tcW w:w="1610" w:type="dxa"/>
            <w:vAlign w:val="center"/>
          </w:tcPr>
          <w:p>
            <w:pPr>
              <w:spacing w:line="420" w:lineRule="auto"/>
              <w:jc w:val="center"/>
              <w:rPr>
                <w:color w:val="000000"/>
                <w:szCs w:val="21"/>
              </w:rPr>
            </w:pPr>
          </w:p>
        </w:tc>
        <w:tc>
          <w:tcPr>
            <w:tcW w:w="1604" w:type="dxa"/>
            <w:vAlign w:val="center"/>
          </w:tcPr>
          <w:p>
            <w:pPr>
              <w:spacing w:line="420" w:lineRule="auto"/>
              <w:jc w:val="center"/>
              <w:rPr>
                <w:color w:val="000000"/>
                <w:szCs w:val="21"/>
              </w:rPr>
            </w:pPr>
          </w:p>
        </w:tc>
        <w:tc>
          <w:tcPr>
            <w:tcW w:w="1484" w:type="dxa"/>
            <w:vAlign w:val="center"/>
          </w:tcPr>
          <w:p>
            <w:pPr>
              <w:spacing w:line="420" w:lineRule="auto"/>
              <w:jc w:val="center"/>
              <w:rPr>
                <w:color w:val="000000"/>
                <w:szCs w:val="21"/>
              </w:rPr>
            </w:pPr>
          </w:p>
        </w:tc>
        <w:tc>
          <w:tcPr>
            <w:tcW w:w="1224" w:type="dxa"/>
            <w:vAlign w:val="center"/>
          </w:tcPr>
          <w:p>
            <w:pPr>
              <w:spacing w:line="420" w:lineRule="auto"/>
              <w:jc w:val="center"/>
              <w:rPr>
                <w:color w:val="000000"/>
                <w:szCs w:val="21"/>
              </w:rPr>
            </w:pPr>
          </w:p>
        </w:tc>
        <w:tc>
          <w:tcPr>
            <w:tcW w:w="1385" w:type="dxa"/>
            <w:vAlign w:val="center"/>
          </w:tcPr>
          <w:p>
            <w:pPr>
              <w:spacing w:line="420" w:lineRule="auto"/>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714" w:type="dxa"/>
            <w:vAlign w:val="center"/>
          </w:tcPr>
          <w:p>
            <w:pPr>
              <w:spacing w:line="420" w:lineRule="auto"/>
              <w:jc w:val="center"/>
              <w:rPr>
                <w:color w:val="000000"/>
                <w:szCs w:val="21"/>
              </w:rPr>
            </w:pPr>
          </w:p>
        </w:tc>
        <w:tc>
          <w:tcPr>
            <w:tcW w:w="1379" w:type="dxa"/>
            <w:vAlign w:val="center"/>
          </w:tcPr>
          <w:p>
            <w:pPr>
              <w:spacing w:line="420" w:lineRule="auto"/>
              <w:jc w:val="center"/>
              <w:rPr>
                <w:color w:val="000000"/>
                <w:szCs w:val="21"/>
              </w:rPr>
            </w:pPr>
          </w:p>
        </w:tc>
        <w:tc>
          <w:tcPr>
            <w:tcW w:w="1610" w:type="dxa"/>
            <w:vAlign w:val="center"/>
          </w:tcPr>
          <w:p>
            <w:pPr>
              <w:spacing w:line="420" w:lineRule="auto"/>
              <w:jc w:val="center"/>
              <w:rPr>
                <w:color w:val="000000"/>
                <w:szCs w:val="21"/>
              </w:rPr>
            </w:pPr>
          </w:p>
        </w:tc>
        <w:tc>
          <w:tcPr>
            <w:tcW w:w="1604" w:type="dxa"/>
            <w:vAlign w:val="center"/>
          </w:tcPr>
          <w:p>
            <w:pPr>
              <w:spacing w:line="420" w:lineRule="auto"/>
              <w:jc w:val="center"/>
              <w:rPr>
                <w:color w:val="000000"/>
                <w:szCs w:val="21"/>
              </w:rPr>
            </w:pPr>
          </w:p>
        </w:tc>
        <w:tc>
          <w:tcPr>
            <w:tcW w:w="1484" w:type="dxa"/>
            <w:vAlign w:val="center"/>
          </w:tcPr>
          <w:p>
            <w:pPr>
              <w:spacing w:line="420" w:lineRule="auto"/>
              <w:jc w:val="center"/>
              <w:rPr>
                <w:color w:val="000000"/>
                <w:szCs w:val="21"/>
              </w:rPr>
            </w:pPr>
          </w:p>
        </w:tc>
        <w:tc>
          <w:tcPr>
            <w:tcW w:w="1224" w:type="dxa"/>
            <w:vAlign w:val="center"/>
          </w:tcPr>
          <w:p>
            <w:pPr>
              <w:spacing w:line="420" w:lineRule="auto"/>
              <w:jc w:val="center"/>
              <w:rPr>
                <w:color w:val="000000"/>
                <w:szCs w:val="21"/>
              </w:rPr>
            </w:pPr>
          </w:p>
        </w:tc>
        <w:tc>
          <w:tcPr>
            <w:tcW w:w="1385" w:type="dxa"/>
            <w:vAlign w:val="center"/>
          </w:tcPr>
          <w:p>
            <w:pPr>
              <w:spacing w:line="420" w:lineRule="auto"/>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714" w:type="dxa"/>
            <w:vAlign w:val="center"/>
          </w:tcPr>
          <w:p>
            <w:pPr>
              <w:spacing w:line="420" w:lineRule="auto"/>
              <w:jc w:val="center"/>
              <w:rPr>
                <w:color w:val="000000"/>
                <w:szCs w:val="21"/>
              </w:rPr>
            </w:pPr>
          </w:p>
        </w:tc>
        <w:tc>
          <w:tcPr>
            <w:tcW w:w="1379" w:type="dxa"/>
            <w:vAlign w:val="center"/>
          </w:tcPr>
          <w:p>
            <w:pPr>
              <w:spacing w:line="420" w:lineRule="auto"/>
              <w:jc w:val="center"/>
              <w:rPr>
                <w:color w:val="000000"/>
                <w:szCs w:val="21"/>
              </w:rPr>
            </w:pPr>
          </w:p>
        </w:tc>
        <w:tc>
          <w:tcPr>
            <w:tcW w:w="1610" w:type="dxa"/>
            <w:vAlign w:val="center"/>
          </w:tcPr>
          <w:p>
            <w:pPr>
              <w:spacing w:line="420" w:lineRule="auto"/>
              <w:jc w:val="center"/>
              <w:rPr>
                <w:color w:val="000000"/>
                <w:szCs w:val="21"/>
              </w:rPr>
            </w:pPr>
          </w:p>
        </w:tc>
        <w:tc>
          <w:tcPr>
            <w:tcW w:w="1604" w:type="dxa"/>
            <w:vAlign w:val="center"/>
          </w:tcPr>
          <w:p>
            <w:pPr>
              <w:spacing w:line="420" w:lineRule="auto"/>
              <w:jc w:val="center"/>
              <w:rPr>
                <w:color w:val="000000"/>
                <w:szCs w:val="21"/>
              </w:rPr>
            </w:pPr>
          </w:p>
        </w:tc>
        <w:tc>
          <w:tcPr>
            <w:tcW w:w="1484" w:type="dxa"/>
            <w:vAlign w:val="center"/>
          </w:tcPr>
          <w:p>
            <w:pPr>
              <w:spacing w:line="420" w:lineRule="auto"/>
              <w:jc w:val="center"/>
              <w:rPr>
                <w:color w:val="000000"/>
                <w:szCs w:val="21"/>
              </w:rPr>
            </w:pPr>
          </w:p>
        </w:tc>
        <w:tc>
          <w:tcPr>
            <w:tcW w:w="1224" w:type="dxa"/>
            <w:vAlign w:val="center"/>
          </w:tcPr>
          <w:p>
            <w:pPr>
              <w:spacing w:line="420" w:lineRule="auto"/>
              <w:jc w:val="center"/>
              <w:rPr>
                <w:color w:val="000000"/>
                <w:szCs w:val="21"/>
              </w:rPr>
            </w:pPr>
          </w:p>
        </w:tc>
        <w:tc>
          <w:tcPr>
            <w:tcW w:w="1385" w:type="dxa"/>
            <w:vAlign w:val="center"/>
          </w:tcPr>
          <w:p>
            <w:pPr>
              <w:spacing w:line="420" w:lineRule="auto"/>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714" w:type="dxa"/>
            <w:vAlign w:val="center"/>
          </w:tcPr>
          <w:p>
            <w:pPr>
              <w:spacing w:line="420" w:lineRule="auto"/>
              <w:jc w:val="center"/>
              <w:rPr>
                <w:color w:val="000000"/>
                <w:szCs w:val="21"/>
              </w:rPr>
            </w:pPr>
          </w:p>
        </w:tc>
        <w:tc>
          <w:tcPr>
            <w:tcW w:w="1379" w:type="dxa"/>
            <w:vAlign w:val="center"/>
          </w:tcPr>
          <w:p>
            <w:pPr>
              <w:spacing w:line="420" w:lineRule="auto"/>
              <w:jc w:val="center"/>
              <w:rPr>
                <w:color w:val="000000"/>
                <w:szCs w:val="21"/>
              </w:rPr>
            </w:pPr>
          </w:p>
        </w:tc>
        <w:tc>
          <w:tcPr>
            <w:tcW w:w="1610" w:type="dxa"/>
            <w:vAlign w:val="center"/>
          </w:tcPr>
          <w:p>
            <w:pPr>
              <w:spacing w:line="420" w:lineRule="auto"/>
              <w:jc w:val="center"/>
              <w:rPr>
                <w:color w:val="000000"/>
                <w:szCs w:val="21"/>
              </w:rPr>
            </w:pPr>
          </w:p>
        </w:tc>
        <w:tc>
          <w:tcPr>
            <w:tcW w:w="1604" w:type="dxa"/>
            <w:vAlign w:val="center"/>
          </w:tcPr>
          <w:p>
            <w:pPr>
              <w:spacing w:line="420" w:lineRule="auto"/>
              <w:jc w:val="center"/>
              <w:rPr>
                <w:color w:val="000000"/>
                <w:szCs w:val="21"/>
              </w:rPr>
            </w:pPr>
          </w:p>
        </w:tc>
        <w:tc>
          <w:tcPr>
            <w:tcW w:w="1484" w:type="dxa"/>
            <w:vAlign w:val="center"/>
          </w:tcPr>
          <w:p>
            <w:pPr>
              <w:spacing w:line="420" w:lineRule="auto"/>
              <w:jc w:val="center"/>
              <w:rPr>
                <w:color w:val="000000"/>
                <w:szCs w:val="21"/>
              </w:rPr>
            </w:pPr>
          </w:p>
        </w:tc>
        <w:tc>
          <w:tcPr>
            <w:tcW w:w="1224" w:type="dxa"/>
            <w:vAlign w:val="center"/>
          </w:tcPr>
          <w:p>
            <w:pPr>
              <w:spacing w:line="420" w:lineRule="auto"/>
              <w:jc w:val="center"/>
              <w:rPr>
                <w:color w:val="000000"/>
                <w:szCs w:val="21"/>
              </w:rPr>
            </w:pPr>
          </w:p>
        </w:tc>
        <w:tc>
          <w:tcPr>
            <w:tcW w:w="1385" w:type="dxa"/>
            <w:vAlign w:val="center"/>
          </w:tcPr>
          <w:p>
            <w:pPr>
              <w:spacing w:line="420" w:lineRule="auto"/>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714" w:type="dxa"/>
            <w:vAlign w:val="center"/>
          </w:tcPr>
          <w:p>
            <w:pPr>
              <w:spacing w:line="420" w:lineRule="auto"/>
              <w:jc w:val="center"/>
              <w:rPr>
                <w:color w:val="000000"/>
                <w:szCs w:val="21"/>
              </w:rPr>
            </w:pPr>
          </w:p>
        </w:tc>
        <w:tc>
          <w:tcPr>
            <w:tcW w:w="1379" w:type="dxa"/>
            <w:vAlign w:val="center"/>
          </w:tcPr>
          <w:p>
            <w:pPr>
              <w:spacing w:line="420" w:lineRule="auto"/>
              <w:jc w:val="center"/>
              <w:rPr>
                <w:color w:val="000000"/>
                <w:szCs w:val="21"/>
              </w:rPr>
            </w:pPr>
          </w:p>
        </w:tc>
        <w:tc>
          <w:tcPr>
            <w:tcW w:w="1610" w:type="dxa"/>
            <w:vAlign w:val="center"/>
          </w:tcPr>
          <w:p>
            <w:pPr>
              <w:spacing w:line="420" w:lineRule="auto"/>
              <w:jc w:val="center"/>
              <w:rPr>
                <w:color w:val="000000"/>
                <w:szCs w:val="21"/>
              </w:rPr>
            </w:pPr>
          </w:p>
        </w:tc>
        <w:tc>
          <w:tcPr>
            <w:tcW w:w="1604" w:type="dxa"/>
            <w:vAlign w:val="center"/>
          </w:tcPr>
          <w:p>
            <w:pPr>
              <w:spacing w:line="420" w:lineRule="auto"/>
              <w:jc w:val="center"/>
              <w:rPr>
                <w:color w:val="000000"/>
                <w:szCs w:val="21"/>
              </w:rPr>
            </w:pPr>
          </w:p>
        </w:tc>
        <w:tc>
          <w:tcPr>
            <w:tcW w:w="1484" w:type="dxa"/>
            <w:vAlign w:val="center"/>
          </w:tcPr>
          <w:p>
            <w:pPr>
              <w:spacing w:line="420" w:lineRule="auto"/>
              <w:jc w:val="center"/>
              <w:rPr>
                <w:color w:val="000000"/>
                <w:szCs w:val="21"/>
              </w:rPr>
            </w:pPr>
          </w:p>
        </w:tc>
        <w:tc>
          <w:tcPr>
            <w:tcW w:w="1224" w:type="dxa"/>
            <w:vAlign w:val="center"/>
          </w:tcPr>
          <w:p>
            <w:pPr>
              <w:spacing w:line="420" w:lineRule="auto"/>
              <w:jc w:val="center"/>
              <w:rPr>
                <w:color w:val="000000"/>
                <w:szCs w:val="21"/>
              </w:rPr>
            </w:pPr>
          </w:p>
        </w:tc>
        <w:tc>
          <w:tcPr>
            <w:tcW w:w="1385" w:type="dxa"/>
            <w:vAlign w:val="center"/>
          </w:tcPr>
          <w:p>
            <w:pPr>
              <w:spacing w:line="420" w:lineRule="auto"/>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714" w:type="dxa"/>
            <w:vAlign w:val="center"/>
          </w:tcPr>
          <w:p>
            <w:pPr>
              <w:spacing w:line="420" w:lineRule="auto"/>
              <w:jc w:val="center"/>
              <w:rPr>
                <w:color w:val="000000"/>
                <w:szCs w:val="21"/>
              </w:rPr>
            </w:pPr>
          </w:p>
        </w:tc>
        <w:tc>
          <w:tcPr>
            <w:tcW w:w="1379" w:type="dxa"/>
            <w:vAlign w:val="center"/>
          </w:tcPr>
          <w:p>
            <w:pPr>
              <w:spacing w:line="420" w:lineRule="auto"/>
              <w:jc w:val="center"/>
              <w:rPr>
                <w:color w:val="000000"/>
                <w:szCs w:val="21"/>
              </w:rPr>
            </w:pPr>
          </w:p>
        </w:tc>
        <w:tc>
          <w:tcPr>
            <w:tcW w:w="1610" w:type="dxa"/>
            <w:vAlign w:val="center"/>
          </w:tcPr>
          <w:p>
            <w:pPr>
              <w:spacing w:line="420" w:lineRule="auto"/>
              <w:jc w:val="center"/>
              <w:rPr>
                <w:color w:val="000000"/>
                <w:szCs w:val="21"/>
              </w:rPr>
            </w:pPr>
          </w:p>
        </w:tc>
        <w:tc>
          <w:tcPr>
            <w:tcW w:w="1604" w:type="dxa"/>
            <w:vAlign w:val="center"/>
          </w:tcPr>
          <w:p>
            <w:pPr>
              <w:spacing w:line="420" w:lineRule="auto"/>
              <w:jc w:val="center"/>
              <w:rPr>
                <w:color w:val="000000"/>
                <w:szCs w:val="21"/>
              </w:rPr>
            </w:pPr>
          </w:p>
        </w:tc>
        <w:tc>
          <w:tcPr>
            <w:tcW w:w="1484" w:type="dxa"/>
            <w:vAlign w:val="center"/>
          </w:tcPr>
          <w:p>
            <w:pPr>
              <w:spacing w:line="420" w:lineRule="auto"/>
              <w:jc w:val="center"/>
              <w:rPr>
                <w:color w:val="000000"/>
                <w:szCs w:val="21"/>
              </w:rPr>
            </w:pPr>
          </w:p>
        </w:tc>
        <w:tc>
          <w:tcPr>
            <w:tcW w:w="1224" w:type="dxa"/>
            <w:vAlign w:val="center"/>
          </w:tcPr>
          <w:p>
            <w:pPr>
              <w:spacing w:line="420" w:lineRule="auto"/>
              <w:jc w:val="center"/>
              <w:rPr>
                <w:color w:val="000000"/>
                <w:szCs w:val="21"/>
              </w:rPr>
            </w:pPr>
          </w:p>
        </w:tc>
        <w:tc>
          <w:tcPr>
            <w:tcW w:w="1385" w:type="dxa"/>
            <w:vAlign w:val="center"/>
          </w:tcPr>
          <w:p>
            <w:pPr>
              <w:spacing w:line="420" w:lineRule="auto"/>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714" w:type="dxa"/>
            <w:vAlign w:val="center"/>
          </w:tcPr>
          <w:p>
            <w:pPr>
              <w:spacing w:line="420" w:lineRule="auto"/>
              <w:jc w:val="center"/>
              <w:rPr>
                <w:color w:val="000000"/>
                <w:szCs w:val="21"/>
              </w:rPr>
            </w:pPr>
          </w:p>
        </w:tc>
        <w:tc>
          <w:tcPr>
            <w:tcW w:w="1379" w:type="dxa"/>
            <w:vAlign w:val="center"/>
          </w:tcPr>
          <w:p>
            <w:pPr>
              <w:spacing w:line="420" w:lineRule="auto"/>
              <w:jc w:val="center"/>
              <w:rPr>
                <w:color w:val="000000"/>
                <w:szCs w:val="21"/>
              </w:rPr>
            </w:pPr>
          </w:p>
        </w:tc>
        <w:tc>
          <w:tcPr>
            <w:tcW w:w="1610" w:type="dxa"/>
            <w:vAlign w:val="center"/>
          </w:tcPr>
          <w:p>
            <w:pPr>
              <w:spacing w:line="420" w:lineRule="auto"/>
              <w:jc w:val="center"/>
              <w:rPr>
                <w:color w:val="000000"/>
                <w:szCs w:val="21"/>
              </w:rPr>
            </w:pPr>
          </w:p>
        </w:tc>
        <w:tc>
          <w:tcPr>
            <w:tcW w:w="1604" w:type="dxa"/>
            <w:vAlign w:val="center"/>
          </w:tcPr>
          <w:p>
            <w:pPr>
              <w:spacing w:line="420" w:lineRule="auto"/>
              <w:jc w:val="center"/>
              <w:rPr>
                <w:color w:val="000000"/>
                <w:szCs w:val="21"/>
              </w:rPr>
            </w:pPr>
          </w:p>
        </w:tc>
        <w:tc>
          <w:tcPr>
            <w:tcW w:w="1484" w:type="dxa"/>
            <w:vAlign w:val="center"/>
          </w:tcPr>
          <w:p>
            <w:pPr>
              <w:spacing w:line="420" w:lineRule="auto"/>
              <w:jc w:val="center"/>
              <w:rPr>
                <w:color w:val="000000"/>
                <w:szCs w:val="21"/>
              </w:rPr>
            </w:pPr>
          </w:p>
        </w:tc>
        <w:tc>
          <w:tcPr>
            <w:tcW w:w="1224" w:type="dxa"/>
            <w:vAlign w:val="center"/>
          </w:tcPr>
          <w:p>
            <w:pPr>
              <w:spacing w:line="420" w:lineRule="auto"/>
              <w:jc w:val="center"/>
              <w:rPr>
                <w:color w:val="000000"/>
                <w:szCs w:val="21"/>
              </w:rPr>
            </w:pPr>
          </w:p>
        </w:tc>
        <w:tc>
          <w:tcPr>
            <w:tcW w:w="1385" w:type="dxa"/>
            <w:vAlign w:val="center"/>
          </w:tcPr>
          <w:p>
            <w:pPr>
              <w:spacing w:line="420" w:lineRule="auto"/>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714" w:type="dxa"/>
            <w:vAlign w:val="center"/>
          </w:tcPr>
          <w:p>
            <w:pPr>
              <w:spacing w:line="420" w:lineRule="auto"/>
              <w:jc w:val="center"/>
              <w:rPr>
                <w:color w:val="000000"/>
                <w:szCs w:val="21"/>
              </w:rPr>
            </w:pPr>
          </w:p>
        </w:tc>
        <w:tc>
          <w:tcPr>
            <w:tcW w:w="1379" w:type="dxa"/>
            <w:vAlign w:val="center"/>
          </w:tcPr>
          <w:p>
            <w:pPr>
              <w:spacing w:line="420" w:lineRule="auto"/>
              <w:jc w:val="center"/>
              <w:rPr>
                <w:color w:val="000000"/>
                <w:szCs w:val="21"/>
              </w:rPr>
            </w:pPr>
          </w:p>
        </w:tc>
        <w:tc>
          <w:tcPr>
            <w:tcW w:w="1610" w:type="dxa"/>
            <w:vAlign w:val="center"/>
          </w:tcPr>
          <w:p>
            <w:pPr>
              <w:spacing w:line="420" w:lineRule="auto"/>
              <w:jc w:val="center"/>
              <w:rPr>
                <w:color w:val="000000"/>
                <w:szCs w:val="21"/>
              </w:rPr>
            </w:pPr>
          </w:p>
        </w:tc>
        <w:tc>
          <w:tcPr>
            <w:tcW w:w="1604" w:type="dxa"/>
            <w:vAlign w:val="center"/>
          </w:tcPr>
          <w:p>
            <w:pPr>
              <w:spacing w:line="420" w:lineRule="auto"/>
              <w:jc w:val="center"/>
              <w:rPr>
                <w:color w:val="000000"/>
                <w:szCs w:val="21"/>
              </w:rPr>
            </w:pPr>
          </w:p>
        </w:tc>
        <w:tc>
          <w:tcPr>
            <w:tcW w:w="1484" w:type="dxa"/>
            <w:vAlign w:val="center"/>
          </w:tcPr>
          <w:p>
            <w:pPr>
              <w:spacing w:line="420" w:lineRule="auto"/>
              <w:jc w:val="center"/>
              <w:rPr>
                <w:color w:val="000000"/>
                <w:szCs w:val="21"/>
              </w:rPr>
            </w:pPr>
          </w:p>
        </w:tc>
        <w:tc>
          <w:tcPr>
            <w:tcW w:w="1224" w:type="dxa"/>
            <w:vAlign w:val="center"/>
          </w:tcPr>
          <w:p>
            <w:pPr>
              <w:spacing w:line="420" w:lineRule="auto"/>
              <w:jc w:val="center"/>
              <w:rPr>
                <w:color w:val="000000"/>
                <w:szCs w:val="21"/>
              </w:rPr>
            </w:pPr>
          </w:p>
        </w:tc>
        <w:tc>
          <w:tcPr>
            <w:tcW w:w="1385" w:type="dxa"/>
            <w:vAlign w:val="center"/>
          </w:tcPr>
          <w:p>
            <w:pPr>
              <w:spacing w:line="420" w:lineRule="auto"/>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714" w:type="dxa"/>
            <w:vAlign w:val="center"/>
          </w:tcPr>
          <w:p>
            <w:pPr>
              <w:spacing w:line="420" w:lineRule="auto"/>
              <w:jc w:val="center"/>
              <w:rPr>
                <w:color w:val="000000"/>
                <w:szCs w:val="21"/>
              </w:rPr>
            </w:pPr>
          </w:p>
        </w:tc>
        <w:tc>
          <w:tcPr>
            <w:tcW w:w="1379" w:type="dxa"/>
            <w:vAlign w:val="center"/>
          </w:tcPr>
          <w:p>
            <w:pPr>
              <w:spacing w:line="420" w:lineRule="auto"/>
              <w:jc w:val="center"/>
              <w:rPr>
                <w:color w:val="000000"/>
                <w:szCs w:val="21"/>
              </w:rPr>
            </w:pPr>
          </w:p>
        </w:tc>
        <w:tc>
          <w:tcPr>
            <w:tcW w:w="1610" w:type="dxa"/>
            <w:vAlign w:val="center"/>
          </w:tcPr>
          <w:p>
            <w:pPr>
              <w:spacing w:line="420" w:lineRule="auto"/>
              <w:jc w:val="center"/>
              <w:rPr>
                <w:color w:val="000000"/>
                <w:szCs w:val="21"/>
              </w:rPr>
            </w:pPr>
          </w:p>
        </w:tc>
        <w:tc>
          <w:tcPr>
            <w:tcW w:w="1604" w:type="dxa"/>
            <w:vAlign w:val="center"/>
          </w:tcPr>
          <w:p>
            <w:pPr>
              <w:spacing w:line="420" w:lineRule="auto"/>
              <w:jc w:val="center"/>
              <w:rPr>
                <w:color w:val="000000"/>
                <w:szCs w:val="21"/>
              </w:rPr>
            </w:pPr>
          </w:p>
        </w:tc>
        <w:tc>
          <w:tcPr>
            <w:tcW w:w="1484" w:type="dxa"/>
            <w:vAlign w:val="center"/>
          </w:tcPr>
          <w:p>
            <w:pPr>
              <w:spacing w:line="420" w:lineRule="auto"/>
              <w:jc w:val="center"/>
              <w:rPr>
                <w:color w:val="000000"/>
                <w:szCs w:val="21"/>
              </w:rPr>
            </w:pPr>
          </w:p>
        </w:tc>
        <w:tc>
          <w:tcPr>
            <w:tcW w:w="1224" w:type="dxa"/>
            <w:vAlign w:val="center"/>
          </w:tcPr>
          <w:p>
            <w:pPr>
              <w:spacing w:line="420" w:lineRule="auto"/>
              <w:jc w:val="center"/>
              <w:rPr>
                <w:color w:val="000000"/>
                <w:szCs w:val="21"/>
              </w:rPr>
            </w:pPr>
          </w:p>
        </w:tc>
        <w:tc>
          <w:tcPr>
            <w:tcW w:w="1385" w:type="dxa"/>
            <w:vAlign w:val="center"/>
          </w:tcPr>
          <w:p>
            <w:pPr>
              <w:spacing w:line="420" w:lineRule="auto"/>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714" w:type="dxa"/>
            <w:vAlign w:val="center"/>
          </w:tcPr>
          <w:p>
            <w:pPr>
              <w:spacing w:line="420" w:lineRule="auto"/>
              <w:jc w:val="center"/>
              <w:rPr>
                <w:color w:val="000000"/>
                <w:szCs w:val="21"/>
              </w:rPr>
            </w:pPr>
          </w:p>
        </w:tc>
        <w:tc>
          <w:tcPr>
            <w:tcW w:w="1379" w:type="dxa"/>
            <w:vAlign w:val="center"/>
          </w:tcPr>
          <w:p>
            <w:pPr>
              <w:spacing w:line="420" w:lineRule="auto"/>
              <w:jc w:val="center"/>
              <w:rPr>
                <w:color w:val="000000"/>
                <w:szCs w:val="21"/>
              </w:rPr>
            </w:pPr>
          </w:p>
        </w:tc>
        <w:tc>
          <w:tcPr>
            <w:tcW w:w="1610" w:type="dxa"/>
            <w:vAlign w:val="center"/>
          </w:tcPr>
          <w:p>
            <w:pPr>
              <w:spacing w:line="420" w:lineRule="auto"/>
              <w:jc w:val="center"/>
              <w:rPr>
                <w:color w:val="000000"/>
                <w:szCs w:val="21"/>
              </w:rPr>
            </w:pPr>
          </w:p>
        </w:tc>
        <w:tc>
          <w:tcPr>
            <w:tcW w:w="1604" w:type="dxa"/>
            <w:vAlign w:val="center"/>
          </w:tcPr>
          <w:p>
            <w:pPr>
              <w:spacing w:line="420" w:lineRule="auto"/>
              <w:jc w:val="center"/>
              <w:rPr>
                <w:color w:val="000000"/>
                <w:szCs w:val="21"/>
              </w:rPr>
            </w:pPr>
          </w:p>
        </w:tc>
        <w:tc>
          <w:tcPr>
            <w:tcW w:w="1484" w:type="dxa"/>
            <w:vAlign w:val="center"/>
          </w:tcPr>
          <w:p>
            <w:pPr>
              <w:spacing w:line="420" w:lineRule="auto"/>
              <w:jc w:val="center"/>
              <w:rPr>
                <w:color w:val="000000"/>
                <w:szCs w:val="21"/>
              </w:rPr>
            </w:pPr>
          </w:p>
        </w:tc>
        <w:tc>
          <w:tcPr>
            <w:tcW w:w="1224" w:type="dxa"/>
            <w:vAlign w:val="center"/>
          </w:tcPr>
          <w:p>
            <w:pPr>
              <w:spacing w:line="420" w:lineRule="auto"/>
              <w:jc w:val="center"/>
              <w:rPr>
                <w:color w:val="000000"/>
                <w:szCs w:val="21"/>
              </w:rPr>
            </w:pPr>
          </w:p>
        </w:tc>
        <w:tc>
          <w:tcPr>
            <w:tcW w:w="1385" w:type="dxa"/>
            <w:vAlign w:val="center"/>
          </w:tcPr>
          <w:p>
            <w:pPr>
              <w:spacing w:line="420" w:lineRule="auto"/>
              <w:jc w:val="center"/>
              <w:rPr>
                <w:color w:val="000000"/>
                <w:szCs w:val="21"/>
              </w:rPr>
            </w:pPr>
          </w:p>
        </w:tc>
      </w:tr>
    </w:tbl>
    <w:p>
      <w:pPr>
        <w:autoSpaceDE w:val="0"/>
        <w:autoSpaceDN w:val="0"/>
        <w:adjustRightInd w:val="0"/>
        <w:snapToGrid w:val="0"/>
        <w:spacing w:line="400" w:lineRule="exact"/>
        <w:rPr>
          <w:rFonts w:eastAsia="方正仿宋_GBK"/>
          <w:color w:val="000000"/>
          <w:sz w:val="32"/>
          <w:szCs w:val="32"/>
        </w:rPr>
      </w:pPr>
      <w:r>
        <w:rPr>
          <w:color w:val="000000"/>
          <w:szCs w:val="21"/>
        </w:rPr>
        <w:t xml:space="preserve"> </w:t>
      </w:r>
    </w:p>
    <w:p>
      <w:pPr>
        <w:pStyle w:val="27"/>
        <w:spacing w:before="240" w:beforeLines="0" w:after="240" w:afterLines="0" w:line="560" w:lineRule="exact"/>
        <w:rPr>
          <w:rFonts w:eastAsia="方正小标宋_GBK"/>
          <w:b w:val="0"/>
          <w:color w:val="000000"/>
          <w:sz w:val="36"/>
          <w:szCs w:val="36"/>
        </w:rPr>
      </w:pPr>
      <w:r>
        <w:rPr>
          <w:rFonts w:eastAsia="方正小标宋_GBK"/>
          <w:b w:val="0"/>
          <w:color w:val="000000"/>
          <w:sz w:val="36"/>
          <w:szCs w:val="36"/>
        </w:rPr>
        <w:t>钢筋制品制作加工配送质量自检记录表（表3）</w:t>
      </w:r>
    </w:p>
    <w:p>
      <w:pPr>
        <w:spacing w:line="420" w:lineRule="auto"/>
        <w:rPr>
          <w:color w:val="000000"/>
          <w:szCs w:val="21"/>
        </w:rPr>
      </w:pPr>
      <w:r>
        <w:rPr>
          <w:color w:val="000000"/>
          <w:szCs w:val="21"/>
        </w:rPr>
        <w:t>编号：</w:t>
      </w:r>
      <w:r>
        <w:rPr>
          <w:rFonts w:hint="eastAsia"/>
          <w:color w:val="000000"/>
          <w:szCs w:val="21"/>
        </w:rPr>
        <w:t xml:space="preserve">　　　　　　　　工程名称：                   </w:t>
      </w:r>
      <w:r>
        <w:rPr>
          <w:color w:val="000000"/>
          <w:szCs w:val="21"/>
        </w:rPr>
        <w:t>施工单位名称：</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7"/>
        <w:gridCol w:w="1233"/>
        <w:gridCol w:w="1267"/>
        <w:gridCol w:w="1285"/>
        <w:gridCol w:w="1197"/>
        <w:gridCol w:w="1400"/>
        <w:gridCol w:w="1766"/>
        <w:gridCol w:w="13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987" w:type="dxa"/>
            <w:vAlign w:val="center"/>
          </w:tcPr>
          <w:p>
            <w:pPr>
              <w:spacing w:line="400" w:lineRule="exact"/>
              <w:jc w:val="center"/>
              <w:rPr>
                <w:color w:val="000000"/>
                <w:szCs w:val="21"/>
              </w:rPr>
            </w:pPr>
            <w:r>
              <w:rPr>
                <w:rFonts w:hint="eastAsia"/>
                <w:color w:val="000000"/>
                <w:szCs w:val="21"/>
              </w:rPr>
              <w:t>项目</w:t>
            </w:r>
          </w:p>
        </w:tc>
        <w:tc>
          <w:tcPr>
            <w:tcW w:w="9502" w:type="dxa"/>
            <w:gridSpan w:val="7"/>
            <w:vAlign w:val="center"/>
          </w:tcPr>
          <w:p>
            <w:pPr>
              <w:spacing w:line="400" w:lineRule="exact"/>
              <w:jc w:val="center"/>
              <w:rPr>
                <w:color w:val="000000"/>
                <w:szCs w:val="21"/>
              </w:rPr>
            </w:pPr>
            <w:r>
              <w:rPr>
                <w:rFonts w:hint="eastAsia"/>
                <w:color w:val="000000"/>
                <w:szCs w:val="21"/>
              </w:rPr>
              <w:t>内部质量检查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987" w:type="dxa"/>
            <w:vAlign w:val="center"/>
          </w:tcPr>
          <w:p>
            <w:pPr>
              <w:spacing w:line="400" w:lineRule="exact"/>
              <w:jc w:val="center"/>
              <w:rPr>
                <w:color w:val="000000"/>
                <w:szCs w:val="21"/>
              </w:rPr>
            </w:pPr>
            <w:r>
              <w:rPr>
                <w:color w:val="000000"/>
                <w:szCs w:val="21"/>
              </w:rPr>
              <w:t>序号</w:t>
            </w:r>
          </w:p>
        </w:tc>
        <w:tc>
          <w:tcPr>
            <w:tcW w:w="1233" w:type="dxa"/>
            <w:vAlign w:val="center"/>
          </w:tcPr>
          <w:p>
            <w:pPr>
              <w:spacing w:line="400" w:lineRule="exact"/>
              <w:jc w:val="center"/>
              <w:rPr>
                <w:color w:val="000000"/>
                <w:szCs w:val="21"/>
              </w:rPr>
            </w:pPr>
            <w:r>
              <w:rPr>
                <w:rFonts w:hint="eastAsia"/>
                <w:color w:val="000000"/>
                <w:szCs w:val="21"/>
              </w:rPr>
              <w:t>制品名称</w:t>
            </w:r>
          </w:p>
        </w:tc>
        <w:tc>
          <w:tcPr>
            <w:tcW w:w="1267" w:type="dxa"/>
            <w:vAlign w:val="center"/>
          </w:tcPr>
          <w:p>
            <w:pPr>
              <w:spacing w:line="400" w:lineRule="exact"/>
              <w:jc w:val="center"/>
              <w:rPr>
                <w:color w:val="000000"/>
                <w:szCs w:val="21"/>
              </w:rPr>
            </w:pPr>
            <w:r>
              <w:rPr>
                <w:rFonts w:hint="eastAsia"/>
                <w:color w:val="000000"/>
                <w:szCs w:val="21"/>
              </w:rPr>
              <w:t>规格型号</w:t>
            </w:r>
          </w:p>
        </w:tc>
        <w:tc>
          <w:tcPr>
            <w:tcW w:w="1285" w:type="dxa"/>
            <w:vAlign w:val="center"/>
          </w:tcPr>
          <w:p>
            <w:pPr>
              <w:spacing w:line="400" w:lineRule="exact"/>
              <w:jc w:val="center"/>
              <w:rPr>
                <w:color w:val="000000"/>
                <w:szCs w:val="21"/>
              </w:rPr>
            </w:pPr>
            <w:r>
              <w:rPr>
                <w:rFonts w:hint="eastAsia"/>
                <w:color w:val="000000"/>
                <w:szCs w:val="21"/>
              </w:rPr>
              <w:t>检测依据</w:t>
            </w:r>
          </w:p>
        </w:tc>
        <w:tc>
          <w:tcPr>
            <w:tcW w:w="1197" w:type="dxa"/>
            <w:vAlign w:val="center"/>
          </w:tcPr>
          <w:p>
            <w:pPr>
              <w:spacing w:line="400" w:lineRule="exact"/>
              <w:jc w:val="center"/>
              <w:rPr>
                <w:color w:val="000000"/>
                <w:szCs w:val="21"/>
              </w:rPr>
            </w:pPr>
            <w:r>
              <w:rPr>
                <w:rFonts w:hint="eastAsia"/>
                <w:color w:val="000000"/>
                <w:szCs w:val="21"/>
              </w:rPr>
              <w:t>内检人员</w:t>
            </w:r>
          </w:p>
        </w:tc>
        <w:tc>
          <w:tcPr>
            <w:tcW w:w="1400" w:type="dxa"/>
            <w:vAlign w:val="center"/>
          </w:tcPr>
          <w:p>
            <w:pPr>
              <w:spacing w:line="400" w:lineRule="exact"/>
              <w:jc w:val="center"/>
              <w:rPr>
                <w:color w:val="000000"/>
                <w:szCs w:val="21"/>
              </w:rPr>
            </w:pPr>
            <w:r>
              <w:rPr>
                <w:rFonts w:hint="eastAsia"/>
                <w:color w:val="000000"/>
                <w:szCs w:val="21"/>
              </w:rPr>
              <w:t>检测结果</w:t>
            </w:r>
          </w:p>
        </w:tc>
        <w:tc>
          <w:tcPr>
            <w:tcW w:w="1766" w:type="dxa"/>
            <w:vAlign w:val="center"/>
          </w:tcPr>
          <w:p>
            <w:pPr>
              <w:spacing w:line="400" w:lineRule="exact"/>
              <w:jc w:val="center"/>
              <w:rPr>
                <w:color w:val="000000"/>
                <w:szCs w:val="21"/>
              </w:rPr>
            </w:pPr>
            <w:r>
              <w:rPr>
                <w:rFonts w:hint="eastAsia"/>
                <w:color w:val="000000"/>
                <w:szCs w:val="21"/>
              </w:rPr>
              <w:t>出厂合格证编号</w:t>
            </w:r>
          </w:p>
        </w:tc>
        <w:tc>
          <w:tcPr>
            <w:tcW w:w="1354" w:type="dxa"/>
            <w:vAlign w:val="center"/>
          </w:tcPr>
          <w:p>
            <w:pPr>
              <w:spacing w:line="400" w:lineRule="exact"/>
              <w:jc w:val="center"/>
              <w:rPr>
                <w:color w:val="000000"/>
                <w:szCs w:val="21"/>
              </w:rPr>
            </w:pPr>
            <w:r>
              <w:rPr>
                <w:rFonts w:hint="eastAsia"/>
                <w:color w:val="000000"/>
                <w:szCs w:val="21"/>
              </w:rPr>
              <w:t>出厂时间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987" w:type="dxa"/>
            <w:vAlign w:val="center"/>
          </w:tcPr>
          <w:p>
            <w:pPr>
              <w:spacing w:line="400" w:lineRule="exact"/>
              <w:jc w:val="center"/>
              <w:rPr>
                <w:color w:val="000000"/>
                <w:szCs w:val="21"/>
              </w:rPr>
            </w:pPr>
          </w:p>
        </w:tc>
        <w:tc>
          <w:tcPr>
            <w:tcW w:w="1233" w:type="dxa"/>
            <w:vAlign w:val="center"/>
          </w:tcPr>
          <w:p>
            <w:pPr>
              <w:spacing w:line="400" w:lineRule="exact"/>
              <w:jc w:val="center"/>
              <w:rPr>
                <w:color w:val="000000"/>
                <w:szCs w:val="21"/>
              </w:rPr>
            </w:pPr>
          </w:p>
        </w:tc>
        <w:tc>
          <w:tcPr>
            <w:tcW w:w="1267" w:type="dxa"/>
            <w:vAlign w:val="center"/>
          </w:tcPr>
          <w:p>
            <w:pPr>
              <w:spacing w:line="400" w:lineRule="exact"/>
              <w:jc w:val="center"/>
              <w:rPr>
                <w:color w:val="000000"/>
                <w:szCs w:val="21"/>
              </w:rPr>
            </w:pPr>
          </w:p>
        </w:tc>
        <w:tc>
          <w:tcPr>
            <w:tcW w:w="1285" w:type="dxa"/>
            <w:vAlign w:val="center"/>
          </w:tcPr>
          <w:p>
            <w:pPr>
              <w:spacing w:line="400" w:lineRule="exact"/>
              <w:jc w:val="center"/>
              <w:rPr>
                <w:color w:val="000000"/>
                <w:szCs w:val="21"/>
              </w:rPr>
            </w:pPr>
          </w:p>
        </w:tc>
        <w:tc>
          <w:tcPr>
            <w:tcW w:w="1197" w:type="dxa"/>
            <w:vAlign w:val="center"/>
          </w:tcPr>
          <w:p>
            <w:pPr>
              <w:spacing w:line="400" w:lineRule="exact"/>
              <w:jc w:val="center"/>
              <w:rPr>
                <w:color w:val="000000"/>
                <w:szCs w:val="21"/>
              </w:rPr>
            </w:pPr>
          </w:p>
        </w:tc>
        <w:tc>
          <w:tcPr>
            <w:tcW w:w="1400" w:type="dxa"/>
            <w:vAlign w:val="center"/>
          </w:tcPr>
          <w:p>
            <w:pPr>
              <w:spacing w:line="400" w:lineRule="exact"/>
              <w:jc w:val="center"/>
              <w:rPr>
                <w:color w:val="000000"/>
                <w:szCs w:val="21"/>
              </w:rPr>
            </w:pPr>
          </w:p>
        </w:tc>
        <w:tc>
          <w:tcPr>
            <w:tcW w:w="1766" w:type="dxa"/>
            <w:vAlign w:val="center"/>
          </w:tcPr>
          <w:p>
            <w:pPr>
              <w:spacing w:line="400" w:lineRule="exact"/>
              <w:jc w:val="center"/>
              <w:rPr>
                <w:color w:val="000000"/>
                <w:szCs w:val="21"/>
              </w:rPr>
            </w:pPr>
          </w:p>
        </w:tc>
        <w:tc>
          <w:tcPr>
            <w:tcW w:w="1354" w:type="dxa"/>
            <w:vAlign w:val="center"/>
          </w:tcPr>
          <w:p>
            <w:pPr>
              <w:spacing w:line="400" w:lineRule="exact"/>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987" w:type="dxa"/>
            <w:vAlign w:val="center"/>
          </w:tcPr>
          <w:p>
            <w:pPr>
              <w:spacing w:line="420" w:lineRule="auto"/>
              <w:jc w:val="center"/>
              <w:rPr>
                <w:color w:val="000000"/>
                <w:szCs w:val="21"/>
              </w:rPr>
            </w:pPr>
          </w:p>
        </w:tc>
        <w:tc>
          <w:tcPr>
            <w:tcW w:w="1233" w:type="dxa"/>
            <w:vAlign w:val="center"/>
          </w:tcPr>
          <w:p>
            <w:pPr>
              <w:spacing w:line="420" w:lineRule="auto"/>
              <w:jc w:val="center"/>
              <w:rPr>
                <w:color w:val="000000"/>
                <w:szCs w:val="21"/>
              </w:rPr>
            </w:pPr>
          </w:p>
        </w:tc>
        <w:tc>
          <w:tcPr>
            <w:tcW w:w="1267" w:type="dxa"/>
            <w:vAlign w:val="center"/>
          </w:tcPr>
          <w:p>
            <w:pPr>
              <w:spacing w:line="420" w:lineRule="auto"/>
              <w:jc w:val="center"/>
              <w:rPr>
                <w:color w:val="000000"/>
                <w:szCs w:val="21"/>
              </w:rPr>
            </w:pPr>
          </w:p>
        </w:tc>
        <w:tc>
          <w:tcPr>
            <w:tcW w:w="1285" w:type="dxa"/>
            <w:vAlign w:val="center"/>
          </w:tcPr>
          <w:p>
            <w:pPr>
              <w:spacing w:line="420" w:lineRule="auto"/>
              <w:jc w:val="center"/>
              <w:rPr>
                <w:color w:val="000000"/>
                <w:szCs w:val="21"/>
              </w:rPr>
            </w:pPr>
          </w:p>
        </w:tc>
        <w:tc>
          <w:tcPr>
            <w:tcW w:w="1197" w:type="dxa"/>
            <w:vAlign w:val="center"/>
          </w:tcPr>
          <w:p>
            <w:pPr>
              <w:spacing w:line="420" w:lineRule="auto"/>
              <w:jc w:val="center"/>
              <w:rPr>
                <w:color w:val="000000"/>
                <w:szCs w:val="21"/>
              </w:rPr>
            </w:pPr>
          </w:p>
        </w:tc>
        <w:tc>
          <w:tcPr>
            <w:tcW w:w="1400" w:type="dxa"/>
            <w:vAlign w:val="center"/>
          </w:tcPr>
          <w:p>
            <w:pPr>
              <w:spacing w:line="420" w:lineRule="auto"/>
              <w:jc w:val="center"/>
              <w:rPr>
                <w:color w:val="000000"/>
                <w:szCs w:val="21"/>
              </w:rPr>
            </w:pPr>
          </w:p>
        </w:tc>
        <w:tc>
          <w:tcPr>
            <w:tcW w:w="1766" w:type="dxa"/>
            <w:vAlign w:val="center"/>
          </w:tcPr>
          <w:p>
            <w:pPr>
              <w:spacing w:line="420" w:lineRule="auto"/>
              <w:jc w:val="center"/>
              <w:rPr>
                <w:color w:val="000000"/>
                <w:szCs w:val="21"/>
              </w:rPr>
            </w:pPr>
          </w:p>
        </w:tc>
        <w:tc>
          <w:tcPr>
            <w:tcW w:w="1354" w:type="dxa"/>
            <w:vAlign w:val="center"/>
          </w:tcPr>
          <w:p>
            <w:pPr>
              <w:spacing w:line="420" w:lineRule="auto"/>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987" w:type="dxa"/>
            <w:vAlign w:val="center"/>
          </w:tcPr>
          <w:p>
            <w:pPr>
              <w:spacing w:line="420" w:lineRule="auto"/>
              <w:jc w:val="center"/>
              <w:rPr>
                <w:color w:val="000000"/>
                <w:szCs w:val="21"/>
              </w:rPr>
            </w:pPr>
          </w:p>
        </w:tc>
        <w:tc>
          <w:tcPr>
            <w:tcW w:w="1233" w:type="dxa"/>
            <w:vAlign w:val="center"/>
          </w:tcPr>
          <w:p>
            <w:pPr>
              <w:spacing w:line="420" w:lineRule="auto"/>
              <w:jc w:val="center"/>
              <w:rPr>
                <w:color w:val="000000"/>
                <w:szCs w:val="21"/>
              </w:rPr>
            </w:pPr>
          </w:p>
        </w:tc>
        <w:tc>
          <w:tcPr>
            <w:tcW w:w="1267" w:type="dxa"/>
            <w:vAlign w:val="center"/>
          </w:tcPr>
          <w:p>
            <w:pPr>
              <w:spacing w:line="420" w:lineRule="auto"/>
              <w:jc w:val="center"/>
              <w:rPr>
                <w:color w:val="000000"/>
                <w:szCs w:val="21"/>
              </w:rPr>
            </w:pPr>
          </w:p>
        </w:tc>
        <w:tc>
          <w:tcPr>
            <w:tcW w:w="1285" w:type="dxa"/>
            <w:vAlign w:val="center"/>
          </w:tcPr>
          <w:p>
            <w:pPr>
              <w:spacing w:line="420" w:lineRule="auto"/>
              <w:jc w:val="center"/>
              <w:rPr>
                <w:color w:val="000000"/>
                <w:szCs w:val="21"/>
              </w:rPr>
            </w:pPr>
          </w:p>
        </w:tc>
        <w:tc>
          <w:tcPr>
            <w:tcW w:w="1197" w:type="dxa"/>
            <w:vAlign w:val="center"/>
          </w:tcPr>
          <w:p>
            <w:pPr>
              <w:spacing w:line="420" w:lineRule="auto"/>
              <w:jc w:val="center"/>
              <w:rPr>
                <w:color w:val="000000"/>
                <w:szCs w:val="21"/>
              </w:rPr>
            </w:pPr>
          </w:p>
        </w:tc>
        <w:tc>
          <w:tcPr>
            <w:tcW w:w="1400" w:type="dxa"/>
            <w:vAlign w:val="center"/>
          </w:tcPr>
          <w:p>
            <w:pPr>
              <w:spacing w:line="420" w:lineRule="auto"/>
              <w:jc w:val="center"/>
              <w:rPr>
                <w:color w:val="000000"/>
                <w:szCs w:val="21"/>
              </w:rPr>
            </w:pPr>
          </w:p>
        </w:tc>
        <w:tc>
          <w:tcPr>
            <w:tcW w:w="1766" w:type="dxa"/>
            <w:vAlign w:val="center"/>
          </w:tcPr>
          <w:p>
            <w:pPr>
              <w:spacing w:line="420" w:lineRule="auto"/>
              <w:jc w:val="center"/>
              <w:rPr>
                <w:color w:val="000000"/>
                <w:szCs w:val="21"/>
              </w:rPr>
            </w:pPr>
          </w:p>
        </w:tc>
        <w:tc>
          <w:tcPr>
            <w:tcW w:w="1354" w:type="dxa"/>
            <w:vAlign w:val="center"/>
          </w:tcPr>
          <w:p>
            <w:pPr>
              <w:spacing w:line="420" w:lineRule="auto"/>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987" w:type="dxa"/>
            <w:vAlign w:val="center"/>
          </w:tcPr>
          <w:p>
            <w:pPr>
              <w:spacing w:line="420" w:lineRule="auto"/>
              <w:jc w:val="center"/>
              <w:rPr>
                <w:color w:val="000000"/>
                <w:szCs w:val="21"/>
              </w:rPr>
            </w:pPr>
          </w:p>
        </w:tc>
        <w:tc>
          <w:tcPr>
            <w:tcW w:w="1233" w:type="dxa"/>
            <w:vAlign w:val="center"/>
          </w:tcPr>
          <w:p>
            <w:pPr>
              <w:spacing w:line="420" w:lineRule="auto"/>
              <w:jc w:val="center"/>
              <w:rPr>
                <w:color w:val="000000"/>
                <w:szCs w:val="21"/>
              </w:rPr>
            </w:pPr>
          </w:p>
        </w:tc>
        <w:tc>
          <w:tcPr>
            <w:tcW w:w="1267" w:type="dxa"/>
            <w:vAlign w:val="center"/>
          </w:tcPr>
          <w:p>
            <w:pPr>
              <w:spacing w:line="420" w:lineRule="auto"/>
              <w:jc w:val="center"/>
              <w:rPr>
                <w:color w:val="000000"/>
                <w:szCs w:val="21"/>
              </w:rPr>
            </w:pPr>
          </w:p>
        </w:tc>
        <w:tc>
          <w:tcPr>
            <w:tcW w:w="1285" w:type="dxa"/>
            <w:vAlign w:val="center"/>
          </w:tcPr>
          <w:p>
            <w:pPr>
              <w:spacing w:line="420" w:lineRule="auto"/>
              <w:jc w:val="center"/>
              <w:rPr>
                <w:color w:val="000000"/>
                <w:szCs w:val="21"/>
              </w:rPr>
            </w:pPr>
          </w:p>
        </w:tc>
        <w:tc>
          <w:tcPr>
            <w:tcW w:w="1197" w:type="dxa"/>
            <w:vAlign w:val="center"/>
          </w:tcPr>
          <w:p>
            <w:pPr>
              <w:spacing w:line="420" w:lineRule="auto"/>
              <w:jc w:val="center"/>
              <w:rPr>
                <w:color w:val="000000"/>
                <w:szCs w:val="21"/>
              </w:rPr>
            </w:pPr>
          </w:p>
        </w:tc>
        <w:tc>
          <w:tcPr>
            <w:tcW w:w="1400" w:type="dxa"/>
            <w:vAlign w:val="center"/>
          </w:tcPr>
          <w:p>
            <w:pPr>
              <w:spacing w:line="420" w:lineRule="auto"/>
              <w:jc w:val="center"/>
              <w:rPr>
                <w:color w:val="000000"/>
                <w:szCs w:val="21"/>
              </w:rPr>
            </w:pPr>
          </w:p>
        </w:tc>
        <w:tc>
          <w:tcPr>
            <w:tcW w:w="1766" w:type="dxa"/>
            <w:vAlign w:val="center"/>
          </w:tcPr>
          <w:p>
            <w:pPr>
              <w:spacing w:line="420" w:lineRule="auto"/>
              <w:jc w:val="center"/>
              <w:rPr>
                <w:color w:val="000000"/>
                <w:szCs w:val="21"/>
              </w:rPr>
            </w:pPr>
          </w:p>
        </w:tc>
        <w:tc>
          <w:tcPr>
            <w:tcW w:w="1354" w:type="dxa"/>
            <w:vAlign w:val="center"/>
          </w:tcPr>
          <w:p>
            <w:pPr>
              <w:spacing w:line="420" w:lineRule="auto"/>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987" w:type="dxa"/>
            <w:vAlign w:val="center"/>
          </w:tcPr>
          <w:p>
            <w:pPr>
              <w:spacing w:line="420" w:lineRule="auto"/>
              <w:jc w:val="center"/>
              <w:rPr>
                <w:color w:val="000000"/>
                <w:szCs w:val="21"/>
              </w:rPr>
            </w:pPr>
          </w:p>
        </w:tc>
        <w:tc>
          <w:tcPr>
            <w:tcW w:w="1233" w:type="dxa"/>
            <w:vAlign w:val="center"/>
          </w:tcPr>
          <w:p>
            <w:pPr>
              <w:spacing w:line="420" w:lineRule="auto"/>
              <w:jc w:val="center"/>
              <w:rPr>
                <w:color w:val="000000"/>
                <w:szCs w:val="21"/>
              </w:rPr>
            </w:pPr>
          </w:p>
        </w:tc>
        <w:tc>
          <w:tcPr>
            <w:tcW w:w="1267" w:type="dxa"/>
            <w:vAlign w:val="center"/>
          </w:tcPr>
          <w:p>
            <w:pPr>
              <w:spacing w:line="420" w:lineRule="auto"/>
              <w:jc w:val="center"/>
              <w:rPr>
                <w:color w:val="000000"/>
                <w:szCs w:val="21"/>
              </w:rPr>
            </w:pPr>
          </w:p>
        </w:tc>
        <w:tc>
          <w:tcPr>
            <w:tcW w:w="1285" w:type="dxa"/>
            <w:vAlign w:val="center"/>
          </w:tcPr>
          <w:p>
            <w:pPr>
              <w:spacing w:line="420" w:lineRule="auto"/>
              <w:jc w:val="center"/>
              <w:rPr>
                <w:color w:val="000000"/>
                <w:szCs w:val="21"/>
              </w:rPr>
            </w:pPr>
          </w:p>
        </w:tc>
        <w:tc>
          <w:tcPr>
            <w:tcW w:w="1197" w:type="dxa"/>
            <w:vAlign w:val="center"/>
          </w:tcPr>
          <w:p>
            <w:pPr>
              <w:spacing w:line="420" w:lineRule="auto"/>
              <w:jc w:val="center"/>
              <w:rPr>
                <w:color w:val="000000"/>
                <w:szCs w:val="21"/>
              </w:rPr>
            </w:pPr>
          </w:p>
        </w:tc>
        <w:tc>
          <w:tcPr>
            <w:tcW w:w="1400" w:type="dxa"/>
            <w:vAlign w:val="center"/>
          </w:tcPr>
          <w:p>
            <w:pPr>
              <w:spacing w:line="420" w:lineRule="auto"/>
              <w:jc w:val="center"/>
              <w:rPr>
                <w:color w:val="000000"/>
                <w:szCs w:val="21"/>
              </w:rPr>
            </w:pPr>
          </w:p>
        </w:tc>
        <w:tc>
          <w:tcPr>
            <w:tcW w:w="1766" w:type="dxa"/>
            <w:vAlign w:val="center"/>
          </w:tcPr>
          <w:p>
            <w:pPr>
              <w:spacing w:line="420" w:lineRule="auto"/>
              <w:jc w:val="center"/>
              <w:rPr>
                <w:color w:val="000000"/>
                <w:szCs w:val="21"/>
              </w:rPr>
            </w:pPr>
          </w:p>
        </w:tc>
        <w:tc>
          <w:tcPr>
            <w:tcW w:w="1354" w:type="dxa"/>
            <w:vAlign w:val="center"/>
          </w:tcPr>
          <w:p>
            <w:pPr>
              <w:spacing w:line="420" w:lineRule="auto"/>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987" w:type="dxa"/>
            <w:vAlign w:val="center"/>
          </w:tcPr>
          <w:p>
            <w:pPr>
              <w:spacing w:line="420" w:lineRule="auto"/>
              <w:jc w:val="center"/>
              <w:rPr>
                <w:color w:val="000000"/>
                <w:szCs w:val="21"/>
              </w:rPr>
            </w:pPr>
          </w:p>
        </w:tc>
        <w:tc>
          <w:tcPr>
            <w:tcW w:w="1233" w:type="dxa"/>
            <w:vAlign w:val="center"/>
          </w:tcPr>
          <w:p>
            <w:pPr>
              <w:spacing w:line="420" w:lineRule="auto"/>
              <w:jc w:val="center"/>
              <w:rPr>
                <w:color w:val="000000"/>
                <w:szCs w:val="21"/>
              </w:rPr>
            </w:pPr>
          </w:p>
        </w:tc>
        <w:tc>
          <w:tcPr>
            <w:tcW w:w="1267" w:type="dxa"/>
            <w:vAlign w:val="center"/>
          </w:tcPr>
          <w:p>
            <w:pPr>
              <w:spacing w:line="420" w:lineRule="auto"/>
              <w:jc w:val="center"/>
              <w:rPr>
                <w:color w:val="000000"/>
                <w:szCs w:val="21"/>
              </w:rPr>
            </w:pPr>
          </w:p>
        </w:tc>
        <w:tc>
          <w:tcPr>
            <w:tcW w:w="1285" w:type="dxa"/>
            <w:vAlign w:val="center"/>
          </w:tcPr>
          <w:p>
            <w:pPr>
              <w:spacing w:line="420" w:lineRule="auto"/>
              <w:jc w:val="center"/>
              <w:rPr>
                <w:color w:val="000000"/>
                <w:szCs w:val="21"/>
              </w:rPr>
            </w:pPr>
          </w:p>
        </w:tc>
        <w:tc>
          <w:tcPr>
            <w:tcW w:w="1197" w:type="dxa"/>
            <w:vAlign w:val="center"/>
          </w:tcPr>
          <w:p>
            <w:pPr>
              <w:spacing w:line="420" w:lineRule="auto"/>
              <w:jc w:val="center"/>
              <w:rPr>
                <w:color w:val="000000"/>
                <w:szCs w:val="21"/>
              </w:rPr>
            </w:pPr>
          </w:p>
        </w:tc>
        <w:tc>
          <w:tcPr>
            <w:tcW w:w="1400" w:type="dxa"/>
            <w:vAlign w:val="center"/>
          </w:tcPr>
          <w:p>
            <w:pPr>
              <w:spacing w:line="420" w:lineRule="auto"/>
              <w:jc w:val="center"/>
              <w:rPr>
                <w:color w:val="000000"/>
                <w:szCs w:val="21"/>
              </w:rPr>
            </w:pPr>
          </w:p>
        </w:tc>
        <w:tc>
          <w:tcPr>
            <w:tcW w:w="1766" w:type="dxa"/>
            <w:vAlign w:val="center"/>
          </w:tcPr>
          <w:p>
            <w:pPr>
              <w:spacing w:line="420" w:lineRule="auto"/>
              <w:jc w:val="center"/>
              <w:rPr>
                <w:color w:val="000000"/>
                <w:szCs w:val="21"/>
              </w:rPr>
            </w:pPr>
          </w:p>
        </w:tc>
        <w:tc>
          <w:tcPr>
            <w:tcW w:w="1354" w:type="dxa"/>
            <w:vAlign w:val="center"/>
          </w:tcPr>
          <w:p>
            <w:pPr>
              <w:spacing w:line="420" w:lineRule="auto"/>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987" w:type="dxa"/>
            <w:vAlign w:val="center"/>
          </w:tcPr>
          <w:p>
            <w:pPr>
              <w:spacing w:line="420" w:lineRule="auto"/>
              <w:jc w:val="center"/>
              <w:rPr>
                <w:color w:val="000000"/>
                <w:szCs w:val="21"/>
              </w:rPr>
            </w:pPr>
          </w:p>
        </w:tc>
        <w:tc>
          <w:tcPr>
            <w:tcW w:w="1233" w:type="dxa"/>
            <w:vAlign w:val="center"/>
          </w:tcPr>
          <w:p>
            <w:pPr>
              <w:spacing w:line="420" w:lineRule="auto"/>
              <w:jc w:val="center"/>
              <w:rPr>
                <w:color w:val="000000"/>
                <w:szCs w:val="21"/>
              </w:rPr>
            </w:pPr>
          </w:p>
        </w:tc>
        <w:tc>
          <w:tcPr>
            <w:tcW w:w="1267" w:type="dxa"/>
            <w:vAlign w:val="center"/>
          </w:tcPr>
          <w:p>
            <w:pPr>
              <w:spacing w:line="420" w:lineRule="auto"/>
              <w:jc w:val="center"/>
              <w:rPr>
                <w:color w:val="000000"/>
                <w:szCs w:val="21"/>
              </w:rPr>
            </w:pPr>
          </w:p>
        </w:tc>
        <w:tc>
          <w:tcPr>
            <w:tcW w:w="1285" w:type="dxa"/>
            <w:vAlign w:val="center"/>
          </w:tcPr>
          <w:p>
            <w:pPr>
              <w:spacing w:line="420" w:lineRule="auto"/>
              <w:jc w:val="center"/>
              <w:rPr>
                <w:color w:val="000000"/>
                <w:szCs w:val="21"/>
              </w:rPr>
            </w:pPr>
          </w:p>
        </w:tc>
        <w:tc>
          <w:tcPr>
            <w:tcW w:w="1197" w:type="dxa"/>
            <w:vAlign w:val="center"/>
          </w:tcPr>
          <w:p>
            <w:pPr>
              <w:spacing w:line="420" w:lineRule="auto"/>
              <w:jc w:val="center"/>
              <w:rPr>
                <w:color w:val="000000"/>
                <w:szCs w:val="21"/>
              </w:rPr>
            </w:pPr>
          </w:p>
        </w:tc>
        <w:tc>
          <w:tcPr>
            <w:tcW w:w="1400" w:type="dxa"/>
            <w:vAlign w:val="center"/>
          </w:tcPr>
          <w:p>
            <w:pPr>
              <w:spacing w:line="420" w:lineRule="auto"/>
              <w:jc w:val="center"/>
              <w:rPr>
                <w:color w:val="000000"/>
                <w:szCs w:val="21"/>
              </w:rPr>
            </w:pPr>
          </w:p>
        </w:tc>
        <w:tc>
          <w:tcPr>
            <w:tcW w:w="1766" w:type="dxa"/>
            <w:vAlign w:val="center"/>
          </w:tcPr>
          <w:p>
            <w:pPr>
              <w:spacing w:line="420" w:lineRule="auto"/>
              <w:jc w:val="center"/>
              <w:rPr>
                <w:color w:val="000000"/>
                <w:szCs w:val="21"/>
              </w:rPr>
            </w:pPr>
          </w:p>
        </w:tc>
        <w:tc>
          <w:tcPr>
            <w:tcW w:w="1354" w:type="dxa"/>
            <w:vAlign w:val="center"/>
          </w:tcPr>
          <w:p>
            <w:pPr>
              <w:spacing w:line="420" w:lineRule="auto"/>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987" w:type="dxa"/>
            <w:vAlign w:val="center"/>
          </w:tcPr>
          <w:p>
            <w:pPr>
              <w:spacing w:line="420" w:lineRule="auto"/>
              <w:jc w:val="center"/>
              <w:rPr>
                <w:color w:val="000000"/>
                <w:szCs w:val="21"/>
              </w:rPr>
            </w:pPr>
          </w:p>
        </w:tc>
        <w:tc>
          <w:tcPr>
            <w:tcW w:w="1233" w:type="dxa"/>
            <w:vAlign w:val="center"/>
          </w:tcPr>
          <w:p>
            <w:pPr>
              <w:spacing w:line="420" w:lineRule="auto"/>
              <w:jc w:val="center"/>
              <w:rPr>
                <w:color w:val="000000"/>
                <w:szCs w:val="21"/>
              </w:rPr>
            </w:pPr>
          </w:p>
        </w:tc>
        <w:tc>
          <w:tcPr>
            <w:tcW w:w="1267" w:type="dxa"/>
            <w:vAlign w:val="center"/>
          </w:tcPr>
          <w:p>
            <w:pPr>
              <w:spacing w:line="420" w:lineRule="auto"/>
              <w:jc w:val="center"/>
              <w:rPr>
                <w:color w:val="000000"/>
                <w:szCs w:val="21"/>
              </w:rPr>
            </w:pPr>
          </w:p>
        </w:tc>
        <w:tc>
          <w:tcPr>
            <w:tcW w:w="1285" w:type="dxa"/>
            <w:vAlign w:val="center"/>
          </w:tcPr>
          <w:p>
            <w:pPr>
              <w:spacing w:line="420" w:lineRule="auto"/>
              <w:jc w:val="center"/>
              <w:rPr>
                <w:color w:val="000000"/>
                <w:szCs w:val="21"/>
              </w:rPr>
            </w:pPr>
          </w:p>
        </w:tc>
        <w:tc>
          <w:tcPr>
            <w:tcW w:w="1197" w:type="dxa"/>
            <w:vAlign w:val="center"/>
          </w:tcPr>
          <w:p>
            <w:pPr>
              <w:spacing w:line="420" w:lineRule="auto"/>
              <w:jc w:val="center"/>
              <w:rPr>
                <w:color w:val="000000"/>
                <w:szCs w:val="21"/>
              </w:rPr>
            </w:pPr>
          </w:p>
        </w:tc>
        <w:tc>
          <w:tcPr>
            <w:tcW w:w="1400" w:type="dxa"/>
            <w:vAlign w:val="center"/>
          </w:tcPr>
          <w:p>
            <w:pPr>
              <w:spacing w:line="420" w:lineRule="auto"/>
              <w:jc w:val="center"/>
              <w:rPr>
                <w:color w:val="000000"/>
                <w:szCs w:val="21"/>
              </w:rPr>
            </w:pPr>
          </w:p>
        </w:tc>
        <w:tc>
          <w:tcPr>
            <w:tcW w:w="1766" w:type="dxa"/>
            <w:vAlign w:val="center"/>
          </w:tcPr>
          <w:p>
            <w:pPr>
              <w:spacing w:line="420" w:lineRule="auto"/>
              <w:jc w:val="center"/>
              <w:rPr>
                <w:color w:val="000000"/>
                <w:szCs w:val="21"/>
              </w:rPr>
            </w:pPr>
          </w:p>
        </w:tc>
        <w:tc>
          <w:tcPr>
            <w:tcW w:w="1354" w:type="dxa"/>
            <w:vAlign w:val="center"/>
          </w:tcPr>
          <w:p>
            <w:pPr>
              <w:spacing w:line="420" w:lineRule="auto"/>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987" w:type="dxa"/>
            <w:vAlign w:val="center"/>
          </w:tcPr>
          <w:p>
            <w:pPr>
              <w:spacing w:line="420" w:lineRule="auto"/>
              <w:jc w:val="center"/>
              <w:rPr>
                <w:color w:val="000000"/>
                <w:szCs w:val="21"/>
              </w:rPr>
            </w:pPr>
          </w:p>
        </w:tc>
        <w:tc>
          <w:tcPr>
            <w:tcW w:w="1233" w:type="dxa"/>
            <w:vAlign w:val="center"/>
          </w:tcPr>
          <w:p>
            <w:pPr>
              <w:spacing w:line="420" w:lineRule="auto"/>
              <w:jc w:val="center"/>
              <w:rPr>
                <w:color w:val="000000"/>
                <w:szCs w:val="21"/>
              </w:rPr>
            </w:pPr>
          </w:p>
        </w:tc>
        <w:tc>
          <w:tcPr>
            <w:tcW w:w="1267" w:type="dxa"/>
            <w:vAlign w:val="center"/>
          </w:tcPr>
          <w:p>
            <w:pPr>
              <w:spacing w:line="420" w:lineRule="auto"/>
              <w:jc w:val="center"/>
              <w:rPr>
                <w:color w:val="000000"/>
                <w:szCs w:val="21"/>
              </w:rPr>
            </w:pPr>
          </w:p>
        </w:tc>
        <w:tc>
          <w:tcPr>
            <w:tcW w:w="1285" w:type="dxa"/>
            <w:vAlign w:val="center"/>
          </w:tcPr>
          <w:p>
            <w:pPr>
              <w:spacing w:line="420" w:lineRule="auto"/>
              <w:jc w:val="center"/>
              <w:rPr>
                <w:color w:val="000000"/>
                <w:szCs w:val="21"/>
              </w:rPr>
            </w:pPr>
          </w:p>
        </w:tc>
        <w:tc>
          <w:tcPr>
            <w:tcW w:w="1197" w:type="dxa"/>
            <w:vAlign w:val="center"/>
          </w:tcPr>
          <w:p>
            <w:pPr>
              <w:spacing w:line="420" w:lineRule="auto"/>
              <w:jc w:val="center"/>
              <w:rPr>
                <w:color w:val="000000"/>
                <w:szCs w:val="21"/>
              </w:rPr>
            </w:pPr>
          </w:p>
        </w:tc>
        <w:tc>
          <w:tcPr>
            <w:tcW w:w="1400" w:type="dxa"/>
            <w:vAlign w:val="center"/>
          </w:tcPr>
          <w:p>
            <w:pPr>
              <w:spacing w:line="420" w:lineRule="auto"/>
              <w:jc w:val="center"/>
              <w:rPr>
                <w:color w:val="000000"/>
                <w:szCs w:val="21"/>
              </w:rPr>
            </w:pPr>
          </w:p>
        </w:tc>
        <w:tc>
          <w:tcPr>
            <w:tcW w:w="1766" w:type="dxa"/>
            <w:vAlign w:val="center"/>
          </w:tcPr>
          <w:p>
            <w:pPr>
              <w:spacing w:line="420" w:lineRule="auto"/>
              <w:jc w:val="center"/>
              <w:rPr>
                <w:color w:val="000000"/>
                <w:szCs w:val="21"/>
              </w:rPr>
            </w:pPr>
          </w:p>
        </w:tc>
        <w:tc>
          <w:tcPr>
            <w:tcW w:w="1354" w:type="dxa"/>
            <w:vAlign w:val="center"/>
          </w:tcPr>
          <w:p>
            <w:pPr>
              <w:spacing w:line="420" w:lineRule="auto"/>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987" w:type="dxa"/>
            <w:vAlign w:val="center"/>
          </w:tcPr>
          <w:p>
            <w:pPr>
              <w:spacing w:line="420" w:lineRule="auto"/>
              <w:jc w:val="center"/>
              <w:rPr>
                <w:color w:val="000000"/>
                <w:szCs w:val="21"/>
              </w:rPr>
            </w:pPr>
          </w:p>
        </w:tc>
        <w:tc>
          <w:tcPr>
            <w:tcW w:w="1233" w:type="dxa"/>
            <w:vAlign w:val="center"/>
          </w:tcPr>
          <w:p>
            <w:pPr>
              <w:spacing w:line="420" w:lineRule="auto"/>
              <w:jc w:val="center"/>
              <w:rPr>
                <w:color w:val="000000"/>
                <w:szCs w:val="21"/>
              </w:rPr>
            </w:pPr>
          </w:p>
        </w:tc>
        <w:tc>
          <w:tcPr>
            <w:tcW w:w="1267" w:type="dxa"/>
            <w:vAlign w:val="center"/>
          </w:tcPr>
          <w:p>
            <w:pPr>
              <w:spacing w:line="420" w:lineRule="auto"/>
              <w:jc w:val="center"/>
              <w:rPr>
                <w:color w:val="000000"/>
                <w:szCs w:val="21"/>
              </w:rPr>
            </w:pPr>
          </w:p>
        </w:tc>
        <w:tc>
          <w:tcPr>
            <w:tcW w:w="1285" w:type="dxa"/>
            <w:vAlign w:val="center"/>
          </w:tcPr>
          <w:p>
            <w:pPr>
              <w:spacing w:line="420" w:lineRule="auto"/>
              <w:jc w:val="center"/>
              <w:rPr>
                <w:color w:val="000000"/>
                <w:szCs w:val="21"/>
              </w:rPr>
            </w:pPr>
          </w:p>
        </w:tc>
        <w:tc>
          <w:tcPr>
            <w:tcW w:w="1197" w:type="dxa"/>
            <w:vAlign w:val="center"/>
          </w:tcPr>
          <w:p>
            <w:pPr>
              <w:spacing w:line="420" w:lineRule="auto"/>
              <w:jc w:val="center"/>
              <w:rPr>
                <w:color w:val="000000"/>
                <w:szCs w:val="21"/>
              </w:rPr>
            </w:pPr>
          </w:p>
        </w:tc>
        <w:tc>
          <w:tcPr>
            <w:tcW w:w="1400" w:type="dxa"/>
            <w:vAlign w:val="center"/>
          </w:tcPr>
          <w:p>
            <w:pPr>
              <w:spacing w:line="420" w:lineRule="auto"/>
              <w:jc w:val="center"/>
              <w:rPr>
                <w:color w:val="000000"/>
                <w:szCs w:val="21"/>
              </w:rPr>
            </w:pPr>
          </w:p>
        </w:tc>
        <w:tc>
          <w:tcPr>
            <w:tcW w:w="1766" w:type="dxa"/>
            <w:vAlign w:val="center"/>
          </w:tcPr>
          <w:p>
            <w:pPr>
              <w:spacing w:line="420" w:lineRule="auto"/>
              <w:jc w:val="center"/>
              <w:rPr>
                <w:color w:val="000000"/>
                <w:szCs w:val="21"/>
              </w:rPr>
            </w:pPr>
          </w:p>
        </w:tc>
        <w:tc>
          <w:tcPr>
            <w:tcW w:w="1354" w:type="dxa"/>
            <w:vAlign w:val="center"/>
          </w:tcPr>
          <w:p>
            <w:pPr>
              <w:spacing w:line="420" w:lineRule="auto"/>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987" w:type="dxa"/>
            <w:vAlign w:val="center"/>
          </w:tcPr>
          <w:p>
            <w:pPr>
              <w:spacing w:line="420" w:lineRule="auto"/>
              <w:jc w:val="center"/>
              <w:rPr>
                <w:color w:val="000000"/>
                <w:szCs w:val="21"/>
              </w:rPr>
            </w:pPr>
          </w:p>
        </w:tc>
        <w:tc>
          <w:tcPr>
            <w:tcW w:w="1233" w:type="dxa"/>
            <w:vAlign w:val="center"/>
          </w:tcPr>
          <w:p>
            <w:pPr>
              <w:spacing w:line="420" w:lineRule="auto"/>
              <w:jc w:val="center"/>
              <w:rPr>
                <w:color w:val="000000"/>
                <w:szCs w:val="21"/>
              </w:rPr>
            </w:pPr>
          </w:p>
        </w:tc>
        <w:tc>
          <w:tcPr>
            <w:tcW w:w="1267" w:type="dxa"/>
            <w:vAlign w:val="center"/>
          </w:tcPr>
          <w:p>
            <w:pPr>
              <w:spacing w:line="420" w:lineRule="auto"/>
              <w:jc w:val="center"/>
              <w:rPr>
                <w:color w:val="000000"/>
                <w:szCs w:val="21"/>
              </w:rPr>
            </w:pPr>
          </w:p>
        </w:tc>
        <w:tc>
          <w:tcPr>
            <w:tcW w:w="1285" w:type="dxa"/>
            <w:vAlign w:val="center"/>
          </w:tcPr>
          <w:p>
            <w:pPr>
              <w:spacing w:line="420" w:lineRule="auto"/>
              <w:jc w:val="center"/>
              <w:rPr>
                <w:color w:val="000000"/>
                <w:szCs w:val="21"/>
              </w:rPr>
            </w:pPr>
          </w:p>
        </w:tc>
        <w:tc>
          <w:tcPr>
            <w:tcW w:w="1197" w:type="dxa"/>
            <w:vAlign w:val="center"/>
          </w:tcPr>
          <w:p>
            <w:pPr>
              <w:spacing w:line="420" w:lineRule="auto"/>
              <w:jc w:val="center"/>
              <w:rPr>
                <w:color w:val="000000"/>
                <w:szCs w:val="21"/>
              </w:rPr>
            </w:pPr>
          </w:p>
        </w:tc>
        <w:tc>
          <w:tcPr>
            <w:tcW w:w="1400" w:type="dxa"/>
            <w:vAlign w:val="center"/>
          </w:tcPr>
          <w:p>
            <w:pPr>
              <w:spacing w:line="420" w:lineRule="auto"/>
              <w:jc w:val="center"/>
              <w:rPr>
                <w:color w:val="000000"/>
                <w:szCs w:val="21"/>
              </w:rPr>
            </w:pPr>
          </w:p>
        </w:tc>
        <w:tc>
          <w:tcPr>
            <w:tcW w:w="1766" w:type="dxa"/>
            <w:vAlign w:val="center"/>
          </w:tcPr>
          <w:p>
            <w:pPr>
              <w:spacing w:line="420" w:lineRule="auto"/>
              <w:jc w:val="center"/>
              <w:rPr>
                <w:color w:val="000000"/>
                <w:szCs w:val="21"/>
              </w:rPr>
            </w:pPr>
          </w:p>
        </w:tc>
        <w:tc>
          <w:tcPr>
            <w:tcW w:w="1354" w:type="dxa"/>
            <w:vAlign w:val="center"/>
          </w:tcPr>
          <w:p>
            <w:pPr>
              <w:spacing w:line="420" w:lineRule="auto"/>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987" w:type="dxa"/>
            <w:vAlign w:val="center"/>
          </w:tcPr>
          <w:p>
            <w:pPr>
              <w:spacing w:line="420" w:lineRule="auto"/>
              <w:jc w:val="center"/>
              <w:rPr>
                <w:color w:val="000000"/>
                <w:szCs w:val="21"/>
              </w:rPr>
            </w:pPr>
          </w:p>
        </w:tc>
        <w:tc>
          <w:tcPr>
            <w:tcW w:w="1233" w:type="dxa"/>
            <w:vAlign w:val="center"/>
          </w:tcPr>
          <w:p>
            <w:pPr>
              <w:spacing w:line="420" w:lineRule="auto"/>
              <w:jc w:val="center"/>
              <w:rPr>
                <w:color w:val="000000"/>
                <w:szCs w:val="21"/>
              </w:rPr>
            </w:pPr>
          </w:p>
        </w:tc>
        <w:tc>
          <w:tcPr>
            <w:tcW w:w="1267" w:type="dxa"/>
            <w:vAlign w:val="center"/>
          </w:tcPr>
          <w:p>
            <w:pPr>
              <w:spacing w:line="420" w:lineRule="auto"/>
              <w:jc w:val="center"/>
              <w:rPr>
                <w:color w:val="000000"/>
                <w:szCs w:val="21"/>
              </w:rPr>
            </w:pPr>
          </w:p>
        </w:tc>
        <w:tc>
          <w:tcPr>
            <w:tcW w:w="1285" w:type="dxa"/>
            <w:vAlign w:val="center"/>
          </w:tcPr>
          <w:p>
            <w:pPr>
              <w:spacing w:line="420" w:lineRule="auto"/>
              <w:jc w:val="center"/>
              <w:rPr>
                <w:color w:val="000000"/>
                <w:szCs w:val="21"/>
              </w:rPr>
            </w:pPr>
          </w:p>
        </w:tc>
        <w:tc>
          <w:tcPr>
            <w:tcW w:w="1197" w:type="dxa"/>
            <w:vAlign w:val="center"/>
          </w:tcPr>
          <w:p>
            <w:pPr>
              <w:spacing w:line="420" w:lineRule="auto"/>
              <w:jc w:val="center"/>
              <w:rPr>
                <w:color w:val="000000"/>
                <w:szCs w:val="21"/>
              </w:rPr>
            </w:pPr>
          </w:p>
        </w:tc>
        <w:tc>
          <w:tcPr>
            <w:tcW w:w="1400" w:type="dxa"/>
            <w:vAlign w:val="center"/>
          </w:tcPr>
          <w:p>
            <w:pPr>
              <w:spacing w:line="420" w:lineRule="auto"/>
              <w:jc w:val="center"/>
              <w:rPr>
                <w:color w:val="000000"/>
                <w:szCs w:val="21"/>
              </w:rPr>
            </w:pPr>
          </w:p>
        </w:tc>
        <w:tc>
          <w:tcPr>
            <w:tcW w:w="1766" w:type="dxa"/>
            <w:vAlign w:val="center"/>
          </w:tcPr>
          <w:p>
            <w:pPr>
              <w:spacing w:line="420" w:lineRule="auto"/>
              <w:jc w:val="center"/>
              <w:rPr>
                <w:color w:val="000000"/>
                <w:szCs w:val="21"/>
              </w:rPr>
            </w:pPr>
          </w:p>
        </w:tc>
        <w:tc>
          <w:tcPr>
            <w:tcW w:w="1354" w:type="dxa"/>
            <w:vAlign w:val="center"/>
          </w:tcPr>
          <w:p>
            <w:pPr>
              <w:spacing w:line="420" w:lineRule="auto"/>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987" w:type="dxa"/>
            <w:vAlign w:val="center"/>
          </w:tcPr>
          <w:p>
            <w:pPr>
              <w:spacing w:line="420" w:lineRule="auto"/>
              <w:jc w:val="center"/>
              <w:rPr>
                <w:color w:val="000000"/>
                <w:szCs w:val="21"/>
              </w:rPr>
            </w:pPr>
          </w:p>
        </w:tc>
        <w:tc>
          <w:tcPr>
            <w:tcW w:w="1233" w:type="dxa"/>
            <w:vAlign w:val="center"/>
          </w:tcPr>
          <w:p>
            <w:pPr>
              <w:spacing w:line="420" w:lineRule="auto"/>
              <w:jc w:val="center"/>
              <w:rPr>
                <w:color w:val="000000"/>
                <w:szCs w:val="21"/>
              </w:rPr>
            </w:pPr>
          </w:p>
        </w:tc>
        <w:tc>
          <w:tcPr>
            <w:tcW w:w="1267" w:type="dxa"/>
            <w:vAlign w:val="center"/>
          </w:tcPr>
          <w:p>
            <w:pPr>
              <w:spacing w:line="420" w:lineRule="auto"/>
              <w:jc w:val="center"/>
              <w:rPr>
                <w:color w:val="000000"/>
                <w:szCs w:val="21"/>
              </w:rPr>
            </w:pPr>
          </w:p>
        </w:tc>
        <w:tc>
          <w:tcPr>
            <w:tcW w:w="1285" w:type="dxa"/>
            <w:vAlign w:val="center"/>
          </w:tcPr>
          <w:p>
            <w:pPr>
              <w:spacing w:line="420" w:lineRule="auto"/>
              <w:jc w:val="center"/>
              <w:rPr>
                <w:color w:val="000000"/>
                <w:szCs w:val="21"/>
              </w:rPr>
            </w:pPr>
          </w:p>
        </w:tc>
        <w:tc>
          <w:tcPr>
            <w:tcW w:w="1197" w:type="dxa"/>
            <w:vAlign w:val="center"/>
          </w:tcPr>
          <w:p>
            <w:pPr>
              <w:spacing w:line="420" w:lineRule="auto"/>
              <w:jc w:val="center"/>
              <w:rPr>
                <w:color w:val="000000"/>
                <w:szCs w:val="21"/>
              </w:rPr>
            </w:pPr>
          </w:p>
        </w:tc>
        <w:tc>
          <w:tcPr>
            <w:tcW w:w="1400" w:type="dxa"/>
            <w:vAlign w:val="center"/>
          </w:tcPr>
          <w:p>
            <w:pPr>
              <w:spacing w:line="420" w:lineRule="auto"/>
              <w:jc w:val="center"/>
              <w:rPr>
                <w:color w:val="000000"/>
                <w:szCs w:val="21"/>
              </w:rPr>
            </w:pPr>
          </w:p>
        </w:tc>
        <w:tc>
          <w:tcPr>
            <w:tcW w:w="1766" w:type="dxa"/>
            <w:vAlign w:val="center"/>
          </w:tcPr>
          <w:p>
            <w:pPr>
              <w:spacing w:line="420" w:lineRule="auto"/>
              <w:jc w:val="center"/>
              <w:rPr>
                <w:color w:val="000000"/>
                <w:szCs w:val="21"/>
              </w:rPr>
            </w:pPr>
          </w:p>
        </w:tc>
        <w:tc>
          <w:tcPr>
            <w:tcW w:w="1354" w:type="dxa"/>
            <w:vAlign w:val="center"/>
          </w:tcPr>
          <w:p>
            <w:pPr>
              <w:spacing w:line="420" w:lineRule="auto"/>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987" w:type="dxa"/>
            <w:vAlign w:val="center"/>
          </w:tcPr>
          <w:p>
            <w:pPr>
              <w:spacing w:line="420" w:lineRule="auto"/>
              <w:jc w:val="center"/>
              <w:rPr>
                <w:color w:val="000000"/>
                <w:szCs w:val="21"/>
              </w:rPr>
            </w:pPr>
          </w:p>
        </w:tc>
        <w:tc>
          <w:tcPr>
            <w:tcW w:w="1233" w:type="dxa"/>
            <w:vAlign w:val="center"/>
          </w:tcPr>
          <w:p>
            <w:pPr>
              <w:spacing w:line="420" w:lineRule="auto"/>
              <w:jc w:val="center"/>
              <w:rPr>
                <w:color w:val="000000"/>
                <w:szCs w:val="21"/>
              </w:rPr>
            </w:pPr>
          </w:p>
        </w:tc>
        <w:tc>
          <w:tcPr>
            <w:tcW w:w="1267" w:type="dxa"/>
            <w:vAlign w:val="center"/>
          </w:tcPr>
          <w:p>
            <w:pPr>
              <w:spacing w:line="420" w:lineRule="auto"/>
              <w:jc w:val="center"/>
              <w:rPr>
                <w:color w:val="000000"/>
                <w:szCs w:val="21"/>
              </w:rPr>
            </w:pPr>
          </w:p>
        </w:tc>
        <w:tc>
          <w:tcPr>
            <w:tcW w:w="1285" w:type="dxa"/>
            <w:vAlign w:val="center"/>
          </w:tcPr>
          <w:p>
            <w:pPr>
              <w:spacing w:line="420" w:lineRule="auto"/>
              <w:jc w:val="center"/>
              <w:rPr>
                <w:color w:val="000000"/>
                <w:szCs w:val="21"/>
              </w:rPr>
            </w:pPr>
          </w:p>
        </w:tc>
        <w:tc>
          <w:tcPr>
            <w:tcW w:w="1197" w:type="dxa"/>
            <w:vAlign w:val="center"/>
          </w:tcPr>
          <w:p>
            <w:pPr>
              <w:spacing w:line="420" w:lineRule="auto"/>
              <w:jc w:val="center"/>
              <w:rPr>
                <w:color w:val="000000"/>
                <w:szCs w:val="21"/>
              </w:rPr>
            </w:pPr>
          </w:p>
        </w:tc>
        <w:tc>
          <w:tcPr>
            <w:tcW w:w="1400" w:type="dxa"/>
            <w:vAlign w:val="center"/>
          </w:tcPr>
          <w:p>
            <w:pPr>
              <w:spacing w:line="420" w:lineRule="auto"/>
              <w:jc w:val="center"/>
              <w:rPr>
                <w:color w:val="000000"/>
                <w:szCs w:val="21"/>
              </w:rPr>
            </w:pPr>
          </w:p>
        </w:tc>
        <w:tc>
          <w:tcPr>
            <w:tcW w:w="1766" w:type="dxa"/>
            <w:vAlign w:val="center"/>
          </w:tcPr>
          <w:p>
            <w:pPr>
              <w:spacing w:line="420" w:lineRule="auto"/>
              <w:jc w:val="center"/>
              <w:rPr>
                <w:color w:val="000000"/>
                <w:szCs w:val="21"/>
              </w:rPr>
            </w:pPr>
          </w:p>
        </w:tc>
        <w:tc>
          <w:tcPr>
            <w:tcW w:w="1354" w:type="dxa"/>
            <w:vAlign w:val="center"/>
          </w:tcPr>
          <w:p>
            <w:pPr>
              <w:spacing w:line="420" w:lineRule="auto"/>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987" w:type="dxa"/>
            <w:vAlign w:val="center"/>
          </w:tcPr>
          <w:p>
            <w:pPr>
              <w:spacing w:line="420" w:lineRule="auto"/>
              <w:jc w:val="center"/>
              <w:rPr>
                <w:color w:val="000000"/>
                <w:szCs w:val="21"/>
              </w:rPr>
            </w:pPr>
          </w:p>
        </w:tc>
        <w:tc>
          <w:tcPr>
            <w:tcW w:w="1233" w:type="dxa"/>
            <w:vAlign w:val="center"/>
          </w:tcPr>
          <w:p>
            <w:pPr>
              <w:spacing w:line="420" w:lineRule="auto"/>
              <w:jc w:val="center"/>
              <w:rPr>
                <w:color w:val="000000"/>
                <w:szCs w:val="21"/>
              </w:rPr>
            </w:pPr>
          </w:p>
        </w:tc>
        <w:tc>
          <w:tcPr>
            <w:tcW w:w="1267" w:type="dxa"/>
            <w:vAlign w:val="center"/>
          </w:tcPr>
          <w:p>
            <w:pPr>
              <w:spacing w:line="420" w:lineRule="auto"/>
              <w:jc w:val="center"/>
              <w:rPr>
                <w:color w:val="000000"/>
                <w:szCs w:val="21"/>
              </w:rPr>
            </w:pPr>
          </w:p>
        </w:tc>
        <w:tc>
          <w:tcPr>
            <w:tcW w:w="1285" w:type="dxa"/>
            <w:vAlign w:val="center"/>
          </w:tcPr>
          <w:p>
            <w:pPr>
              <w:spacing w:line="420" w:lineRule="auto"/>
              <w:jc w:val="center"/>
              <w:rPr>
                <w:color w:val="000000"/>
                <w:szCs w:val="21"/>
              </w:rPr>
            </w:pPr>
          </w:p>
        </w:tc>
        <w:tc>
          <w:tcPr>
            <w:tcW w:w="1197" w:type="dxa"/>
            <w:vAlign w:val="center"/>
          </w:tcPr>
          <w:p>
            <w:pPr>
              <w:spacing w:line="420" w:lineRule="auto"/>
              <w:jc w:val="center"/>
              <w:rPr>
                <w:color w:val="000000"/>
                <w:szCs w:val="21"/>
              </w:rPr>
            </w:pPr>
          </w:p>
        </w:tc>
        <w:tc>
          <w:tcPr>
            <w:tcW w:w="1400" w:type="dxa"/>
            <w:vAlign w:val="center"/>
          </w:tcPr>
          <w:p>
            <w:pPr>
              <w:spacing w:line="420" w:lineRule="auto"/>
              <w:jc w:val="center"/>
              <w:rPr>
                <w:color w:val="000000"/>
                <w:szCs w:val="21"/>
              </w:rPr>
            </w:pPr>
          </w:p>
        </w:tc>
        <w:tc>
          <w:tcPr>
            <w:tcW w:w="1766" w:type="dxa"/>
            <w:vAlign w:val="center"/>
          </w:tcPr>
          <w:p>
            <w:pPr>
              <w:spacing w:line="420" w:lineRule="auto"/>
              <w:jc w:val="center"/>
              <w:rPr>
                <w:color w:val="000000"/>
                <w:szCs w:val="21"/>
              </w:rPr>
            </w:pPr>
          </w:p>
        </w:tc>
        <w:tc>
          <w:tcPr>
            <w:tcW w:w="1354" w:type="dxa"/>
            <w:vAlign w:val="center"/>
          </w:tcPr>
          <w:p>
            <w:pPr>
              <w:spacing w:line="420" w:lineRule="auto"/>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987" w:type="dxa"/>
            <w:vAlign w:val="center"/>
          </w:tcPr>
          <w:p>
            <w:pPr>
              <w:spacing w:line="420" w:lineRule="auto"/>
              <w:jc w:val="center"/>
              <w:rPr>
                <w:color w:val="000000"/>
                <w:szCs w:val="21"/>
              </w:rPr>
            </w:pPr>
          </w:p>
        </w:tc>
        <w:tc>
          <w:tcPr>
            <w:tcW w:w="1233" w:type="dxa"/>
            <w:vAlign w:val="center"/>
          </w:tcPr>
          <w:p>
            <w:pPr>
              <w:spacing w:line="420" w:lineRule="auto"/>
              <w:jc w:val="center"/>
              <w:rPr>
                <w:color w:val="000000"/>
                <w:szCs w:val="21"/>
              </w:rPr>
            </w:pPr>
          </w:p>
        </w:tc>
        <w:tc>
          <w:tcPr>
            <w:tcW w:w="1267" w:type="dxa"/>
            <w:vAlign w:val="center"/>
          </w:tcPr>
          <w:p>
            <w:pPr>
              <w:spacing w:line="420" w:lineRule="auto"/>
              <w:jc w:val="center"/>
              <w:rPr>
                <w:color w:val="000000"/>
                <w:szCs w:val="21"/>
              </w:rPr>
            </w:pPr>
          </w:p>
        </w:tc>
        <w:tc>
          <w:tcPr>
            <w:tcW w:w="1285" w:type="dxa"/>
            <w:vAlign w:val="center"/>
          </w:tcPr>
          <w:p>
            <w:pPr>
              <w:spacing w:line="420" w:lineRule="auto"/>
              <w:jc w:val="center"/>
              <w:rPr>
                <w:color w:val="000000"/>
                <w:szCs w:val="21"/>
              </w:rPr>
            </w:pPr>
          </w:p>
        </w:tc>
        <w:tc>
          <w:tcPr>
            <w:tcW w:w="1197" w:type="dxa"/>
            <w:vAlign w:val="center"/>
          </w:tcPr>
          <w:p>
            <w:pPr>
              <w:spacing w:line="420" w:lineRule="auto"/>
              <w:jc w:val="center"/>
              <w:rPr>
                <w:color w:val="000000"/>
                <w:szCs w:val="21"/>
              </w:rPr>
            </w:pPr>
          </w:p>
        </w:tc>
        <w:tc>
          <w:tcPr>
            <w:tcW w:w="1400" w:type="dxa"/>
            <w:vAlign w:val="center"/>
          </w:tcPr>
          <w:p>
            <w:pPr>
              <w:spacing w:line="420" w:lineRule="auto"/>
              <w:jc w:val="center"/>
              <w:rPr>
                <w:color w:val="000000"/>
                <w:szCs w:val="21"/>
              </w:rPr>
            </w:pPr>
          </w:p>
        </w:tc>
        <w:tc>
          <w:tcPr>
            <w:tcW w:w="1766" w:type="dxa"/>
            <w:vAlign w:val="center"/>
          </w:tcPr>
          <w:p>
            <w:pPr>
              <w:spacing w:line="420" w:lineRule="auto"/>
              <w:jc w:val="center"/>
              <w:rPr>
                <w:color w:val="000000"/>
                <w:szCs w:val="21"/>
              </w:rPr>
            </w:pPr>
          </w:p>
        </w:tc>
        <w:tc>
          <w:tcPr>
            <w:tcW w:w="1354" w:type="dxa"/>
            <w:vAlign w:val="center"/>
          </w:tcPr>
          <w:p>
            <w:pPr>
              <w:spacing w:line="420" w:lineRule="auto"/>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987" w:type="dxa"/>
            <w:vAlign w:val="center"/>
          </w:tcPr>
          <w:p>
            <w:pPr>
              <w:spacing w:line="420" w:lineRule="auto"/>
              <w:jc w:val="center"/>
              <w:rPr>
                <w:color w:val="000000"/>
                <w:szCs w:val="21"/>
              </w:rPr>
            </w:pPr>
          </w:p>
        </w:tc>
        <w:tc>
          <w:tcPr>
            <w:tcW w:w="1233" w:type="dxa"/>
            <w:vAlign w:val="center"/>
          </w:tcPr>
          <w:p>
            <w:pPr>
              <w:spacing w:line="420" w:lineRule="auto"/>
              <w:jc w:val="center"/>
              <w:rPr>
                <w:color w:val="000000"/>
                <w:szCs w:val="21"/>
              </w:rPr>
            </w:pPr>
          </w:p>
        </w:tc>
        <w:tc>
          <w:tcPr>
            <w:tcW w:w="1267" w:type="dxa"/>
            <w:vAlign w:val="center"/>
          </w:tcPr>
          <w:p>
            <w:pPr>
              <w:spacing w:line="420" w:lineRule="auto"/>
              <w:jc w:val="center"/>
              <w:rPr>
                <w:color w:val="000000"/>
                <w:szCs w:val="21"/>
              </w:rPr>
            </w:pPr>
          </w:p>
        </w:tc>
        <w:tc>
          <w:tcPr>
            <w:tcW w:w="1285" w:type="dxa"/>
            <w:vAlign w:val="center"/>
          </w:tcPr>
          <w:p>
            <w:pPr>
              <w:spacing w:line="420" w:lineRule="auto"/>
              <w:jc w:val="center"/>
              <w:rPr>
                <w:color w:val="000000"/>
                <w:szCs w:val="21"/>
              </w:rPr>
            </w:pPr>
          </w:p>
        </w:tc>
        <w:tc>
          <w:tcPr>
            <w:tcW w:w="1197" w:type="dxa"/>
            <w:vAlign w:val="center"/>
          </w:tcPr>
          <w:p>
            <w:pPr>
              <w:spacing w:line="420" w:lineRule="auto"/>
              <w:jc w:val="center"/>
              <w:rPr>
                <w:color w:val="000000"/>
                <w:szCs w:val="21"/>
              </w:rPr>
            </w:pPr>
          </w:p>
        </w:tc>
        <w:tc>
          <w:tcPr>
            <w:tcW w:w="1400" w:type="dxa"/>
            <w:vAlign w:val="center"/>
          </w:tcPr>
          <w:p>
            <w:pPr>
              <w:spacing w:line="420" w:lineRule="auto"/>
              <w:jc w:val="center"/>
              <w:rPr>
                <w:color w:val="000000"/>
                <w:szCs w:val="21"/>
              </w:rPr>
            </w:pPr>
          </w:p>
        </w:tc>
        <w:tc>
          <w:tcPr>
            <w:tcW w:w="1766" w:type="dxa"/>
            <w:vAlign w:val="center"/>
          </w:tcPr>
          <w:p>
            <w:pPr>
              <w:spacing w:line="420" w:lineRule="auto"/>
              <w:jc w:val="center"/>
              <w:rPr>
                <w:color w:val="000000"/>
                <w:szCs w:val="21"/>
              </w:rPr>
            </w:pPr>
          </w:p>
        </w:tc>
        <w:tc>
          <w:tcPr>
            <w:tcW w:w="1354" w:type="dxa"/>
            <w:vAlign w:val="center"/>
          </w:tcPr>
          <w:p>
            <w:pPr>
              <w:spacing w:line="420" w:lineRule="auto"/>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987" w:type="dxa"/>
            <w:vAlign w:val="center"/>
          </w:tcPr>
          <w:p>
            <w:pPr>
              <w:spacing w:line="420" w:lineRule="auto"/>
              <w:jc w:val="center"/>
              <w:rPr>
                <w:color w:val="000000"/>
                <w:szCs w:val="21"/>
              </w:rPr>
            </w:pPr>
          </w:p>
        </w:tc>
        <w:tc>
          <w:tcPr>
            <w:tcW w:w="1233" w:type="dxa"/>
            <w:vAlign w:val="center"/>
          </w:tcPr>
          <w:p>
            <w:pPr>
              <w:spacing w:line="420" w:lineRule="auto"/>
              <w:jc w:val="center"/>
              <w:rPr>
                <w:color w:val="000000"/>
                <w:szCs w:val="21"/>
              </w:rPr>
            </w:pPr>
          </w:p>
        </w:tc>
        <w:tc>
          <w:tcPr>
            <w:tcW w:w="1267" w:type="dxa"/>
            <w:vAlign w:val="center"/>
          </w:tcPr>
          <w:p>
            <w:pPr>
              <w:spacing w:line="420" w:lineRule="auto"/>
              <w:jc w:val="center"/>
              <w:rPr>
                <w:color w:val="000000"/>
                <w:szCs w:val="21"/>
              </w:rPr>
            </w:pPr>
          </w:p>
        </w:tc>
        <w:tc>
          <w:tcPr>
            <w:tcW w:w="1285" w:type="dxa"/>
            <w:vAlign w:val="center"/>
          </w:tcPr>
          <w:p>
            <w:pPr>
              <w:spacing w:line="420" w:lineRule="auto"/>
              <w:jc w:val="center"/>
              <w:rPr>
                <w:color w:val="000000"/>
                <w:szCs w:val="21"/>
              </w:rPr>
            </w:pPr>
          </w:p>
        </w:tc>
        <w:tc>
          <w:tcPr>
            <w:tcW w:w="1197" w:type="dxa"/>
            <w:vAlign w:val="center"/>
          </w:tcPr>
          <w:p>
            <w:pPr>
              <w:spacing w:line="420" w:lineRule="auto"/>
              <w:jc w:val="center"/>
              <w:rPr>
                <w:color w:val="000000"/>
                <w:szCs w:val="21"/>
              </w:rPr>
            </w:pPr>
          </w:p>
        </w:tc>
        <w:tc>
          <w:tcPr>
            <w:tcW w:w="1400" w:type="dxa"/>
            <w:vAlign w:val="center"/>
          </w:tcPr>
          <w:p>
            <w:pPr>
              <w:spacing w:line="420" w:lineRule="auto"/>
              <w:jc w:val="center"/>
              <w:rPr>
                <w:color w:val="000000"/>
                <w:szCs w:val="21"/>
              </w:rPr>
            </w:pPr>
          </w:p>
        </w:tc>
        <w:tc>
          <w:tcPr>
            <w:tcW w:w="1766" w:type="dxa"/>
            <w:vAlign w:val="center"/>
          </w:tcPr>
          <w:p>
            <w:pPr>
              <w:spacing w:line="420" w:lineRule="auto"/>
              <w:jc w:val="center"/>
              <w:rPr>
                <w:color w:val="000000"/>
                <w:szCs w:val="21"/>
              </w:rPr>
            </w:pPr>
          </w:p>
        </w:tc>
        <w:tc>
          <w:tcPr>
            <w:tcW w:w="1354" w:type="dxa"/>
            <w:vAlign w:val="center"/>
          </w:tcPr>
          <w:p>
            <w:pPr>
              <w:spacing w:line="420" w:lineRule="auto"/>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987" w:type="dxa"/>
            <w:vAlign w:val="center"/>
          </w:tcPr>
          <w:p>
            <w:pPr>
              <w:spacing w:line="420" w:lineRule="auto"/>
              <w:jc w:val="center"/>
              <w:rPr>
                <w:color w:val="000000"/>
                <w:szCs w:val="21"/>
              </w:rPr>
            </w:pPr>
          </w:p>
        </w:tc>
        <w:tc>
          <w:tcPr>
            <w:tcW w:w="1233" w:type="dxa"/>
            <w:vAlign w:val="center"/>
          </w:tcPr>
          <w:p>
            <w:pPr>
              <w:spacing w:line="420" w:lineRule="auto"/>
              <w:jc w:val="center"/>
              <w:rPr>
                <w:color w:val="000000"/>
                <w:szCs w:val="21"/>
              </w:rPr>
            </w:pPr>
          </w:p>
        </w:tc>
        <w:tc>
          <w:tcPr>
            <w:tcW w:w="1267" w:type="dxa"/>
            <w:vAlign w:val="center"/>
          </w:tcPr>
          <w:p>
            <w:pPr>
              <w:spacing w:line="420" w:lineRule="auto"/>
              <w:jc w:val="center"/>
              <w:rPr>
                <w:color w:val="000000"/>
                <w:szCs w:val="21"/>
              </w:rPr>
            </w:pPr>
          </w:p>
        </w:tc>
        <w:tc>
          <w:tcPr>
            <w:tcW w:w="1285" w:type="dxa"/>
            <w:vAlign w:val="center"/>
          </w:tcPr>
          <w:p>
            <w:pPr>
              <w:spacing w:line="420" w:lineRule="auto"/>
              <w:jc w:val="center"/>
              <w:rPr>
                <w:color w:val="000000"/>
                <w:szCs w:val="21"/>
              </w:rPr>
            </w:pPr>
          </w:p>
        </w:tc>
        <w:tc>
          <w:tcPr>
            <w:tcW w:w="1197" w:type="dxa"/>
            <w:vAlign w:val="center"/>
          </w:tcPr>
          <w:p>
            <w:pPr>
              <w:spacing w:line="420" w:lineRule="auto"/>
              <w:jc w:val="center"/>
              <w:rPr>
                <w:color w:val="000000"/>
                <w:szCs w:val="21"/>
              </w:rPr>
            </w:pPr>
          </w:p>
        </w:tc>
        <w:tc>
          <w:tcPr>
            <w:tcW w:w="1400" w:type="dxa"/>
            <w:vAlign w:val="center"/>
          </w:tcPr>
          <w:p>
            <w:pPr>
              <w:spacing w:line="420" w:lineRule="auto"/>
              <w:jc w:val="center"/>
              <w:rPr>
                <w:color w:val="000000"/>
                <w:szCs w:val="21"/>
              </w:rPr>
            </w:pPr>
          </w:p>
        </w:tc>
        <w:tc>
          <w:tcPr>
            <w:tcW w:w="1766" w:type="dxa"/>
            <w:vAlign w:val="center"/>
          </w:tcPr>
          <w:p>
            <w:pPr>
              <w:spacing w:line="420" w:lineRule="auto"/>
              <w:jc w:val="center"/>
              <w:rPr>
                <w:color w:val="000000"/>
                <w:szCs w:val="21"/>
              </w:rPr>
            </w:pPr>
          </w:p>
        </w:tc>
        <w:tc>
          <w:tcPr>
            <w:tcW w:w="1354" w:type="dxa"/>
            <w:vAlign w:val="center"/>
          </w:tcPr>
          <w:p>
            <w:pPr>
              <w:spacing w:line="420" w:lineRule="auto"/>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987" w:type="dxa"/>
            <w:vAlign w:val="center"/>
          </w:tcPr>
          <w:p>
            <w:pPr>
              <w:spacing w:line="420" w:lineRule="auto"/>
              <w:jc w:val="center"/>
              <w:rPr>
                <w:color w:val="000000"/>
                <w:szCs w:val="21"/>
              </w:rPr>
            </w:pPr>
          </w:p>
        </w:tc>
        <w:tc>
          <w:tcPr>
            <w:tcW w:w="1233" w:type="dxa"/>
            <w:vAlign w:val="center"/>
          </w:tcPr>
          <w:p>
            <w:pPr>
              <w:spacing w:line="420" w:lineRule="auto"/>
              <w:jc w:val="center"/>
              <w:rPr>
                <w:color w:val="000000"/>
                <w:szCs w:val="21"/>
              </w:rPr>
            </w:pPr>
          </w:p>
        </w:tc>
        <w:tc>
          <w:tcPr>
            <w:tcW w:w="1267" w:type="dxa"/>
            <w:vAlign w:val="center"/>
          </w:tcPr>
          <w:p>
            <w:pPr>
              <w:spacing w:line="420" w:lineRule="auto"/>
              <w:jc w:val="center"/>
              <w:rPr>
                <w:color w:val="000000"/>
                <w:szCs w:val="21"/>
              </w:rPr>
            </w:pPr>
          </w:p>
        </w:tc>
        <w:tc>
          <w:tcPr>
            <w:tcW w:w="1285" w:type="dxa"/>
            <w:vAlign w:val="center"/>
          </w:tcPr>
          <w:p>
            <w:pPr>
              <w:spacing w:line="420" w:lineRule="auto"/>
              <w:jc w:val="center"/>
              <w:rPr>
                <w:color w:val="000000"/>
                <w:szCs w:val="21"/>
              </w:rPr>
            </w:pPr>
          </w:p>
        </w:tc>
        <w:tc>
          <w:tcPr>
            <w:tcW w:w="1197" w:type="dxa"/>
            <w:vAlign w:val="center"/>
          </w:tcPr>
          <w:p>
            <w:pPr>
              <w:spacing w:line="420" w:lineRule="auto"/>
              <w:jc w:val="center"/>
              <w:rPr>
                <w:color w:val="000000"/>
                <w:szCs w:val="21"/>
              </w:rPr>
            </w:pPr>
          </w:p>
        </w:tc>
        <w:tc>
          <w:tcPr>
            <w:tcW w:w="1400" w:type="dxa"/>
            <w:vAlign w:val="center"/>
          </w:tcPr>
          <w:p>
            <w:pPr>
              <w:spacing w:line="420" w:lineRule="auto"/>
              <w:jc w:val="center"/>
              <w:rPr>
                <w:color w:val="000000"/>
                <w:szCs w:val="21"/>
              </w:rPr>
            </w:pPr>
          </w:p>
        </w:tc>
        <w:tc>
          <w:tcPr>
            <w:tcW w:w="1766" w:type="dxa"/>
            <w:vAlign w:val="center"/>
          </w:tcPr>
          <w:p>
            <w:pPr>
              <w:spacing w:line="420" w:lineRule="auto"/>
              <w:jc w:val="center"/>
              <w:rPr>
                <w:color w:val="000000"/>
                <w:szCs w:val="21"/>
              </w:rPr>
            </w:pPr>
          </w:p>
        </w:tc>
        <w:tc>
          <w:tcPr>
            <w:tcW w:w="1354" w:type="dxa"/>
            <w:vAlign w:val="center"/>
          </w:tcPr>
          <w:p>
            <w:pPr>
              <w:spacing w:line="420" w:lineRule="auto"/>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987" w:type="dxa"/>
            <w:vAlign w:val="center"/>
          </w:tcPr>
          <w:p>
            <w:pPr>
              <w:spacing w:line="420" w:lineRule="auto"/>
              <w:jc w:val="center"/>
              <w:rPr>
                <w:color w:val="000000"/>
                <w:szCs w:val="21"/>
              </w:rPr>
            </w:pPr>
          </w:p>
        </w:tc>
        <w:tc>
          <w:tcPr>
            <w:tcW w:w="1233" w:type="dxa"/>
            <w:vAlign w:val="center"/>
          </w:tcPr>
          <w:p>
            <w:pPr>
              <w:spacing w:line="420" w:lineRule="auto"/>
              <w:jc w:val="center"/>
              <w:rPr>
                <w:color w:val="000000"/>
                <w:szCs w:val="21"/>
              </w:rPr>
            </w:pPr>
          </w:p>
        </w:tc>
        <w:tc>
          <w:tcPr>
            <w:tcW w:w="1267" w:type="dxa"/>
            <w:vAlign w:val="center"/>
          </w:tcPr>
          <w:p>
            <w:pPr>
              <w:spacing w:line="420" w:lineRule="auto"/>
              <w:jc w:val="center"/>
              <w:rPr>
                <w:color w:val="000000"/>
                <w:szCs w:val="21"/>
              </w:rPr>
            </w:pPr>
          </w:p>
        </w:tc>
        <w:tc>
          <w:tcPr>
            <w:tcW w:w="1285" w:type="dxa"/>
            <w:vAlign w:val="center"/>
          </w:tcPr>
          <w:p>
            <w:pPr>
              <w:spacing w:line="420" w:lineRule="auto"/>
              <w:jc w:val="center"/>
              <w:rPr>
                <w:color w:val="000000"/>
                <w:szCs w:val="21"/>
              </w:rPr>
            </w:pPr>
          </w:p>
        </w:tc>
        <w:tc>
          <w:tcPr>
            <w:tcW w:w="1197" w:type="dxa"/>
            <w:vAlign w:val="center"/>
          </w:tcPr>
          <w:p>
            <w:pPr>
              <w:spacing w:line="420" w:lineRule="auto"/>
              <w:jc w:val="center"/>
              <w:rPr>
                <w:color w:val="000000"/>
                <w:szCs w:val="21"/>
              </w:rPr>
            </w:pPr>
          </w:p>
        </w:tc>
        <w:tc>
          <w:tcPr>
            <w:tcW w:w="1400" w:type="dxa"/>
            <w:vAlign w:val="center"/>
          </w:tcPr>
          <w:p>
            <w:pPr>
              <w:spacing w:line="420" w:lineRule="auto"/>
              <w:jc w:val="center"/>
              <w:rPr>
                <w:color w:val="000000"/>
                <w:szCs w:val="21"/>
              </w:rPr>
            </w:pPr>
          </w:p>
        </w:tc>
        <w:tc>
          <w:tcPr>
            <w:tcW w:w="1766" w:type="dxa"/>
            <w:vAlign w:val="center"/>
          </w:tcPr>
          <w:p>
            <w:pPr>
              <w:spacing w:line="420" w:lineRule="auto"/>
              <w:jc w:val="center"/>
              <w:rPr>
                <w:color w:val="000000"/>
                <w:szCs w:val="21"/>
              </w:rPr>
            </w:pPr>
          </w:p>
        </w:tc>
        <w:tc>
          <w:tcPr>
            <w:tcW w:w="1354" w:type="dxa"/>
            <w:vAlign w:val="center"/>
          </w:tcPr>
          <w:p>
            <w:pPr>
              <w:spacing w:line="420" w:lineRule="auto"/>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987" w:type="dxa"/>
            <w:vAlign w:val="center"/>
          </w:tcPr>
          <w:p>
            <w:pPr>
              <w:spacing w:line="420" w:lineRule="auto"/>
              <w:jc w:val="center"/>
              <w:rPr>
                <w:color w:val="000000"/>
                <w:szCs w:val="21"/>
              </w:rPr>
            </w:pPr>
          </w:p>
        </w:tc>
        <w:tc>
          <w:tcPr>
            <w:tcW w:w="1233" w:type="dxa"/>
            <w:vAlign w:val="center"/>
          </w:tcPr>
          <w:p>
            <w:pPr>
              <w:spacing w:line="420" w:lineRule="auto"/>
              <w:jc w:val="center"/>
              <w:rPr>
                <w:color w:val="000000"/>
                <w:szCs w:val="21"/>
              </w:rPr>
            </w:pPr>
          </w:p>
        </w:tc>
        <w:tc>
          <w:tcPr>
            <w:tcW w:w="1267" w:type="dxa"/>
            <w:vAlign w:val="center"/>
          </w:tcPr>
          <w:p>
            <w:pPr>
              <w:spacing w:line="420" w:lineRule="auto"/>
              <w:jc w:val="center"/>
              <w:rPr>
                <w:color w:val="000000"/>
                <w:szCs w:val="21"/>
              </w:rPr>
            </w:pPr>
          </w:p>
        </w:tc>
        <w:tc>
          <w:tcPr>
            <w:tcW w:w="1285" w:type="dxa"/>
            <w:vAlign w:val="center"/>
          </w:tcPr>
          <w:p>
            <w:pPr>
              <w:spacing w:line="420" w:lineRule="auto"/>
              <w:jc w:val="center"/>
              <w:rPr>
                <w:color w:val="000000"/>
                <w:szCs w:val="21"/>
              </w:rPr>
            </w:pPr>
          </w:p>
        </w:tc>
        <w:tc>
          <w:tcPr>
            <w:tcW w:w="1197" w:type="dxa"/>
            <w:vAlign w:val="center"/>
          </w:tcPr>
          <w:p>
            <w:pPr>
              <w:spacing w:line="420" w:lineRule="auto"/>
              <w:jc w:val="center"/>
              <w:rPr>
                <w:color w:val="000000"/>
                <w:szCs w:val="21"/>
              </w:rPr>
            </w:pPr>
          </w:p>
        </w:tc>
        <w:tc>
          <w:tcPr>
            <w:tcW w:w="1400" w:type="dxa"/>
            <w:vAlign w:val="center"/>
          </w:tcPr>
          <w:p>
            <w:pPr>
              <w:spacing w:line="420" w:lineRule="auto"/>
              <w:jc w:val="center"/>
              <w:rPr>
                <w:color w:val="000000"/>
                <w:szCs w:val="21"/>
              </w:rPr>
            </w:pPr>
          </w:p>
        </w:tc>
        <w:tc>
          <w:tcPr>
            <w:tcW w:w="1766" w:type="dxa"/>
            <w:vAlign w:val="center"/>
          </w:tcPr>
          <w:p>
            <w:pPr>
              <w:spacing w:line="420" w:lineRule="auto"/>
              <w:jc w:val="center"/>
              <w:rPr>
                <w:color w:val="000000"/>
                <w:szCs w:val="21"/>
              </w:rPr>
            </w:pPr>
          </w:p>
        </w:tc>
        <w:tc>
          <w:tcPr>
            <w:tcW w:w="1354" w:type="dxa"/>
            <w:vAlign w:val="center"/>
          </w:tcPr>
          <w:p>
            <w:pPr>
              <w:spacing w:line="420" w:lineRule="auto"/>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987" w:type="dxa"/>
            <w:vAlign w:val="center"/>
          </w:tcPr>
          <w:p>
            <w:pPr>
              <w:spacing w:line="420" w:lineRule="auto"/>
              <w:jc w:val="center"/>
              <w:rPr>
                <w:color w:val="000000"/>
                <w:szCs w:val="21"/>
              </w:rPr>
            </w:pPr>
          </w:p>
        </w:tc>
        <w:tc>
          <w:tcPr>
            <w:tcW w:w="1233" w:type="dxa"/>
            <w:vAlign w:val="center"/>
          </w:tcPr>
          <w:p>
            <w:pPr>
              <w:spacing w:line="420" w:lineRule="auto"/>
              <w:jc w:val="center"/>
              <w:rPr>
                <w:color w:val="000000"/>
                <w:szCs w:val="21"/>
              </w:rPr>
            </w:pPr>
          </w:p>
        </w:tc>
        <w:tc>
          <w:tcPr>
            <w:tcW w:w="1267" w:type="dxa"/>
            <w:vAlign w:val="center"/>
          </w:tcPr>
          <w:p>
            <w:pPr>
              <w:spacing w:line="420" w:lineRule="auto"/>
              <w:jc w:val="center"/>
              <w:rPr>
                <w:color w:val="000000"/>
                <w:szCs w:val="21"/>
              </w:rPr>
            </w:pPr>
          </w:p>
        </w:tc>
        <w:tc>
          <w:tcPr>
            <w:tcW w:w="1285" w:type="dxa"/>
            <w:vAlign w:val="center"/>
          </w:tcPr>
          <w:p>
            <w:pPr>
              <w:spacing w:line="420" w:lineRule="auto"/>
              <w:jc w:val="center"/>
              <w:rPr>
                <w:color w:val="000000"/>
                <w:szCs w:val="21"/>
              </w:rPr>
            </w:pPr>
          </w:p>
        </w:tc>
        <w:tc>
          <w:tcPr>
            <w:tcW w:w="1197" w:type="dxa"/>
            <w:vAlign w:val="center"/>
          </w:tcPr>
          <w:p>
            <w:pPr>
              <w:spacing w:line="420" w:lineRule="auto"/>
              <w:jc w:val="center"/>
              <w:rPr>
                <w:color w:val="000000"/>
                <w:szCs w:val="21"/>
              </w:rPr>
            </w:pPr>
          </w:p>
        </w:tc>
        <w:tc>
          <w:tcPr>
            <w:tcW w:w="1400" w:type="dxa"/>
            <w:vAlign w:val="center"/>
          </w:tcPr>
          <w:p>
            <w:pPr>
              <w:spacing w:line="420" w:lineRule="auto"/>
              <w:jc w:val="center"/>
              <w:rPr>
                <w:color w:val="000000"/>
                <w:szCs w:val="21"/>
              </w:rPr>
            </w:pPr>
          </w:p>
        </w:tc>
        <w:tc>
          <w:tcPr>
            <w:tcW w:w="1766" w:type="dxa"/>
            <w:vAlign w:val="center"/>
          </w:tcPr>
          <w:p>
            <w:pPr>
              <w:spacing w:line="420" w:lineRule="auto"/>
              <w:jc w:val="center"/>
              <w:rPr>
                <w:color w:val="000000"/>
                <w:szCs w:val="21"/>
              </w:rPr>
            </w:pPr>
          </w:p>
        </w:tc>
        <w:tc>
          <w:tcPr>
            <w:tcW w:w="1354" w:type="dxa"/>
            <w:vAlign w:val="center"/>
          </w:tcPr>
          <w:p>
            <w:pPr>
              <w:spacing w:line="420" w:lineRule="auto"/>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987" w:type="dxa"/>
            <w:vAlign w:val="center"/>
          </w:tcPr>
          <w:p>
            <w:pPr>
              <w:spacing w:line="420" w:lineRule="auto"/>
              <w:jc w:val="center"/>
              <w:rPr>
                <w:color w:val="000000"/>
                <w:szCs w:val="21"/>
              </w:rPr>
            </w:pPr>
          </w:p>
        </w:tc>
        <w:tc>
          <w:tcPr>
            <w:tcW w:w="1233" w:type="dxa"/>
            <w:vAlign w:val="center"/>
          </w:tcPr>
          <w:p>
            <w:pPr>
              <w:spacing w:line="420" w:lineRule="auto"/>
              <w:jc w:val="center"/>
              <w:rPr>
                <w:color w:val="000000"/>
                <w:szCs w:val="21"/>
              </w:rPr>
            </w:pPr>
          </w:p>
        </w:tc>
        <w:tc>
          <w:tcPr>
            <w:tcW w:w="1267" w:type="dxa"/>
            <w:vAlign w:val="center"/>
          </w:tcPr>
          <w:p>
            <w:pPr>
              <w:spacing w:line="420" w:lineRule="auto"/>
              <w:jc w:val="center"/>
              <w:rPr>
                <w:color w:val="000000"/>
                <w:szCs w:val="21"/>
              </w:rPr>
            </w:pPr>
          </w:p>
        </w:tc>
        <w:tc>
          <w:tcPr>
            <w:tcW w:w="1285" w:type="dxa"/>
            <w:vAlign w:val="center"/>
          </w:tcPr>
          <w:p>
            <w:pPr>
              <w:spacing w:line="420" w:lineRule="auto"/>
              <w:jc w:val="center"/>
              <w:rPr>
                <w:color w:val="000000"/>
                <w:szCs w:val="21"/>
              </w:rPr>
            </w:pPr>
          </w:p>
        </w:tc>
        <w:tc>
          <w:tcPr>
            <w:tcW w:w="1197" w:type="dxa"/>
            <w:vAlign w:val="center"/>
          </w:tcPr>
          <w:p>
            <w:pPr>
              <w:spacing w:line="420" w:lineRule="auto"/>
              <w:jc w:val="center"/>
              <w:rPr>
                <w:color w:val="000000"/>
                <w:szCs w:val="21"/>
              </w:rPr>
            </w:pPr>
          </w:p>
        </w:tc>
        <w:tc>
          <w:tcPr>
            <w:tcW w:w="1400" w:type="dxa"/>
            <w:vAlign w:val="center"/>
          </w:tcPr>
          <w:p>
            <w:pPr>
              <w:spacing w:line="420" w:lineRule="auto"/>
              <w:jc w:val="center"/>
              <w:rPr>
                <w:color w:val="000000"/>
                <w:szCs w:val="21"/>
              </w:rPr>
            </w:pPr>
          </w:p>
        </w:tc>
        <w:tc>
          <w:tcPr>
            <w:tcW w:w="1766" w:type="dxa"/>
            <w:vAlign w:val="center"/>
          </w:tcPr>
          <w:p>
            <w:pPr>
              <w:spacing w:line="420" w:lineRule="auto"/>
              <w:jc w:val="center"/>
              <w:rPr>
                <w:color w:val="000000"/>
                <w:szCs w:val="21"/>
              </w:rPr>
            </w:pPr>
          </w:p>
        </w:tc>
        <w:tc>
          <w:tcPr>
            <w:tcW w:w="1354" w:type="dxa"/>
            <w:vAlign w:val="center"/>
          </w:tcPr>
          <w:p>
            <w:pPr>
              <w:spacing w:line="420" w:lineRule="auto"/>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987" w:type="dxa"/>
            <w:vAlign w:val="center"/>
          </w:tcPr>
          <w:p>
            <w:pPr>
              <w:spacing w:line="420" w:lineRule="auto"/>
              <w:jc w:val="center"/>
              <w:rPr>
                <w:color w:val="000000"/>
                <w:szCs w:val="21"/>
              </w:rPr>
            </w:pPr>
          </w:p>
        </w:tc>
        <w:tc>
          <w:tcPr>
            <w:tcW w:w="1233" w:type="dxa"/>
            <w:vAlign w:val="center"/>
          </w:tcPr>
          <w:p>
            <w:pPr>
              <w:spacing w:line="420" w:lineRule="auto"/>
              <w:jc w:val="center"/>
              <w:rPr>
                <w:color w:val="000000"/>
                <w:szCs w:val="21"/>
              </w:rPr>
            </w:pPr>
          </w:p>
        </w:tc>
        <w:tc>
          <w:tcPr>
            <w:tcW w:w="1267" w:type="dxa"/>
            <w:vAlign w:val="center"/>
          </w:tcPr>
          <w:p>
            <w:pPr>
              <w:spacing w:line="420" w:lineRule="auto"/>
              <w:jc w:val="center"/>
              <w:rPr>
                <w:color w:val="000000"/>
                <w:szCs w:val="21"/>
              </w:rPr>
            </w:pPr>
          </w:p>
        </w:tc>
        <w:tc>
          <w:tcPr>
            <w:tcW w:w="1285" w:type="dxa"/>
            <w:vAlign w:val="center"/>
          </w:tcPr>
          <w:p>
            <w:pPr>
              <w:spacing w:line="420" w:lineRule="auto"/>
              <w:jc w:val="center"/>
              <w:rPr>
                <w:color w:val="000000"/>
                <w:szCs w:val="21"/>
              </w:rPr>
            </w:pPr>
          </w:p>
        </w:tc>
        <w:tc>
          <w:tcPr>
            <w:tcW w:w="1197" w:type="dxa"/>
            <w:vAlign w:val="center"/>
          </w:tcPr>
          <w:p>
            <w:pPr>
              <w:spacing w:line="420" w:lineRule="auto"/>
              <w:jc w:val="center"/>
              <w:rPr>
                <w:color w:val="000000"/>
                <w:szCs w:val="21"/>
              </w:rPr>
            </w:pPr>
          </w:p>
        </w:tc>
        <w:tc>
          <w:tcPr>
            <w:tcW w:w="1400" w:type="dxa"/>
            <w:vAlign w:val="center"/>
          </w:tcPr>
          <w:p>
            <w:pPr>
              <w:spacing w:line="420" w:lineRule="auto"/>
              <w:jc w:val="center"/>
              <w:rPr>
                <w:color w:val="000000"/>
                <w:szCs w:val="21"/>
              </w:rPr>
            </w:pPr>
          </w:p>
        </w:tc>
        <w:tc>
          <w:tcPr>
            <w:tcW w:w="1766" w:type="dxa"/>
            <w:vAlign w:val="center"/>
          </w:tcPr>
          <w:p>
            <w:pPr>
              <w:spacing w:line="420" w:lineRule="auto"/>
              <w:jc w:val="center"/>
              <w:rPr>
                <w:color w:val="000000"/>
                <w:szCs w:val="21"/>
              </w:rPr>
            </w:pPr>
          </w:p>
        </w:tc>
        <w:tc>
          <w:tcPr>
            <w:tcW w:w="1354" w:type="dxa"/>
            <w:vAlign w:val="center"/>
          </w:tcPr>
          <w:p>
            <w:pPr>
              <w:spacing w:line="420" w:lineRule="auto"/>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987" w:type="dxa"/>
            <w:vAlign w:val="center"/>
          </w:tcPr>
          <w:p>
            <w:pPr>
              <w:spacing w:line="420" w:lineRule="auto"/>
              <w:jc w:val="center"/>
              <w:rPr>
                <w:color w:val="000000"/>
                <w:szCs w:val="21"/>
              </w:rPr>
            </w:pPr>
          </w:p>
        </w:tc>
        <w:tc>
          <w:tcPr>
            <w:tcW w:w="1233" w:type="dxa"/>
            <w:vAlign w:val="center"/>
          </w:tcPr>
          <w:p>
            <w:pPr>
              <w:spacing w:line="420" w:lineRule="auto"/>
              <w:jc w:val="center"/>
              <w:rPr>
                <w:color w:val="000000"/>
                <w:szCs w:val="21"/>
              </w:rPr>
            </w:pPr>
          </w:p>
        </w:tc>
        <w:tc>
          <w:tcPr>
            <w:tcW w:w="1267" w:type="dxa"/>
            <w:vAlign w:val="center"/>
          </w:tcPr>
          <w:p>
            <w:pPr>
              <w:spacing w:line="420" w:lineRule="auto"/>
              <w:jc w:val="center"/>
              <w:rPr>
                <w:color w:val="000000"/>
                <w:szCs w:val="21"/>
              </w:rPr>
            </w:pPr>
          </w:p>
        </w:tc>
        <w:tc>
          <w:tcPr>
            <w:tcW w:w="1285" w:type="dxa"/>
            <w:vAlign w:val="center"/>
          </w:tcPr>
          <w:p>
            <w:pPr>
              <w:spacing w:line="420" w:lineRule="auto"/>
              <w:jc w:val="center"/>
              <w:rPr>
                <w:color w:val="000000"/>
                <w:szCs w:val="21"/>
              </w:rPr>
            </w:pPr>
          </w:p>
        </w:tc>
        <w:tc>
          <w:tcPr>
            <w:tcW w:w="1197" w:type="dxa"/>
            <w:vAlign w:val="center"/>
          </w:tcPr>
          <w:p>
            <w:pPr>
              <w:spacing w:line="420" w:lineRule="auto"/>
              <w:jc w:val="center"/>
              <w:rPr>
                <w:color w:val="000000"/>
                <w:szCs w:val="21"/>
              </w:rPr>
            </w:pPr>
          </w:p>
        </w:tc>
        <w:tc>
          <w:tcPr>
            <w:tcW w:w="1400" w:type="dxa"/>
            <w:vAlign w:val="center"/>
          </w:tcPr>
          <w:p>
            <w:pPr>
              <w:spacing w:line="420" w:lineRule="auto"/>
              <w:jc w:val="center"/>
              <w:rPr>
                <w:color w:val="000000"/>
                <w:szCs w:val="21"/>
              </w:rPr>
            </w:pPr>
          </w:p>
        </w:tc>
        <w:tc>
          <w:tcPr>
            <w:tcW w:w="1766" w:type="dxa"/>
            <w:vAlign w:val="center"/>
          </w:tcPr>
          <w:p>
            <w:pPr>
              <w:spacing w:line="420" w:lineRule="auto"/>
              <w:jc w:val="center"/>
              <w:rPr>
                <w:color w:val="000000"/>
                <w:szCs w:val="21"/>
              </w:rPr>
            </w:pPr>
          </w:p>
        </w:tc>
        <w:tc>
          <w:tcPr>
            <w:tcW w:w="1354" w:type="dxa"/>
            <w:vAlign w:val="center"/>
          </w:tcPr>
          <w:p>
            <w:pPr>
              <w:spacing w:line="420" w:lineRule="auto"/>
              <w:jc w:val="center"/>
              <w:rPr>
                <w:color w:val="000000"/>
                <w:szCs w:val="21"/>
              </w:rPr>
            </w:pPr>
          </w:p>
        </w:tc>
      </w:tr>
    </w:tbl>
    <w:p>
      <w:pPr>
        <w:spacing w:line="420" w:lineRule="auto"/>
        <w:contextualSpacing/>
        <w:rPr>
          <w:color w:val="000000"/>
          <w:szCs w:val="21"/>
        </w:rPr>
      </w:pPr>
      <w:r>
        <w:rPr>
          <w:color w:val="000000"/>
          <w:szCs w:val="21"/>
        </w:rPr>
        <w:t xml:space="preserve">   </w:t>
      </w:r>
    </w:p>
    <w:p>
      <w:pPr>
        <w:pStyle w:val="27"/>
        <w:spacing w:before="240" w:beforeLines="0" w:after="240" w:afterLines="0" w:line="560" w:lineRule="exact"/>
        <w:rPr>
          <w:rFonts w:eastAsia="方正小标宋_GBK"/>
          <w:b w:val="0"/>
          <w:color w:val="000000"/>
          <w:sz w:val="36"/>
          <w:szCs w:val="36"/>
        </w:rPr>
      </w:pPr>
      <w:r>
        <w:rPr>
          <w:rFonts w:eastAsia="方正小标宋_GBK"/>
          <w:b w:val="0"/>
          <w:color w:val="000000"/>
          <w:sz w:val="36"/>
          <w:szCs w:val="36"/>
        </w:rPr>
        <w:t>钢筋制品制作加工配送质量自检记录表（表4）</w:t>
      </w:r>
    </w:p>
    <w:p>
      <w:pPr>
        <w:spacing w:line="560" w:lineRule="exact"/>
        <w:rPr>
          <w:color w:val="000000"/>
          <w:szCs w:val="21"/>
        </w:rPr>
      </w:pPr>
      <w:r>
        <w:rPr>
          <w:rFonts w:hint="eastAsia"/>
          <w:color w:val="000000"/>
          <w:szCs w:val="21"/>
        </w:rPr>
        <w:t>　　</w:t>
      </w:r>
      <w:r>
        <w:rPr>
          <w:color w:val="000000"/>
          <w:szCs w:val="21"/>
        </w:rPr>
        <w:t>编号：</w:t>
      </w:r>
      <w:r>
        <w:rPr>
          <w:rFonts w:hint="eastAsia"/>
          <w:color w:val="000000"/>
          <w:szCs w:val="21"/>
        </w:rPr>
        <w:t xml:space="preserve">　　　　　　　　　　　工程名称：                   </w:t>
      </w:r>
      <w:r>
        <w:rPr>
          <w:color w:val="000000"/>
          <w:szCs w:val="21"/>
        </w:rPr>
        <w:t>施工单位名称：</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7"/>
        <w:gridCol w:w="1333"/>
        <w:gridCol w:w="1267"/>
        <w:gridCol w:w="1316"/>
        <w:gridCol w:w="1050"/>
        <w:gridCol w:w="984"/>
        <w:gridCol w:w="1200"/>
        <w:gridCol w:w="1116"/>
        <w:gridCol w:w="11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57" w:type="dxa"/>
            <w:vAlign w:val="center"/>
          </w:tcPr>
          <w:p>
            <w:pPr>
              <w:spacing w:line="400" w:lineRule="exact"/>
              <w:jc w:val="center"/>
              <w:rPr>
                <w:color w:val="000000"/>
                <w:szCs w:val="21"/>
              </w:rPr>
            </w:pPr>
            <w:r>
              <w:rPr>
                <w:rFonts w:hint="eastAsia"/>
                <w:color w:val="000000"/>
                <w:szCs w:val="21"/>
              </w:rPr>
              <w:t>项目</w:t>
            </w:r>
          </w:p>
        </w:tc>
        <w:tc>
          <w:tcPr>
            <w:tcW w:w="9429" w:type="dxa"/>
            <w:gridSpan w:val="8"/>
          </w:tcPr>
          <w:p>
            <w:pPr>
              <w:spacing w:line="400" w:lineRule="exact"/>
              <w:jc w:val="center"/>
              <w:rPr>
                <w:color w:val="000000"/>
                <w:szCs w:val="21"/>
              </w:rPr>
            </w:pPr>
            <w:r>
              <w:rPr>
                <w:rFonts w:hint="eastAsia"/>
                <w:color w:val="000000"/>
                <w:szCs w:val="21"/>
              </w:rPr>
              <w:t>配送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757" w:type="dxa"/>
            <w:vAlign w:val="center"/>
          </w:tcPr>
          <w:p>
            <w:pPr>
              <w:spacing w:line="400" w:lineRule="exact"/>
              <w:jc w:val="center"/>
              <w:rPr>
                <w:color w:val="000000"/>
                <w:szCs w:val="21"/>
              </w:rPr>
            </w:pPr>
            <w:r>
              <w:rPr>
                <w:color w:val="000000"/>
                <w:szCs w:val="21"/>
              </w:rPr>
              <w:t>序号</w:t>
            </w:r>
          </w:p>
        </w:tc>
        <w:tc>
          <w:tcPr>
            <w:tcW w:w="1333" w:type="dxa"/>
            <w:vAlign w:val="center"/>
          </w:tcPr>
          <w:p>
            <w:pPr>
              <w:spacing w:line="400" w:lineRule="exact"/>
              <w:jc w:val="center"/>
              <w:rPr>
                <w:color w:val="000000"/>
                <w:szCs w:val="21"/>
              </w:rPr>
            </w:pPr>
            <w:r>
              <w:rPr>
                <w:rFonts w:hint="eastAsia"/>
                <w:color w:val="000000"/>
                <w:szCs w:val="21"/>
              </w:rPr>
              <w:t>工程项目</w:t>
            </w:r>
          </w:p>
        </w:tc>
        <w:tc>
          <w:tcPr>
            <w:tcW w:w="1267" w:type="dxa"/>
            <w:vAlign w:val="center"/>
          </w:tcPr>
          <w:p>
            <w:pPr>
              <w:spacing w:line="400" w:lineRule="exact"/>
              <w:jc w:val="center"/>
              <w:rPr>
                <w:color w:val="000000"/>
                <w:szCs w:val="21"/>
              </w:rPr>
            </w:pPr>
            <w:r>
              <w:rPr>
                <w:rFonts w:hint="eastAsia"/>
                <w:color w:val="000000"/>
                <w:szCs w:val="21"/>
              </w:rPr>
              <w:t>制品名称</w:t>
            </w:r>
          </w:p>
        </w:tc>
        <w:tc>
          <w:tcPr>
            <w:tcW w:w="1316" w:type="dxa"/>
            <w:vAlign w:val="center"/>
          </w:tcPr>
          <w:p>
            <w:pPr>
              <w:spacing w:line="400" w:lineRule="exact"/>
              <w:jc w:val="center"/>
              <w:rPr>
                <w:color w:val="000000"/>
                <w:szCs w:val="21"/>
              </w:rPr>
            </w:pPr>
            <w:r>
              <w:rPr>
                <w:rFonts w:hint="eastAsia"/>
                <w:color w:val="000000"/>
                <w:szCs w:val="21"/>
              </w:rPr>
              <w:t>规格型号</w:t>
            </w:r>
          </w:p>
        </w:tc>
        <w:tc>
          <w:tcPr>
            <w:tcW w:w="1050" w:type="dxa"/>
            <w:vAlign w:val="center"/>
          </w:tcPr>
          <w:p>
            <w:pPr>
              <w:spacing w:line="400" w:lineRule="exact"/>
              <w:jc w:val="center"/>
              <w:rPr>
                <w:color w:val="000000"/>
              </w:rPr>
            </w:pPr>
            <w:r>
              <w:rPr>
                <w:rFonts w:hint="eastAsia"/>
                <w:color w:val="000000"/>
                <w:szCs w:val="21"/>
              </w:rPr>
              <w:t>数量</w:t>
            </w:r>
          </w:p>
        </w:tc>
        <w:tc>
          <w:tcPr>
            <w:tcW w:w="984" w:type="dxa"/>
            <w:vAlign w:val="center"/>
          </w:tcPr>
          <w:p>
            <w:pPr>
              <w:spacing w:line="400" w:lineRule="exact"/>
              <w:jc w:val="center"/>
              <w:rPr>
                <w:color w:val="000000"/>
                <w:szCs w:val="21"/>
              </w:rPr>
            </w:pPr>
            <w:r>
              <w:rPr>
                <w:rFonts w:hint="eastAsia"/>
                <w:color w:val="000000"/>
                <w:szCs w:val="21"/>
              </w:rPr>
              <w:t>重量（t）</w:t>
            </w:r>
          </w:p>
        </w:tc>
        <w:tc>
          <w:tcPr>
            <w:tcW w:w="1200" w:type="dxa"/>
            <w:vAlign w:val="center"/>
          </w:tcPr>
          <w:p>
            <w:pPr>
              <w:spacing w:line="400" w:lineRule="exact"/>
              <w:jc w:val="center"/>
              <w:rPr>
                <w:color w:val="000000"/>
                <w:szCs w:val="21"/>
              </w:rPr>
            </w:pPr>
            <w:r>
              <w:rPr>
                <w:rFonts w:hint="eastAsia"/>
                <w:color w:val="000000"/>
                <w:szCs w:val="21"/>
              </w:rPr>
              <w:t>配送人员</w:t>
            </w:r>
          </w:p>
        </w:tc>
        <w:tc>
          <w:tcPr>
            <w:tcW w:w="1116" w:type="dxa"/>
            <w:vAlign w:val="center"/>
          </w:tcPr>
          <w:p>
            <w:pPr>
              <w:spacing w:line="400" w:lineRule="exact"/>
              <w:jc w:val="center"/>
              <w:rPr>
                <w:color w:val="000000"/>
                <w:szCs w:val="21"/>
              </w:rPr>
            </w:pPr>
            <w:r>
              <w:rPr>
                <w:rFonts w:hint="eastAsia"/>
                <w:color w:val="000000"/>
                <w:szCs w:val="21"/>
              </w:rPr>
              <w:t>配送车辆</w:t>
            </w:r>
          </w:p>
        </w:tc>
        <w:tc>
          <w:tcPr>
            <w:tcW w:w="1163" w:type="dxa"/>
            <w:vAlign w:val="center"/>
          </w:tcPr>
          <w:p>
            <w:pPr>
              <w:spacing w:line="400" w:lineRule="exact"/>
              <w:jc w:val="center"/>
              <w:rPr>
                <w:color w:val="000000"/>
                <w:szCs w:val="21"/>
              </w:rPr>
            </w:pPr>
            <w:r>
              <w:rPr>
                <w:rFonts w:hint="eastAsia"/>
                <w:color w:val="000000"/>
                <w:szCs w:val="21"/>
              </w:rPr>
              <w:t>配送时间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757" w:type="dxa"/>
            <w:vAlign w:val="center"/>
          </w:tcPr>
          <w:p>
            <w:pPr>
              <w:spacing w:line="400" w:lineRule="exact"/>
              <w:jc w:val="center"/>
              <w:rPr>
                <w:color w:val="000000"/>
                <w:szCs w:val="21"/>
              </w:rPr>
            </w:pPr>
          </w:p>
        </w:tc>
        <w:tc>
          <w:tcPr>
            <w:tcW w:w="1333" w:type="dxa"/>
            <w:vAlign w:val="center"/>
          </w:tcPr>
          <w:p>
            <w:pPr>
              <w:spacing w:line="400" w:lineRule="exact"/>
              <w:jc w:val="center"/>
              <w:rPr>
                <w:color w:val="000000"/>
                <w:szCs w:val="21"/>
              </w:rPr>
            </w:pPr>
          </w:p>
        </w:tc>
        <w:tc>
          <w:tcPr>
            <w:tcW w:w="1267" w:type="dxa"/>
            <w:vAlign w:val="center"/>
          </w:tcPr>
          <w:p>
            <w:pPr>
              <w:spacing w:line="400" w:lineRule="exact"/>
              <w:jc w:val="center"/>
              <w:rPr>
                <w:color w:val="000000"/>
                <w:szCs w:val="21"/>
              </w:rPr>
            </w:pPr>
          </w:p>
        </w:tc>
        <w:tc>
          <w:tcPr>
            <w:tcW w:w="1316" w:type="dxa"/>
            <w:vAlign w:val="center"/>
          </w:tcPr>
          <w:p>
            <w:pPr>
              <w:spacing w:line="400" w:lineRule="exact"/>
              <w:jc w:val="center"/>
              <w:rPr>
                <w:color w:val="000000"/>
                <w:szCs w:val="21"/>
              </w:rPr>
            </w:pPr>
          </w:p>
        </w:tc>
        <w:tc>
          <w:tcPr>
            <w:tcW w:w="1050" w:type="dxa"/>
            <w:vAlign w:val="center"/>
          </w:tcPr>
          <w:p>
            <w:pPr>
              <w:spacing w:line="400" w:lineRule="exact"/>
              <w:jc w:val="center"/>
              <w:rPr>
                <w:color w:val="000000"/>
              </w:rPr>
            </w:pPr>
          </w:p>
        </w:tc>
        <w:tc>
          <w:tcPr>
            <w:tcW w:w="984" w:type="dxa"/>
            <w:vAlign w:val="center"/>
          </w:tcPr>
          <w:p>
            <w:pPr>
              <w:spacing w:line="400" w:lineRule="exact"/>
              <w:jc w:val="center"/>
              <w:rPr>
                <w:color w:val="000000"/>
              </w:rPr>
            </w:pPr>
          </w:p>
        </w:tc>
        <w:tc>
          <w:tcPr>
            <w:tcW w:w="1200" w:type="dxa"/>
            <w:vAlign w:val="center"/>
          </w:tcPr>
          <w:p>
            <w:pPr>
              <w:spacing w:line="400" w:lineRule="exact"/>
              <w:jc w:val="center"/>
              <w:rPr>
                <w:color w:val="000000"/>
                <w:szCs w:val="21"/>
              </w:rPr>
            </w:pPr>
          </w:p>
        </w:tc>
        <w:tc>
          <w:tcPr>
            <w:tcW w:w="1116" w:type="dxa"/>
            <w:vAlign w:val="center"/>
          </w:tcPr>
          <w:p>
            <w:pPr>
              <w:spacing w:line="400" w:lineRule="exact"/>
              <w:jc w:val="center"/>
              <w:rPr>
                <w:color w:val="000000"/>
                <w:szCs w:val="21"/>
              </w:rPr>
            </w:pPr>
          </w:p>
        </w:tc>
        <w:tc>
          <w:tcPr>
            <w:tcW w:w="1163" w:type="dxa"/>
          </w:tcPr>
          <w:p>
            <w:pPr>
              <w:spacing w:line="400" w:lineRule="exact"/>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757" w:type="dxa"/>
            <w:vAlign w:val="center"/>
          </w:tcPr>
          <w:p>
            <w:pPr>
              <w:spacing w:line="420" w:lineRule="auto"/>
              <w:jc w:val="center"/>
              <w:rPr>
                <w:color w:val="000000"/>
                <w:szCs w:val="21"/>
              </w:rPr>
            </w:pPr>
          </w:p>
        </w:tc>
        <w:tc>
          <w:tcPr>
            <w:tcW w:w="1333" w:type="dxa"/>
            <w:vAlign w:val="center"/>
          </w:tcPr>
          <w:p>
            <w:pPr>
              <w:spacing w:line="420" w:lineRule="auto"/>
              <w:jc w:val="center"/>
              <w:rPr>
                <w:color w:val="000000"/>
                <w:szCs w:val="21"/>
              </w:rPr>
            </w:pPr>
          </w:p>
        </w:tc>
        <w:tc>
          <w:tcPr>
            <w:tcW w:w="1267" w:type="dxa"/>
            <w:vAlign w:val="center"/>
          </w:tcPr>
          <w:p>
            <w:pPr>
              <w:spacing w:line="420" w:lineRule="auto"/>
              <w:jc w:val="center"/>
              <w:rPr>
                <w:color w:val="000000"/>
                <w:szCs w:val="21"/>
              </w:rPr>
            </w:pPr>
          </w:p>
        </w:tc>
        <w:tc>
          <w:tcPr>
            <w:tcW w:w="1316" w:type="dxa"/>
            <w:vAlign w:val="center"/>
          </w:tcPr>
          <w:p>
            <w:pPr>
              <w:spacing w:line="420" w:lineRule="auto"/>
              <w:jc w:val="center"/>
              <w:rPr>
                <w:color w:val="000000"/>
                <w:szCs w:val="21"/>
              </w:rPr>
            </w:pPr>
          </w:p>
        </w:tc>
        <w:tc>
          <w:tcPr>
            <w:tcW w:w="1050" w:type="dxa"/>
            <w:vAlign w:val="center"/>
          </w:tcPr>
          <w:p>
            <w:pPr>
              <w:spacing w:line="420" w:lineRule="auto"/>
              <w:jc w:val="center"/>
              <w:rPr>
                <w:color w:val="000000"/>
              </w:rPr>
            </w:pPr>
          </w:p>
        </w:tc>
        <w:tc>
          <w:tcPr>
            <w:tcW w:w="984" w:type="dxa"/>
            <w:vAlign w:val="center"/>
          </w:tcPr>
          <w:p>
            <w:pPr>
              <w:spacing w:line="420" w:lineRule="auto"/>
              <w:jc w:val="center"/>
              <w:rPr>
                <w:color w:val="000000"/>
              </w:rPr>
            </w:pPr>
          </w:p>
        </w:tc>
        <w:tc>
          <w:tcPr>
            <w:tcW w:w="1200" w:type="dxa"/>
            <w:vAlign w:val="center"/>
          </w:tcPr>
          <w:p>
            <w:pPr>
              <w:spacing w:line="420" w:lineRule="auto"/>
              <w:jc w:val="center"/>
              <w:rPr>
                <w:color w:val="000000"/>
                <w:szCs w:val="21"/>
              </w:rPr>
            </w:pPr>
          </w:p>
        </w:tc>
        <w:tc>
          <w:tcPr>
            <w:tcW w:w="1116" w:type="dxa"/>
            <w:vAlign w:val="center"/>
          </w:tcPr>
          <w:p>
            <w:pPr>
              <w:spacing w:line="420" w:lineRule="auto"/>
              <w:jc w:val="center"/>
              <w:rPr>
                <w:color w:val="000000"/>
                <w:szCs w:val="21"/>
              </w:rPr>
            </w:pPr>
          </w:p>
        </w:tc>
        <w:tc>
          <w:tcPr>
            <w:tcW w:w="1163" w:type="dxa"/>
          </w:tcPr>
          <w:p>
            <w:pPr>
              <w:spacing w:line="420" w:lineRule="auto"/>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757" w:type="dxa"/>
            <w:vAlign w:val="center"/>
          </w:tcPr>
          <w:p>
            <w:pPr>
              <w:spacing w:line="420" w:lineRule="auto"/>
              <w:jc w:val="center"/>
              <w:rPr>
                <w:color w:val="000000"/>
                <w:szCs w:val="21"/>
              </w:rPr>
            </w:pPr>
          </w:p>
        </w:tc>
        <w:tc>
          <w:tcPr>
            <w:tcW w:w="1333" w:type="dxa"/>
            <w:vAlign w:val="center"/>
          </w:tcPr>
          <w:p>
            <w:pPr>
              <w:spacing w:line="420" w:lineRule="auto"/>
              <w:jc w:val="center"/>
              <w:rPr>
                <w:color w:val="000000"/>
                <w:szCs w:val="21"/>
              </w:rPr>
            </w:pPr>
          </w:p>
        </w:tc>
        <w:tc>
          <w:tcPr>
            <w:tcW w:w="1267" w:type="dxa"/>
            <w:vAlign w:val="center"/>
          </w:tcPr>
          <w:p>
            <w:pPr>
              <w:spacing w:line="420" w:lineRule="auto"/>
              <w:jc w:val="center"/>
              <w:rPr>
                <w:color w:val="000000"/>
                <w:szCs w:val="21"/>
              </w:rPr>
            </w:pPr>
          </w:p>
        </w:tc>
        <w:tc>
          <w:tcPr>
            <w:tcW w:w="1316" w:type="dxa"/>
            <w:vAlign w:val="center"/>
          </w:tcPr>
          <w:p>
            <w:pPr>
              <w:spacing w:line="420" w:lineRule="auto"/>
              <w:jc w:val="center"/>
              <w:rPr>
                <w:color w:val="000000"/>
                <w:szCs w:val="21"/>
              </w:rPr>
            </w:pPr>
          </w:p>
        </w:tc>
        <w:tc>
          <w:tcPr>
            <w:tcW w:w="1050" w:type="dxa"/>
            <w:vAlign w:val="center"/>
          </w:tcPr>
          <w:p>
            <w:pPr>
              <w:spacing w:line="420" w:lineRule="auto"/>
              <w:jc w:val="center"/>
              <w:rPr>
                <w:color w:val="000000"/>
              </w:rPr>
            </w:pPr>
          </w:p>
        </w:tc>
        <w:tc>
          <w:tcPr>
            <w:tcW w:w="984" w:type="dxa"/>
            <w:vAlign w:val="center"/>
          </w:tcPr>
          <w:p>
            <w:pPr>
              <w:spacing w:line="420" w:lineRule="auto"/>
              <w:jc w:val="center"/>
              <w:rPr>
                <w:color w:val="000000"/>
              </w:rPr>
            </w:pPr>
          </w:p>
        </w:tc>
        <w:tc>
          <w:tcPr>
            <w:tcW w:w="1200" w:type="dxa"/>
            <w:vAlign w:val="center"/>
          </w:tcPr>
          <w:p>
            <w:pPr>
              <w:spacing w:line="420" w:lineRule="auto"/>
              <w:jc w:val="center"/>
              <w:rPr>
                <w:color w:val="000000"/>
                <w:szCs w:val="21"/>
              </w:rPr>
            </w:pPr>
          </w:p>
        </w:tc>
        <w:tc>
          <w:tcPr>
            <w:tcW w:w="1116" w:type="dxa"/>
            <w:vAlign w:val="center"/>
          </w:tcPr>
          <w:p>
            <w:pPr>
              <w:spacing w:line="420" w:lineRule="auto"/>
              <w:jc w:val="center"/>
              <w:rPr>
                <w:color w:val="000000"/>
                <w:szCs w:val="21"/>
              </w:rPr>
            </w:pPr>
          </w:p>
        </w:tc>
        <w:tc>
          <w:tcPr>
            <w:tcW w:w="1163" w:type="dxa"/>
          </w:tcPr>
          <w:p>
            <w:pPr>
              <w:spacing w:line="420" w:lineRule="auto"/>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757" w:type="dxa"/>
            <w:vAlign w:val="center"/>
          </w:tcPr>
          <w:p>
            <w:pPr>
              <w:spacing w:line="420" w:lineRule="auto"/>
              <w:jc w:val="center"/>
              <w:rPr>
                <w:color w:val="000000"/>
                <w:szCs w:val="21"/>
              </w:rPr>
            </w:pPr>
          </w:p>
        </w:tc>
        <w:tc>
          <w:tcPr>
            <w:tcW w:w="1333" w:type="dxa"/>
            <w:vAlign w:val="center"/>
          </w:tcPr>
          <w:p>
            <w:pPr>
              <w:spacing w:line="420" w:lineRule="auto"/>
              <w:jc w:val="center"/>
              <w:rPr>
                <w:color w:val="000000"/>
                <w:szCs w:val="21"/>
              </w:rPr>
            </w:pPr>
          </w:p>
        </w:tc>
        <w:tc>
          <w:tcPr>
            <w:tcW w:w="1267" w:type="dxa"/>
            <w:vAlign w:val="center"/>
          </w:tcPr>
          <w:p>
            <w:pPr>
              <w:spacing w:line="420" w:lineRule="auto"/>
              <w:jc w:val="center"/>
              <w:rPr>
                <w:color w:val="000000"/>
                <w:szCs w:val="21"/>
              </w:rPr>
            </w:pPr>
          </w:p>
        </w:tc>
        <w:tc>
          <w:tcPr>
            <w:tcW w:w="1316" w:type="dxa"/>
            <w:vAlign w:val="center"/>
          </w:tcPr>
          <w:p>
            <w:pPr>
              <w:spacing w:line="420" w:lineRule="auto"/>
              <w:jc w:val="center"/>
              <w:rPr>
                <w:color w:val="000000"/>
                <w:szCs w:val="21"/>
              </w:rPr>
            </w:pPr>
          </w:p>
        </w:tc>
        <w:tc>
          <w:tcPr>
            <w:tcW w:w="1050" w:type="dxa"/>
            <w:vAlign w:val="center"/>
          </w:tcPr>
          <w:p>
            <w:pPr>
              <w:spacing w:line="420" w:lineRule="auto"/>
              <w:jc w:val="center"/>
              <w:rPr>
                <w:color w:val="000000"/>
              </w:rPr>
            </w:pPr>
          </w:p>
        </w:tc>
        <w:tc>
          <w:tcPr>
            <w:tcW w:w="984" w:type="dxa"/>
            <w:vAlign w:val="center"/>
          </w:tcPr>
          <w:p>
            <w:pPr>
              <w:spacing w:line="420" w:lineRule="auto"/>
              <w:jc w:val="center"/>
              <w:rPr>
                <w:color w:val="000000"/>
              </w:rPr>
            </w:pPr>
          </w:p>
        </w:tc>
        <w:tc>
          <w:tcPr>
            <w:tcW w:w="1200" w:type="dxa"/>
            <w:vAlign w:val="center"/>
          </w:tcPr>
          <w:p>
            <w:pPr>
              <w:spacing w:line="420" w:lineRule="auto"/>
              <w:jc w:val="center"/>
              <w:rPr>
                <w:color w:val="000000"/>
                <w:szCs w:val="21"/>
              </w:rPr>
            </w:pPr>
          </w:p>
        </w:tc>
        <w:tc>
          <w:tcPr>
            <w:tcW w:w="1116" w:type="dxa"/>
            <w:vAlign w:val="center"/>
          </w:tcPr>
          <w:p>
            <w:pPr>
              <w:spacing w:line="420" w:lineRule="auto"/>
              <w:jc w:val="center"/>
              <w:rPr>
                <w:color w:val="000000"/>
                <w:szCs w:val="21"/>
              </w:rPr>
            </w:pPr>
          </w:p>
        </w:tc>
        <w:tc>
          <w:tcPr>
            <w:tcW w:w="1163" w:type="dxa"/>
          </w:tcPr>
          <w:p>
            <w:pPr>
              <w:spacing w:line="420" w:lineRule="auto"/>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757" w:type="dxa"/>
            <w:vAlign w:val="center"/>
          </w:tcPr>
          <w:p>
            <w:pPr>
              <w:spacing w:line="420" w:lineRule="auto"/>
              <w:jc w:val="center"/>
              <w:rPr>
                <w:color w:val="000000"/>
                <w:szCs w:val="21"/>
              </w:rPr>
            </w:pPr>
          </w:p>
        </w:tc>
        <w:tc>
          <w:tcPr>
            <w:tcW w:w="1333" w:type="dxa"/>
            <w:vAlign w:val="center"/>
          </w:tcPr>
          <w:p>
            <w:pPr>
              <w:spacing w:line="420" w:lineRule="auto"/>
              <w:jc w:val="center"/>
              <w:rPr>
                <w:color w:val="000000"/>
                <w:szCs w:val="21"/>
              </w:rPr>
            </w:pPr>
          </w:p>
        </w:tc>
        <w:tc>
          <w:tcPr>
            <w:tcW w:w="1267" w:type="dxa"/>
            <w:vAlign w:val="center"/>
          </w:tcPr>
          <w:p>
            <w:pPr>
              <w:spacing w:line="420" w:lineRule="auto"/>
              <w:jc w:val="center"/>
              <w:rPr>
                <w:color w:val="000000"/>
                <w:szCs w:val="21"/>
              </w:rPr>
            </w:pPr>
          </w:p>
        </w:tc>
        <w:tc>
          <w:tcPr>
            <w:tcW w:w="1316" w:type="dxa"/>
            <w:vAlign w:val="center"/>
          </w:tcPr>
          <w:p>
            <w:pPr>
              <w:spacing w:line="420" w:lineRule="auto"/>
              <w:jc w:val="center"/>
              <w:rPr>
                <w:color w:val="000000"/>
                <w:szCs w:val="21"/>
              </w:rPr>
            </w:pPr>
          </w:p>
        </w:tc>
        <w:tc>
          <w:tcPr>
            <w:tcW w:w="1050" w:type="dxa"/>
            <w:vAlign w:val="center"/>
          </w:tcPr>
          <w:p>
            <w:pPr>
              <w:spacing w:line="420" w:lineRule="auto"/>
              <w:jc w:val="center"/>
              <w:rPr>
                <w:color w:val="000000"/>
              </w:rPr>
            </w:pPr>
          </w:p>
        </w:tc>
        <w:tc>
          <w:tcPr>
            <w:tcW w:w="984" w:type="dxa"/>
            <w:vAlign w:val="center"/>
          </w:tcPr>
          <w:p>
            <w:pPr>
              <w:spacing w:line="420" w:lineRule="auto"/>
              <w:jc w:val="center"/>
              <w:rPr>
                <w:color w:val="000000"/>
              </w:rPr>
            </w:pPr>
          </w:p>
        </w:tc>
        <w:tc>
          <w:tcPr>
            <w:tcW w:w="1200" w:type="dxa"/>
            <w:vAlign w:val="center"/>
          </w:tcPr>
          <w:p>
            <w:pPr>
              <w:spacing w:line="420" w:lineRule="auto"/>
              <w:jc w:val="center"/>
              <w:rPr>
                <w:color w:val="000000"/>
                <w:szCs w:val="21"/>
              </w:rPr>
            </w:pPr>
          </w:p>
        </w:tc>
        <w:tc>
          <w:tcPr>
            <w:tcW w:w="1116" w:type="dxa"/>
            <w:vAlign w:val="center"/>
          </w:tcPr>
          <w:p>
            <w:pPr>
              <w:spacing w:line="420" w:lineRule="auto"/>
              <w:jc w:val="center"/>
              <w:rPr>
                <w:color w:val="000000"/>
                <w:szCs w:val="21"/>
              </w:rPr>
            </w:pPr>
          </w:p>
        </w:tc>
        <w:tc>
          <w:tcPr>
            <w:tcW w:w="1163" w:type="dxa"/>
          </w:tcPr>
          <w:p>
            <w:pPr>
              <w:spacing w:line="420" w:lineRule="auto"/>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757" w:type="dxa"/>
            <w:vAlign w:val="center"/>
          </w:tcPr>
          <w:p>
            <w:pPr>
              <w:spacing w:line="420" w:lineRule="auto"/>
              <w:jc w:val="center"/>
              <w:rPr>
                <w:color w:val="000000"/>
                <w:szCs w:val="21"/>
              </w:rPr>
            </w:pPr>
          </w:p>
        </w:tc>
        <w:tc>
          <w:tcPr>
            <w:tcW w:w="1333" w:type="dxa"/>
            <w:vAlign w:val="center"/>
          </w:tcPr>
          <w:p>
            <w:pPr>
              <w:spacing w:line="420" w:lineRule="auto"/>
              <w:jc w:val="center"/>
              <w:rPr>
                <w:color w:val="000000"/>
                <w:szCs w:val="21"/>
              </w:rPr>
            </w:pPr>
          </w:p>
        </w:tc>
        <w:tc>
          <w:tcPr>
            <w:tcW w:w="1267" w:type="dxa"/>
            <w:vAlign w:val="center"/>
          </w:tcPr>
          <w:p>
            <w:pPr>
              <w:spacing w:line="420" w:lineRule="auto"/>
              <w:jc w:val="center"/>
              <w:rPr>
                <w:color w:val="000000"/>
                <w:szCs w:val="21"/>
              </w:rPr>
            </w:pPr>
          </w:p>
        </w:tc>
        <w:tc>
          <w:tcPr>
            <w:tcW w:w="1316" w:type="dxa"/>
            <w:vAlign w:val="center"/>
          </w:tcPr>
          <w:p>
            <w:pPr>
              <w:spacing w:line="420" w:lineRule="auto"/>
              <w:jc w:val="center"/>
              <w:rPr>
                <w:color w:val="000000"/>
                <w:szCs w:val="21"/>
              </w:rPr>
            </w:pPr>
          </w:p>
        </w:tc>
        <w:tc>
          <w:tcPr>
            <w:tcW w:w="1050" w:type="dxa"/>
            <w:vAlign w:val="center"/>
          </w:tcPr>
          <w:p>
            <w:pPr>
              <w:spacing w:line="420" w:lineRule="auto"/>
              <w:jc w:val="center"/>
              <w:rPr>
                <w:color w:val="000000"/>
              </w:rPr>
            </w:pPr>
          </w:p>
        </w:tc>
        <w:tc>
          <w:tcPr>
            <w:tcW w:w="984" w:type="dxa"/>
            <w:vAlign w:val="center"/>
          </w:tcPr>
          <w:p>
            <w:pPr>
              <w:spacing w:line="420" w:lineRule="auto"/>
              <w:jc w:val="center"/>
              <w:rPr>
                <w:color w:val="000000"/>
              </w:rPr>
            </w:pPr>
          </w:p>
        </w:tc>
        <w:tc>
          <w:tcPr>
            <w:tcW w:w="1200" w:type="dxa"/>
            <w:vAlign w:val="center"/>
          </w:tcPr>
          <w:p>
            <w:pPr>
              <w:spacing w:line="420" w:lineRule="auto"/>
              <w:jc w:val="center"/>
              <w:rPr>
                <w:color w:val="000000"/>
                <w:szCs w:val="21"/>
              </w:rPr>
            </w:pPr>
          </w:p>
        </w:tc>
        <w:tc>
          <w:tcPr>
            <w:tcW w:w="1116" w:type="dxa"/>
            <w:vAlign w:val="center"/>
          </w:tcPr>
          <w:p>
            <w:pPr>
              <w:spacing w:line="420" w:lineRule="auto"/>
              <w:jc w:val="center"/>
              <w:rPr>
                <w:color w:val="000000"/>
                <w:szCs w:val="21"/>
              </w:rPr>
            </w:pPr>
          </w:p>
        </w:tc>
        <w:tc>
          <w:tcPr>
            <w:tcW w:w="1163" w:type="dxa"/>
          </w:tcPr>
          <w:p>
            <w:pPr>
              <w:spacing w:line="420" w:lineRule="auto"/>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757" w:type="dxa"/>
            <w:vAlign w:val="center"/>
          </w:tcPr>
          <w:p>
            <w:pPr>
              <w:spacing w:line="420" w:lineRule="auto"/>
              <w:jc w:val="center"/>
              <w:rPr>
                <w:color w:val="000000"/>
                <w:szCs w:val="21"/>
              </w:rPr>
            </w:pPr>
          </w:p>
        </w:tc>
        <w:tc>
          <w:tcPr>
            <w:tcW w:w="1333" w:type="dxa"/>
            <w:vAlign w:val="center"/>
          </w:tcPr>
          <w:p>
            <w:pPr>
              <w:spacing w:line="420" w:lineRule="auto"/>
              <w:jc w:val="center"/>
              <w:rPr>
                <w:color w:val="000000"/>
                <w:szCs w:val="21"/>
              </w:rPr>
            </w:pPr>
          </w:p>
        </w:tc>
        <w:tc>
          <w:tcPr>
            <w:tcW w:w="1267" w:type="dxa"/>
            <w:vAlign w:val="center"/>
          </w:tcPr>
          <w:p>
            <w:pPr>
              <w:spacing w:line="420" w:lineRule="auto"/>
              <w:jc w:val="center"/>
              <w:rPr>
                <w:color w:val="000000"/>
                <w:szCs w:val="21"/>
              </w:rPr>
            </w:pPr>
          </w:p>
        </w:tc>
        <w:tc>
          <w:tcPr>
            <w:tcW w:w="1316" w:type="dxa"/>
            <w:vAlign w:val="center"/>
          </w:tcPr>
          <w:p>
            <w:pPr>
              <w:spacing w:line="420" w:lineRule="auto"/>
              <w:jc w:val="center"/>
              <w:rPr>
                <w:color w:val="000000"/>
                <w:szCs w:val="21"/>
              </w:rPr>
            </w:pPr>
          </w:p>
        </w:tc>
        <w:tc>
          <w:tcPr>
            <w:tcW w:w="1050" w:type="dxa"/>
            <w:vAlign w:val="center"/>
          </w:tcPr>
          <w:p>
            <w:pPr>
              <w:spacing w:line="420" w:lineRule="auto"/>
              <w:jc w:val="center"/>
              <w:rPr>
                <w:color w:val="000000"/>
              </w:rPr>
            </w:pPr>
          </w:p>
        </w:tc>
        <w:tc>
          <w:tcPr>
            <w:tcW w:w="984" w:type="dxa"/>
            <w:vAlign w:val="center"/>
          </w:tcPr>
          <w:p>
            <w:pPr>
              <w:spacing w:line="420" w:lineRule="auto"/>
              <w:jc w:val="center"/>
              <w:rPr>
                <w:color w:val="000000"/>
              </w:rPr>
            </w:pPr>
          </w:p>
        </w:tc>
        <w:tc>
          <w:tcPr>
            <w:tcW w:w="1200" w:type="dxa"/>
            <w:vAlign w:val="center"/>
          </w:tcPr>
          <w:p>
            <w:pPr>
              <w:spacing w:line="420" w:lineRule="auto"/>
              <w:jc w:val="center"/>
              <w:rPr>
                <w:color w:val="000000"/>
                <w:szCs w:val="21"/>
              </w:rPr>
            </w:pPr>
          </w:p>
        </w:tc>
        <w:tc>
          <w:tcPr>
            <w:tcW w:w="1116" w:type="dxa"/>
            <w:vAlign w:val="center"/>
          </w:tcPr>
          <w:p>
            <w:pPr>
              <w:spacing w:line="420" w:lineRule="auto"/>
              <w:jc w:val="center"/>
              <w:rPr>
                <w:color w:val="000000"/>
                <w:szCs w:val="21"/>
              </w:rPr>
            </w:pPr>
          </w:p>
        </w:tc>
        <w:tc>
          <w:tcPr>
            <w:tcW w:w="1163" w:type="dxa"/>
          </w:tcPr>
          <w:p>
            <w:pPr>
              <w:spacing w:line="420" w:lineRule="auto"/>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757" w:type="dxa"/>
            <w:vAlign w:val="center"/>
          </w:tcPr>
          <w:p>
            <w:pPr>
              <w:spacing w:line="420" w:lineRule="auto"/>
              <w:jc w:val="center"/>
              <w:rPr>
                <w:color w:val="000000"/>
                <w:szCs w:val="21"/>
              </w:rPr>
            </w:pPr>
          </w:p>
        </w:tc>
        <w:tc>
          <w:tcPr>
            <w:tcW w:w="1333" w:type="dxa"/>
            <w:vAlign w:val="center"/>
          </w:tcPr>
          <w:p>
            <w:pPr>
              <w:spacing w:line="420" w:lineRule="auto"/>
              <w:jc w:val="center"/>
              <w:rPr>
                <w:color w:val="000000"/>
                <w:szCs w:val="21"/>
              </w:rPr>
            </w:pPr>
          </w:p>
        </w:tc>
        <w:tc>
          <w:tcPr>
            <w:tcW w:w="1267" w:type="dxa"/>
            <w:vAlign w:val="center"/>
          </w:tcPr>
          <w:p>
            <w:pPr>
              <w:spacing w:line="420" w:lineRule="auto"/>
              <w:jc w:val="center"/>
              <w:rPr>
                <w:color w:val="000000"/>
                <w:szCs w:val="21"/>
              </w:rPr>
            </w:pPr>
          </w:p>
        </w:tc>
        <w:tc>
          <w:tcPr>
            <w:tcW w:w="1316" w:type="dxa"/>
            <w:vAlign w:val="center"/>
          </w:tcPr>
          <w:p>
            <w:pPr>
              <w:spacing w:line="420" w:lineRule="auto"/>
              <w:jc w:val="center"/>
              <w:rPr>
                <w:color w:val="000000"/>
                <w:szCs w:val="21"/>
              </w:rPr>
            </w:pPr>
          </w:p>
        </w:tc>
        <w:tc>
          <w:tcPr>
            <w:tcW w:w="1050" w:type="dxa"/>
            <w:vAlign w:val="center"/>
          </w:tcPr>
          <w:p>
            <w:pPr>
              <w:spacing w:line="420" w:lineRule="auto"/>
              <w:jc w:val="center"/>
              <w:rPr>
                <w:color w:val="000000"/>
              </w:rPr>
            </w:pPr>
          </w:p>
        </w:tc>
        <w:tc>
          <w:tcPr>
            <w:tcW w:w="984" w:type="dxa"/>
            <w:vAlign w:val="center"/>
          </w:tcPr>
          <w:p>
            <w:pPr>
              <w:spacing w:line="420" w:lineRule="auto"/>
              <w:jc w:val="center"/>
              <w:rPr>
                <w:color w:val="000000"/>
              </w:rPr>
            </w:pPr>
          </w:p>
        </w:tc>
        <w:tc>
          <w:tcPr>
            <w:tcW w:w="1200" w:type="dxa"/>
            <w:vAlign w:val="center"/>
          </w:tcPr>
          <w:p>
            <w:pPr>
              <w:spacing w:line="420" w:lineRule="auto"/>
              <w:jc w:val="center"/>
              <w:rPr>
                <w:color w:val="000000"/>
                <w:szCs w:val="21"/>
              </w:rPr>
            </w:pPr>
          </w:p>
        </w:tc>
        <w:tc>
          <w:tcPr>
            <w:tcW w:w="1116" w:type="dxa"/>
            <w:vAlign w:val="center"/>
          </w:tcPr>
          <w:p>
            <w:pPr>
              <w:spacing w:line="420" w:lineRule="auto"/>
              <w:jc w:val="center"/>
              <w:rPr>
                <w:color w:val="000000"/>
                <w:szCs w:val="21"/>
              </w:rPr>
            </w:pPr>
          </w:p>
        </w:tc>
        <w:tc>
          <w:tcPr>
            <w:tcW w:w="1163" w:type="dxa"/>
          </w:tcPr>
          <w:p>
            <w:pPr>
              <w:spacing w:line="420" w:lineRule="auto"/>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757" w:type="dxa"/>
            <w:vAlign w:val="center"/>
          </w:tcPr>
          <w:p>
            <w:pPr>
              <w:spacing w:line="420" w:lineRule="auto"/>
              <w:jc w:val="center"/>
              <w:rPr>
                <w:color w:val="000000"/>
                <w:szCs w:val="21"/>
              </w:rPr>
            </w:pPr>
          </w:p>
        </w:tc>
        <w:tc>
          <w:tcPr>
            <w:tcW w:w="1333" w:type="dxa"/>
            <w:vAlign w:val="center"/>
          </w:tcPr>
          <w:p>
            <w:pPr>
              <w:spacing w:line="420" w:lineRule="auto"/>
              <w:jc w:val="center"/>
              <w:rPr>
                <w:color w:val="000000"/>
                <w:szCs w:val="21"/>
              </w:rPr>
            </w:pPr>
          </w:p>
        </w:tc>
        <w:tc>
          <w:tcPr>
            <w:tcW w:w="1267" w:type="dxa"/>
            <w:vAlign w:val="center"/>
          </w:tcPr>
          <w:p>
            <w:pPr>
              <w:spacing w:line="420" w:lineRule="auto"/>
              <w:jc w:val="center"/>
              <w:rPr>
                <w:color w:val="000000"/>
                <w:szCs w:val="21"/>
              </w:rPr>
            </w:pPr>
          </w:p>
        </w:tc>
        <w:tc>
          <w:tcPr>
            <w:tcW w:w="1316" w:type="dxa"/>
            <w:vAlign w:val="center"/>
          </w:tcPr>
          <w:p>
            <w:pPr>
              <w:spacing w:line="420" w:lineRule="auto"/>
              <w:jc w:val="center"/>
              <w:rPr>
                <w:color w:val="000000"/>
                <w:szCs w:val="21"/>
              </w:rPr>
            </w:pPr>
          </w:p>
        </w:tc>
        <w:tc>
          <w:tcPr>
            <w:tcW w:w="1050" w:type="dxa"/>
            <w:vAlign w:val="center"/>
          </w:tcPr>
          <w:p>
            <w:pPr>
              <w:spacing w:line="420" w:lineRule="auto"/>
              <w:jc w:val="center"/>
              <w:rPr>
                <w:color w:val="000000"/>
              </w:rPr>
            </w:pPr>
          </w:p>
        </w:tc>
        <w:tc>
          <w:tcPr>
            <w:tcW w:w="984" w:type="dxa"/>
            <w:vAlign w:val="center"/>
          </w:tcPr>
          <w:p>
            <w:pPr>
              <w:spacing w:line="420" w:lineRule="auto"/>
              <w:jc w:val="center"/>
              <w:rPr>
                <w:color w:val="000000"/>
              </w:rPr>
            </w:pPr>
          </w:p>
        </w:tc>
        <w:tc>
          <w:tcPr>
            <w:tcW w:w="1200" w:type="dxa"/>
            <w:vAlign w:val="center"/>
          </w:tcPr>
          <w:p>
            <w:pPr>
              <w:spacing w:line="420" w:lineRule="auto"/>
              <w:jc w:val="center"/>
              <w:rPr>
                <w:color w:val="000000"/>
                <w:szCs w:val="21"/>
              </w:rPr>
            </w:pPr>
          </w:p>
        </w:tc>
        <w:tc>
          <w:tcPr>
            <w:tcW w:w="1116" w:type="dxa"/>
            <w:vAlign w:val="center"/>
          </w:tcPr>
          <w:p>
            <w:pPr>
              <w:spacing w:line="420" w:lineRule="auto"/>
              <w:jc w:val="center"/>
              <w:rPr>
                <w:color w:val="000000"/>
                <w:szCs w:val="21"/>
              </w:rPr>
            </w:pPr>
          </w:p>
        </w:tc>
        <w:tc>
          <w:tcPr>
            <w:tcW w:w="1163" w:type="dxa"/>
          </w:tcPr>
          <w:p>
            <w:pPr>
              <w:spacing w:line="420" w:lineRule="auto"/>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757" w:type="dxa"/>
            <w:vAlign w:val="center"/>
          </w:tcPr>
          <w:p>
            <w:pPr>
              <w:spacing w:line="420" w:lineRule="auto"/>
              <w:jc w:val="center"/>
              <w:rPr>
                <w:color w:val="000000"/>
                <w:szCs w:val="21"/>
              </w:rPr>
            </w:pPr>
          </w:p>
        </w:tc>
        <w:tc>
          <w:tcPr>
            <w:tcW w:w="1333" w:type="dxa"/>
            <w:vAlign w:val="center"/>
          </w:tcPr>
          <w:p>
            <w:pPr>
              <w:spacing w:line="420" w:lineRule="auto"/>
              <w:jc w:val="center"/>
              <w:rPr>
                <w:color w:val="000000"/>
                <w:szCs w:val="21"/>
              </w:rPr>
            </w:pPr>
          </w:p>
        </w:tc>
        <w:tc>
          <w:tcPr>
            <w:tcW w:w="1267" w:type="dxa"/>
            <w:vAlign w:val="center"/>
          </w:tcPr>
          <w:p>
            <w:pPr>
              <w:spacing w:line="420" w:lineRule="auto"/>
              <w:jc w:val="center"/>
              <w:rPr>
                <w:color w:val="000000"/>
                <w:szCs w:val="21"/>
              </w:rPr>
            </w:pPr>
          </w:p>
        </w:tc>
        <w:tc>
          <w:tcPr>
            <w:tcW w:w="1316" w:type="dxa"/>
            <w:vAlign w:val="center"/>
          </w:tcPr>
          <w:p>
            <w:pPr>
              <w:spacing w:line="420" w:lineRule="auto"/>
              <w:jc w:val="center"/>
              <w:rPr>
                <w:color w:val="000000"/>
                <w:szCs w:val="21"/>
              </w:rPr>
            </w:pPr>
          </w:p>
        </w:tc>
        <w:tc>
          <w:tcPr>
            <w:tcW w:w="1050" w:type="dxa"/>
            <w:vAlign w:val="center"/>
          </w:tcPr>
          <w:p>
            <w:pPr>
              <w:spacing w:line="420" w:lineRule="auto"/>
              <w:jc w:val="center"/>
              <w:rPr>
                <w:color w:val="000000"/>
              </w:rPr>
            </w:pPr>
          </w:p>
        </w:tc>
        <w:tc>
          <w:tcPr>
            <w:tcW w:w="984" w:type="dxa"/>
            <w:vAlign w:val="center"/>
          </w:tcPr>
          <w:p>
            <w:pPr>
              <w:spacing w:line="420" w:lineRule="auto"/>
              <w:jc w:val="center"/>
              <w:rPr>
                <w:color w:val="000000"/>
              </w:rPr>
            </w:pPr>
          </w:p>
        </w:tc>
        <w:tc>
          <w:tcPr>
            <w:tcW w:w="1200" w:type="dxa"/>
            <w:vAlign w:val="center"/>
          </w:tcPr>
          <w:p>
            <w:pPr>
              <w:spacing w:line="420" w:lineRule="auto"/>
              <w:jc w:val="center"/>
              <w:rPr>
                <w:color w:val="000000"/>
                <w:szCs w:val="21"/>
              </w:rPr>
            </w:pPr>
          </w:p>
        </w:tc>
        <w:tc>
          <w:tcPr>
            <w:tcW w:w="1116" w:type="dxa"/>
            <w:vAlign w:val="center"/>
          </w:tcPr>
          <w:p>
            <w:pPr>
              <w:spacing w:line="420" w:lineRule="auto"/>
              <w:jc w:val="center"/>
              <w:rPr>
                <w:color w:val="000000"/>
                <w:szCs w:val="21"/>
              </w:rPr>
            </w:pPr>
          </w:p>
        </w:tc>
        <w:tc>
          <w:tcPr>
            <w:tcW w:w="1163" w:type="dxa"/>
          </w:tcPr>
          <w:p>
            <w:pPr>
              <w:spacing w:line="420" w:lineRule="auto"/>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757" w:type="dxa"/>
            <w:vAlign w:val="center"/>
          </w:tcPr>
          <w:p>
            <w:pPr>
              <w:spacing w:line="420" w:lineRule="auto"/>
              <w:jc w:val="center"/>
              <w:rPr>
                <w:color w:val="000000"/>
                <w:szCs w:val="21"/>
              </w:rPr>
            </w:pPr>
          </w:p>
        </w:tc>
        <w:tc>
          <w:tcPr>
            <w:tcW w:w="1333" w:type="dxa"/>
            <w:vAlign w:val="center"/>
          </w:tcPr>
          <w:p>
            <w:pPr>
              <w:spacing w:line="420" w:lineRule="auto"/>
              <w:jc w:val="center"/>
              <w:rPr>
                <w:color w:val="000000"/>
                <w:szCs w:val="21"/>
              </w:rPr>
            </w:pPr>
          </w:p>
        </w:tc>
        <w:tc>
          <w:tcPr>
            <w:tcW w:w="1267" w:type="dxa"/>
            <w:vAlign w:val="center"/>
          </w:tcPr>
          <w:p>
            <w:pPr>
              <w:spacing w:line="420" w:lineRule="auto"/>
              <w:jc w:val="center"/>
              <w:rPr>
                <w:color w:val="000000"/>
                <w:szCs w:val="21"/>
              </w:rPr>
            </w:pPr>
          </w:p>
        </w:tc>
        <w:tc>
          <w:tcPr>
            <w:tcW w:w="1316" w:type="dxa"/>
            <w:vAlign w:val="center"/>
          </w:tcPr>
          <w:p>
            <w:pPr>
              <w:spacing w:line="420" w:lineRule="auto"/>
              <w:jc w:val="center"/>
              <w:rPr>
                <w:color w:val="000000"/>
                <w:szCs w:val="21"/>
              </w:rPr>
            </w:pPr>
          </w:p>
        </w:tc>
        <w:tc>
          <w:tcPr>
            <w:tcW w:w="1050" w:type="dxa"/>
            <w:vAlign w:val="center"/>
          </w:tcPr>
          <w:p>
            <w:pPr>
              <w:spacing w:line="420" w:lineRule="auto"/>
              <w:jc w:val="center"/>
              <w:rPr>
                <w:color w:val="000000"/>
              </w:rPr>
            </w:pPr>
          </w:p>
        </w:tc>
        <w:tc>
          <w:tcPr>
            <w:tcW w:w="984" w:type="dxa"/>
            <w:vAlign w:val="center"/>
          </w:tcPr>
          <w:p>
            <w:pPr>
              <w:spacing w:line="420" w:lineRule="auto"/>
              <w:jc w:val="center"/>
              <w:rPr>
                <w:color w:val="000000"/>
              </w:rPr>
            </w:pPr>
          </w:p>
        </w:tc>
        <w:tc>
          <w:tcPr>
            <w:tcW w:w="1200" w:type="dxa"/>
            <w:vAlign w:val="center"/>
          </w:tcPr>
          <w:p>
            <w:pPr>
              <w:spacing w:line="420" w:lineRule="auto"/>
              <w:jc w:val="center"/>
              <w:rPr>
                <w:color w:val="000000"/>
                <w:szCs w:val="21"/>
              </w:rPr>
            </w:pPr>
          </w:p>
        </w:tc>
        <w:tc>
          <w:tcPr>
            <w:tcW w:w="1116" w:type="dxa"/>
            <w:vAlign w:val="center"/>
          </w:tcPr>
          <w:p>
            <w:pPr>
              <w:spacing w:line="420" w:lineRule="auto"/>
              <w:jc w:val="center"/>
              <w:rPr>
                <w:color w:val="000000"/>
                <w:szCs w:val="21"/>
              </w:rPr>
            </w:pPr>
          </w:p>
        </w:tc>
        <w:tc>
          <w:tcPr>
            <w:tcW w:w="1163" w:type="dxa"/>
          </w:tcPr>
          <w:p>
            <w:pPr>
              <w:spacing w:line="420" w:lineRule="auto"/>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757" w:type="dxa"/>
            <w:vAlign w:val="center"/>
          </w:tcPr>
          <w:p>
            <w:pPr>
              <w:spacing w:line="420" w:lineRule="auto"/>
              <w:jc w:val="center"/>
              <w:rPr>
                <w:color w:val="000000"/>
                <w:szCs w:val="21"/>
              </w:rPr>
            </w:pPr>
          </w:p>
        </w:tc>
        <w:tc>
          <w:tcPr>
            <w:tcW w:w="1333" w:type="dxa"/>
            <w:vAlign w:val="center"/>
          </w:tcPr>
          <w:p>
            <w:pPr>
              <w:spacing w:line="420" w:lineRule="auto"/>
              <w:jc w:val="center"/>
              <w:rPr>
                <w:color w:val="000000"/>
                <w:szCs w:val="21"/>
              </w:rPr>
            </w:pPr>
          </w:p>
        </w:tc>
        <w:tc>
          <w:tcPr>
            <w:tcW w:w="1267" w:type="dxa"/>
            <w:vAlign w:val="center"/>
          </w:tcPr>
          <w:p>
            <w:pPr>
              <w:spacing w:line="420" w:lineRule="auto"/>
              <w:jc w:val="center"/>
              <w:rPr>
                <w:color w:val="000000"/>
                <w:szCs w:val="21"/>
              </w:rPr>
            </w:pPr>
          </w:p>
        </w:tc>
        <w:tc>
          <w:tcPr>
            <w:tcW w:w="1316" w:type="dxa"/>
            <w:vAlign w:val="center"/>
          </w:tcPr>
          <w:p>
            <w:pPr>
              <w:spacing w:line="420" w:lineRule="auto"/>
              <w:jc w:val="center"/>
              <w:rPr>
                <w:color w:val="000000"/>
                <w:szCs w:val="21"/>
              </w:rPr>
            </w:pPr>
          </w:p>
        </w:tc>
        <w:tc>
          <w:tcPr>
            <w:tcW w:w="1050" w:type="dxa"/>
            <w:vAlign w:val="center"/>
          </w:tcPr>
          <w:p>
            <w:pPr>
              <w:spacing w:line="420" w:lineRule="auto"/>
              <w:jc w:val="center"/>
              <w:rPr>
                <w:color w:val="000000"/>
              </w:rPr>
            </w:pPr>
          </w:p>
        </w:tc>
        <w:tc>
          <w:tcPr>
            <w:tcW w:w="984" w:type="dxa"/>
            <w:vAlign w:val="center"/>
          </w:tcPr>
          <w:p>
            <w:pPr>
              <w:spacing w:line="420" w:lineRule="auto"/>
              <w:jc w:val="center"/>
              <w:rPr>
                <w:color w:val="000000"/>
              </w:rPr>
            </w:pPr>
          </w:p>
        </w:tc>
        <w:tc>
          <w:tcPr>
            <w:tcW w:w="1200" w:type="dxa"/>
            <w:vAlign w:val="center"/>
          </w:tcPr>
          <w:p>
            <w:pPr>
              <w:spacing w:line="420" w:lineRule="auto"/>
              <w:jc w:val="center"/>
              <w:rPr>
                <w:color w:val="000000"/>
                <w:szCs w:val="21"/>
              </w:rPr>
            </w:pPr>
          </w:p>
        </w:tc>
        <w:tc>
          <w:tcPr>
            <w:tcW w:w="1116" w:type="dxa"/>
            <w:vAlign w:val="center"/>
          </w:tcPr>
          <w:p>
            <w:pPr>
              <w:spacing w:line="420" w:lineRule="auto"/>
              <w:jc w:val="center"/>
              <w:rPr>
                <w:color w:val="000000"/>
                <w:szCs w:val="21"/>
              </w:rPr>
            </w:pPr>
          </w:p>
        </w:tc>
        <w:tc>
          <w:tcPr>
            <w:tcW w:w="1163" w:type="dxa"/>
          </w:tcPr>
          <w:p>
            <w:pPr>
              <w:spacing w:line="420" w:lineRule="auto"/>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757" w:type="dxa"/>
            <w:vAlign w:val="center"/>
          </w:tcPr>
          <w:p>
            <w:pPr>
              <w:spacing w:line="420" w:lineRule="auto"/>
              <w:jc w:val="center"/>
              <w:rPr>
                <w:color w:val="000000"/>
                <w:szCs w:val="21"/>
              </w:rPr>
            </w:pPr>
          </w:p>
        </w:tc>
        <w:tc>
          <w:tcPr>
            <w:tcW w:w="1333" w:type="dxa"/>
            <w:vAlign w:val="center"/>
          </w:tcPr>
          <w:p>
            <w:pPr>
              <w:spacing w:line="420" w:lineRule="auto"/>
              <w:jc w:val="center"/>
              <w:rPr>
                <w:color w:val="000000"/>
                <w:szCs w:val="21"/>
              </w:rPr>
            </w:pPr>
          </w:p>
        </w:tc>
        <w:tc>
          <w:tcPr>
            <w:tcW w:w="1267" w:type="dxa"/>
            <w:vAlign w:val="center"/>
          </w:tcPr>
          <w:p>
            <w:pPr>
              <w:spacing w:line="420" w:lineRule="auto"/>
              <w:jc w:val="center"/>
              <w:rPr>
                <w:color w:val="000000"/>
                <w:szCs w:val="21"/>
              </w:rPr>
            </w:pPr>
          </w:p>
        </w:tc>
        <w:tc>
          <w:tcPr>
            <w:tcW w:w="1316" w:type="dxa"/>
            <w:vAlign w:val="center"/>
          </w:tcPr>
          <w:p>
            <w:pPr>
              <w:spacing w:line="420" w:lineRule="auto"/>
              <w:jc w:val="center"/>
              <w:rPr>
                <w:color w:val="000000"/>
                <w:szCs w:val="21"/>
              </w:rPr>
            </w:pPr>
          </w:p>
        </w:tc>
        <w:tc>
          <w:tcPr>
            <w:tcW w:w="1050" w:type="dxa"/>
            <w:vAlign w:val="center"/>
          </w:tcPr>
          <w:p>
            <w:pPr>
              <w:spacing w:line="420" w:lineRule="auto"/>
              <w:jc w:val="center"/>
              <w:rPr>
                <w:color w:val="000000"/>
              </w:rPr>
            </w:pPr>
          </w:p>
        </w:tc>
        <w:tc>
          <w:tcPr>
            <w:tcW w:w="984" w:type="dxa"/>
            <w:vAlign w:val="center"/>
          </w:tcPr>
          <w:p>
            <w:pPr>
              <w:spacing w:line="420" w:lineRule="auto"/>
              <w:jc w:val="center"/>
              <w:rPr>
                <w:color w:val="000000"/>
              </w:rPr>
            </w:pPr>
          </w:p>
        </w:tc>
        <w:tc>
          <w:tcPr>
            <w:tcW w:w="1200" w:type="dxa"/>
            <w:vAlign w:val="center"/>
          </w:tcPr>
          <w:p>
            <w:pPr>
              <w:spacing w:line="420" w:lineRule="auto"/>
              <w:jc w:val="center"/>
              <w:rPr>
                <w:color w:val="000000"/>
                <w:szCs w:val="21"/>
              </w:rPr>
            </w:pPr>
          </w:p>
        </w:tc>
        <w:tc>
          <w:tcPr>
            <w:tcW w:w="1116" w:type="dxa"/>
            <w:vAlign w:val="center"/>
          </w:tcPr>
          <w:p>
            <w:pPr>
              <w:spacing w:line="420" w:lineRule="auto"/>
              <w:jc w:val="center"/>
              <w:rPr>
                <w:color w:val="000000"/>
                <w:szCs w:val="21"/>
              </w:rPr>
            </w:pPr>
          </w:p>
        </w:tc>
        <w:tc>
          <w:tcPr>
            <w:tcW w:w="1163" w:type="dxa"/>
          </w:tcPr>
          <w:p>
            <w:pPr>
              <w:spacing w:line="420" w:lineRule="auto"/>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757" w:type="dxa"/>
            <w:vAlign w:val="center"/>
          </w:tcPr>
          <w:p>
            <w:pPr>
              <w:spacing w:line="420" w:lineRule="auto"/>
              <w:jc w:val="center"/>
              <w:rPr>
                <w:color w:val="000000"/>
                <w:szCs w:val="21"/>
              </w:rPr>
            </w:pPr>
          </w:p>
        </w:tc>
        <w:tc>
          <w:tcPr>
            <w:tcW w:w="1333" w:type="dxa"/>
            <w:vAlign w:val="center"/>
          </w:tcPr>
          <w:p>
            <w:pPr>
              <w:spacing w:line="420" w:lineRule="auto"/>
              <w:jc w:val="center"/>
              <w:rPr>
                <w:color w:val="000000"/>
                <w:szCs w:val="21"/>
              </w:rPr>
            </w:pPr>
          </w:p>
        </w:tc>
        <w:tc>
          <w:tcPr>
            <w:tcW w:w="1267" w:type="dxa"/>
            <w:vAlign w:val="center"/>
          </w:tcPr>
          <w:p>
            <w:pPr>
              <w:spacing w:line="420" w:lineRule="auto"/>
              <w:jc w:val="center"/>
              <w:rPr>
                <w:color w:val="000000"/>
                <w:szCs w:val="21"/>
              </w:rPr>
            </w:pPr>
          </w:p>
        </w:tc>
        <w:tc>
          <w:tcPr>
            <w:tcW w:w="1316" w:type="dxa"/>
            <w:vAlign w:val="center"/>
          </w:tcPr>
          <w:p>
            <w:pPr>
              <w:spacing w:line="420" w:lineRule="auto"/>
              <w:jc w:val="center"/>
              <w:rPr>
                <w:color w:val="000000"/>
                <w:szCs w:val="21"/>
              </w:rPr>
            </w:pPr>
          </w:p>
        </w:tc>
        <w:tc>
          <w:tcPr>
            <w:tcW w:w="1050" w:type="dxa"/>
            <w:vAlign w:val="center"/>
          </w:tcPr>
          <w:p>
            <w:pPr>
              <w:spacing w:line="420" w:lineRule="auto"/>
              <w:jc w:val="center"/>
              <w:rPr>
                <w:color w:val="000000"/>
              </w:rPr>
            </w:pPr>
          </w:p>
        </w:tc>
        <w:tc>
          <w:tcPr>
            <w:tcW w:w="984" w:type="dxa"/>
            <w:vAlign w:val="center"/>
          </w:tcPr>
          <w:p>
            <w:pPr>
              <w:spacing w:line="420" w:lineRule="auto"/>
              <w:jc w:val="center"/>
              <w:rPr>
                <w:color w:val="000000"/>
              </w:rPr>
            </w:pPr>
          </w:p>
        </w:tc>
        <w:tc>
          <w:tcPr>
            <w:tcW w:w="1200" w:type="dxa"/>
            <w:vAlign w:val="center"/>
          </w:tcPr>
          <w:p>
            <w:pPr>
              <w:spacing w:line="420" w:lineRule="auto"/>
              <w:jc w:val="center"/>
              <w:rPr>
                <w:color w:val="000000"/>
                <w:szCs w:val="21"/>
              </w:rPr>
            </w:pPr>
          </w:p>
        </w:tc>
        <w:tc>
          <w:tcPr>
            <w:tcW w:w="1116" w:type="dxa"/>
            <w:vAlign w:val="center"/>
          </w:tcPr>
          <w:p>
            <w:pPr>
              <w:spacing w:line="420" w:lineRule="auto"/>
              <w:jc w:val="center"/>
              <w:rPr>
                <w:color w:val="000000"/>
                <w:szCs w:val="21"/>
              </w:rPr>
            </w:pPr>
          </w:p>
        </w:tc>
        <w:tc>
          <w:tcPr>
            <w:tcW w:w="1163" w:type="dxa"/>
          </w:tcPr>
          <w:p>
            <w:pPr>
              <w:spacing w:line="420" w:lineRule="auto"/>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757" w:type="dxa"/>
            <w:vAlign w:val="center"/>
          </w:tcPr>
          <w:p>
            <w:pPr>
              <w:spacing w:line="420" w:lineRule="auto"/>
              <w:jc w:val="center"/>
              <w:rPr>
                <w:color w:val="000000"/>
                <w:szCs w:val="21"/>
              </w:rPr>
            </w:pPr>
          </w:p>
        </w:tc>
        <w:tc>
          <w:tcPr>
            <w:tcW w:w="1333" w:type="dxa"/>
            <w:vAlign w:val="center"/>
          </w:tcPr>
          <w:p>
            <w:pPr>
              <w:spacing w:line="420" w:lineRule="auto"/>
              <w:jc w:val="center"/>
              <w:rPr>
                <w:color w:val="000000"/>
                <w:szCs w:val="21"/>
              </w:rPr>
            </w:pPr>
          </w:p>
        </w:tc>
        <w:tc>
          <w:tcPr>
            <w:tcW w:w="1267" w:type="dxa"/>
            <w:vAlign w:val="center"/>
          </w:tcPr>
          <w:p>
            <w:pPr>
              <w:spacing w:line="420" w:lineRule="auto"/>
              <w:jc w:val="center"/>
              <w:rPr>
                <w:color w:val="000000"/>
                <w:szCs w:val="21"/>
              </w:rPr>
            </w:pPr>
          </w:p>
        </w:tc>
        <w:tc>
          <w:tcPr>
            <w:tcW w:w="1316" w:type="dxa"/>
            <w:vAlign w:val="center"/>
          </w:tcPr>
          <w:p>
            <w:pPr>
              <w:spacing w:line="420" w:lineRule="auto"/>
              <w:jc w:val="center"/>
              <w:rPr>
                <w:color w:val="000000"/>
                <w:szCs w:val="21"/>
              </w:rPr>
            </w:pPr>
          </w:p>
        </w:tc>
        <w:tc>
          <w:tcPr>
            <w:tcW w:w="1050" w:type="dxa"/>
            <w:vAlign w:val="center"/>
          </w:tcPr>
          <w:p>
            <w:pPr>
              <w:spacing w:line="420" w:lineRule="auto"/>
              <w:jc w:val="center"/>
              <w:rPr>
                <w:color w:val="000000"/>
              </w:rPr>
            </w:pPr>
          </w:p>
        </w:tc>
        <w:tc>
          <w:tcPr>
            <w:tcW w:w="984" w:type="dxa"/>
            <w:vAlign w:val="center"/>
          </w:tcPr>
          <w:p>
            <w:pPr>
              <w:spacing w:line="420" w:lineRule="auto"/>
              <w:jc w:val="center"/>
              <w:rPr>
                <w:color w:val="000000"/>
              </w:rPr>
            </w:pPr>
          </w:p>
        </w:tc>
        <w:tc>
          <w:tcPr>
            <w:tcW w:w="1200" w:type="dxa"/>
            <w:vAlign w:val="center"/>
          </w:tcPr>
          <w:p>
            <w:pPr>
              <w:spacing w:line="420" w:lineRule="auto"/>
              <w:jc w:val="center"/>
              <w:rPr>
                <w:color w:val="000000"/>
                <w:szCs w:val="21"/>
              </w:rPr>
            </w:pPr>
          </w:p>
        </w:tc>
        <w:tc>
          <w:tcPr>
            <w:tcW w:w="1116" w:type="dxa"/>
            <w:vAlign w:val="center"/>
          </w:tcPr>
          <w:p>
            <w:pPr>
              <w:spacing w:line="420" w:lineRule="auto"/>
              <w:jc w:val="center"/>
              <w:rPr>
                <w:color w:val="000000"/>
                <w:szCs w:val="21"/>
              </w:rPr>
            </w:pPr>
          </w:p>
        </w:tc>
        <w:tc>
          <w:tcPr>
            <w:tcW w:w="1163" w:type="dxa"/>
          </w:tcPr>
          <w:p>
            <w:pPr>
              <w:spacing w:line="420" w:lineRule="auto"/>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757" w:type="dxa"/>
            <w:vAlign w:val="center"/>
          </w:tcPr>
          <w:p>
            <w:pPr>
              <w:spacing w:line="420" w:lineRule="auto"/>
              <w:jc w:val="center"/>
              <w:rPr>
                <w:color w:val="000000"/>
                <w:szCs w:val="21"/>
              </w:rPr>
            </w:pPr>
          </w:p>
        </w:tc>
        <w:tc>
          <w:tcPr>
            <w:tcW w:w="1333" w:type="dxa"/>
            <w:vAlign w:val="center"/>
          </w:tcPr>
          <w:p>
            <w:pPr>
              <w:spacing w:line="420" w:lineRule="auto"/>
              <w:jc w:val="center"/>
              <w:rPr>
                <w:color w:val="000000"/>
                <w:szCs w:val="21"/>
              </w:rPr>
            </w:pPr>
          </w:p>
        </w:tc>
        <w:tc>
          <w:tcPr>
            <w:tcW w:w="1267" w:type="dxa"/>
            <w:vAlign w:val="center"/>
          </w:tcPr>
          <w:p>
            <w:pPr>
              <w:spacing w:line="420" w:lineRule="auto"/>
              <w:jc w:val="center"/>
              <w:rPr>
                <w:color w:val="000000"/>
                <w:szCs w:val="21"/>
              </w:rPr>
            </w:pPr>
          </w:p>
        </w:tc>
        <w:tc>
          <w:tcPr>
            <w:tcW w:w="1316" w:type="dxa"/>
            <w:vAlign w:val="center"/>
          </w:tcPr>
          <w:p>
            <w:pPr>
              <w:spacing w:line="420" w:lineRule="auto"/>
              <w:jc w:val="center"/>
              <w:rPr>
                <w:color w:val="000000"/>
                <w:szCs w:val="21"/>
              </w:rPr>
            </w:pPr>
          </w:p>
        </w:tc>
        <w:tc>
          <w:tcPr>
            <w:tcW w:w="1050" w:type="dxa"/>
            <w:vAlign w:val="center"/>
          </w:tcPr>
          <w:p>
            <w:pPr>
              <w:spacing w:line="420" w:lineRule="auto"/>
              <w:jc w:val="center"/>
              <w:rPr>
                <w:color w:val="000000"/>
              </w:rPr>
            </w:pPr>
          </w:p>
        </w:tc>
        <w:tc>
          <w:tcPr>
            <w:tcW w:w="984" w:type="dxa"/>
            <w:vAlign w:val="center"/>
          </w:tcPr>
          <w:p>
            <w:pPr>
              <w:spacing w:line="420" w:lineRule="auto"/>
              <w:jc w:val="center"/>
              <w:rPr>
                <w:color w:val="000000"/>
              </w:rPr>
            </w:pPr>
          </w:p>
        </w:tc>
        <w:tc>
          <w:tcPr>
            <w:tcW w:w="1200" w:type="dxa"/>
            <w:vAlign w:val="center"/>
          </w:tcPr>
          <w:p>
            <w:pPr>
              <w:spacing w:line="420" w:lineRule="auto"/>
              <w:jc w:val="center"/>
              <w:rPr>
                <w:color w:val="000000"/>
                <w:szCs w:val="21"/>
              </w:rPr>
            </w:pPr>
          </w:p>
        </w:tc>
        <w:tc>
          <w:tcPr>
            <w:tcW w:w="1116" w:type="dxa"/>
            <w:vAlign w:val="center"/>
          </w:tcPr>
          <w:p>
            <w:pPr>
              <w:spacing w:line="420" w:lineRule="auto"/>
              <w:jc w:val="center"/>
              <w:rPr>
                <w:color w:val="000000"/>
                <w:szCs w:val="21"/>
              </w:rPr>
            </w:pPr>
          </w:p>
        </w:tc>
        <w:tc>
          <w:tcPr>
            <w:tcW w:w="1163" w:type="dxa"/>
          </w:tcPr>
          <w:p>
            <w:pPr>
              <w:spacing w:line="420" w:lineRule="auto"/>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757" w:type="dxa"/>
            <w:vAlign w:val="center"/>
          </w:tcPr>
          <w:p>
            <w:pPr>
              <w:spacing w:line="420" w:lineRule="auto"/>
              <w:jc w:val="center"/>
              <w:rPr>
                <w:color w:val="000000"/>
                <w:szCs w:val="21"/>
              </w:rPr>
            </w:pPr>
          </w:p>
        </w:tc>
        <w:tc>
          <w:tcPr>
            <w:tcW w:w="1333" w:type="dxa"/>
            <w:vAlign w:val="center"/>
          </w:tcPr>
          <w:p>
            <w:pPr>
              <w:spacing w:line="420" w:lineRule="auto"/>
              <w:jc w:val="center"/>
              <w:rPr>
                <w:color w:val="000000"/>
                <w:szCs w:val="21"/>
              </w:rPr>
            </w:pPr>
          </w:p>
        </w:tc>
        <w:tc>
          <w:tcPr>
            <w:tcW w:w="1267" w:type="dxa"/>
            <w:vAlign w:val="center"/>
          </w:tcPr>
          <w:p>
            <w:pPr>
              <w:spacing w:line="420" w:lineRule="auto"/>
              <w:jc w:val="center"/>
              <w:rPr>
                <w:color w:val="000000"/>
                <w:szCs w:val="21"/>
              </w:rPr>
            </w:pPr>
          </w:p>
        </w:tc>
        <w:tc>
          <w:tcPr>
            <w:tcW w:w="1316" w:type="dxa"/>
            <w:vAlign w:val="center"/>
          </w:tcPr>
          <w:p>
            <w:pPr>
              <w:spacing w:line="420" w:lineRule="auto"/>
              <w:jc w:val="center"/>
              <w:rPr>
                <w:color w:val="000000"/>
                <w:szCs w:val="21"/>
              </w:rPr>
            </w:pPr>
          </w:p>
        </w:tc>
        <w:tc>
          <w:tcPr>
            <w:tcW w:w="1050" w:type="dxa"/>
            <w:vAlign w:val="center"/>
          </w:tcPr>
          <w:p>
            <w:pPr>
              <w:spacing w:line="420" w:lineRule="auto"/>
              <w:jc w:val="center"/>
              <w:rPr>
                <w:color w:val="000000"/>
              </w:rPr>
            </w:pPr>
          </w:p>
        </w:tc>
        <w:tc>
          <w:tcPr>
            <w:tcW w:w="984" w:type="dxa"/>
            <w:vAlign w:val="center"/>
          </w:tcPr>
          <w:p>
            <w:pPr>
              <w:spacing w:line="420" w:lineRule="auto"/>
              <w:jc w:val="center"/>
              <w:rPr>
                <w:color w:val="000000"/>
              </w:rPr>
            </w:pPr>
          </w:p>
        </w:tc>
        <w:tc>
          <w:tcPr>
            <w:tcW w:w="1200" w:type="dxa"/>
            <w:vAlign w:val="center"/>
          </w:tcPr>
          <w:p>
            <w:pPr>
              <w:spacing w:line="420" w:lineRule="auto"/>
              <w:jc w:val="center"/>
              <w:rPr>
                <w:color w:val="000000"/>
                <w:szCs w:val="21"/>
              </w:rPr>
            </w:pPr>
          </w:p>
        </w:tc>
        <w:tc>
          <w:tcPr>
            <w:tcW w:w="1116" w:type="dxa"/>
            <w:vAlign w:val="center"/>
          </w:tcPr>
          <w:p>
            <w:pPr>
              <w:spacing w:line="420" w:lineRule="auto"/>
              <w:jc w:val="center"/>
              <w:rPr>
                <w:color w:val="000000"/>
                <w:szCs w:val="21"/>
              </w:rPr>
            </w:pPr>
          </w:p>
        </w:tc>
        <w:tc>
          <w:tcPr>
            <w:tcW w:w="1163" w:type="dxa"/>
          </w:tcPr>
          <w:p>
            <w:pPr>
              <w:spacing w:line="420" w:lineRule="auto"/>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757" w:type="dxa"/>
            <w:vAlign w:val="center"/>
          </w:tcPr>
          <w:p>
            <w:pPr>
              <w:spacing w:line="420" w:lineRule="auto"/>
              <w:jc w:val="center"/>
              <w:rPr>
                <w:color w:val="000000"/>
                <w:szCs w:val="21"/>
              </w:rPr>
            </w:pPr>
          </w:p>
        </w:tc>
        <w:tc>
          <w:tcPr>
            <w:tcW w:w="1333" w:type="dxa"/>
            <w:vAlign w:val="center"/>
          </w:tcPr>
          <w:p>
            <w:pPr>
              <w:spacing w:line="420" w:lineRule="auto"/>
              <w:jc w:val="center"/>
              <w:rPr>
                <w:color w:val="000000"/>
                <w:szCs w:val="21"/>
              </w:rPr>
            </w:pPr>
          </w:p>
        </w:tc>
        <w:tc>
          <w:tcPr>
            <w:tcW w:w="1267" w:type="dxa"/>
            <w:vAlign w:val="center"/>
          </w:tcPr>
          <w:p>
            <w:pPr>
              <w:spacing w:line="420" w:lineRule="auto"/>
              <w:jc w:val="center"/>
              <w:rPr>
                <w:color w:val="000000"/>
                <w:szCs w:val="21"/>
              </w:rPr>
            </w:pPr>
          </w:p>
        </w:tc>
        <w:tc>
          <w:tcPr>
            <w:tcW w:w="1316" w:type="dxa"/>
            <w:vAlign w:val="center"/>
          </w:tcPr>
          <w:p>
            <w:pPr>
              <w:spacing w:line="420" w:lineRule="auto"/>
              <w:jc w:val="center"/>
              <w:rPr>
                <w:color w:val="000000"/>
                <w:szCs w:val="21"/>
              </w:rPr>
            </w:pPr>
          </w:p>
        </w:tc>
        <w:tc>
          <w:tcPr>
            <w:tcW w:w="1050" w:type="dxa"/>
            <w:vAlign w:val="center"/>
          </w:tcPr>
          <w:p>
            <w:pPr>
              <w:spacing w:line="420" w:lineRule="auto"/>
              <w:jc w:val="center"/>
              <w:rPr>
                <w:color w:val="000000"/>
              </w:rPr>
            </w:pPr>
          </w:p>
        </w:tc>
        <w:tc>
          <w:tcPr>
            <w:tcW w:w="984" w:type="dxa"/>
            <w:vAlign w:val="center"/>
          </w:tcPr>
          <w:p>
            <w:pPr>
              <w:spacing w:line="420" w:lineRule="auto"/>
              <w:jc w:val="center"/>
              <w:rPr>
                <w:color w:val="000000"/>
              </w:rPr>
            </w:pPr>
          </w:p>
        </w:tc>
        <w:tc>
          <w:tcPr>
            <w:tcW w:w="1200" w:type="dxa"/>
            <w:vAlign w:val="center"/>
          </w:tcPr>
          <w:p>
            <w:pPr>
              <w:spacing w:line="420" w:lineRule="auto"/>
              <w:jc w:val="center"/>
              <w:rPr>
                <w:color w:val="000000"/>
                <w:szCs w:val="21"/>
              </w:rPr>
            </w:pPr>
          </w:p>
        </w:tc>
        <w:tc>
          <w:tcPr>
            <w:tcW w:w="1116" w:type="dxa"/>
            <w:vAlign w:val="center"/>
          </w:tcPr>
          <w:p>
            <w:pPr>
              <w:spacing w:line="420" w:lineRule="auto"/>
              <w:jc w:val="center"/>
              <w:rPr>
                <w:color w:val="000000"/>
                <w:szCs w:val="21"/>
              </w:rPr>
            </w:pPr>
          </w:p>
        </w:tc>
        <w:tc>
          <w:tcPr>
            <w:tcW w:w="1163" w:type="dxa"/>
          </w:tcPr>
          <w:p>
            <w:pPr>
              <w:spacing w:line="420" w:lineRule="auto"/>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757" w:type="dxa"/>
            <w:vAlign w:val="center"/>
          </w:tcPr>
          <w:p>
            <w:pPr>
              <w:spacing w:line="420" w:lineRule="auto"/>
              <w:jc w:val="center"/>
              <w:rPr>
                <w:color w:val="000000"/>
                <w:szCs w:val="21"/>
              </w:rPr>
            </w:pPr>
          </w:p>
        </w:tc>
        <w:tc>
          <w:tcPr>
            <w:tcW w:w="1333" w:type="dxa"/>
            <w:vAlign w:val="center"/>
          </w:tcPr>
          <w:p>
            <w:pPr>
              <w:spacing w:line="420" w:lineRule="auto"/>
              <w:jc w:val="center"/>
              <w:rPr>
                <w:color w:val="000000"/>
                <w:szCs w:val="21"/>
              </w:rPr>
            </w:pPr>
          </w:p>
        </w:tc>
        <w:tc>
          <w:tcPr>
            <w:tcW w:w="1267" w:type="dxa"/>
            <w:vAlign w:val="center"/>
          </w:tcPr>
          <w:p>
            <w:pPr>
              <w:spacing w:line="420" w:lineRule="auto"/>
              <w:jc w:val="center"/>
              <w:rPr>
                <w:color w:val="000000"/>
                <w:szCs w:val="21"/>
              </w:rPr>
            </w:pPr>
          </w:p>
        </w:tc>
        <w:tc>
          <w:tcPr>
            <w:tcW w:w="1316" w:type="dxa"/>
            <w:vAlign w:val="center"/>
          </w:tcPr>
          <w:p>
            <w:pPr>
              <w:spacing w:line="420" w:lineRule="auto"/>
              <w:jc w:val="center"/>
              <w:rPr>
                <w:color w:val="000000"/>
                <w:szCs w:val="21"/>
              </w:rPr>
            </w:pPr>
          </w:p>
        </w:tc>
        <w:tc>
          <w:tcPr>
            <w:tcW w:w="1050" w:type="dxa"/>
            <w:vAlign w:val="center"/>
          </w:tcPr>
          <w:p>
            <w:pPr>
              <w:spacing w:line="420" w:lineRule="auto"/>
              <w:jc w:val="center"/>
              <w:rPr>
                <w:color w:val="000000"/>
              </w:rPr>
            </w:pPr>
          </w:p>
        </w:tc>
        <w:tc>
          <w:tcPr>
            <w:tcW w:w="984" w:type="dxa"/>
            <w:vAlign w:val="center"/>
          </w:tcPr>
          <w:p>
            <w:pPr>
              <w:spacing w:line="420" w:lineRule="auto"/>
              <w:jc w:val="center"/>
              <w:rPr>
                <w:color w:val="000000"/>
              </w:rPr>
            </w:pPr>
          </w:p>
        </w:tc>
        <w:tc>
          <w:tcPr>
            <w:tcW w:w="1200" w:type="dxa"/>
            <w:vAlign w:val="center"/>
          </w:tcPr>
          <w:p>
            <w:pPr>
              <w:spacing w:line="420" w:lineRule="auto"/>
              <w:jc w:val="center"/>
              <w:rPr>
                <w:color w:val="000000"/>
                <w:szCs w:val="21"/>
              </w:rPr>
            </w:pPr>
          </w:p>
        </w:tc>
        <w:tc>
          <w:tcPr>
            <w:tcW w:w="1116" w:type="dxa"/>
            <w:vAlign w:val="center"/>
          </w:tcPr>
          <w:p>
            <w:pPr>
              <w:spacing w:line="420" w:lineRule="auto"/>
              <w:jc w:val="center"/>
              <w:rPr>
                <w:color w:val="000000"/>
                <w:szCs w:val="21"/>
              </w:rPr>
            </w:pPr>
          </w:p>
        </w:tc>
        <w:tc>
          <w:tcPr>
            <w:tcW w:w="1163" w:type="dxa"/>
          </w:tcPr>
          <w:p>
            <w:pPr>
              <w:spacing w:line="420" w:lineRule="auto"/>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757" w:type="dxa"/>
            <w:vAlign w:val="center"/>
          </w:tcPr>
          <w:p>
            <w:pPr>
              <w:spacing w:line="420" w:lineRule="auto"/>
              <w:jc w:val="center"/>
              <w:rPr>
                <w:color w:val="000000"/>
                <w:szCs w:val="21"/>
              </w:rPr>
            </w:pPr>
          </w:p>
        </w:tc>
        <w:tc>
          <w:tcPr>
            <w:tcW w:w="1333" w:type="dxa"/>
            <w:vAlign w:val="center"/>
          </w:tcPr>
          <w:p>
            <w:pPr>
              <w:spacing w:line="420" w:lineRule="auto"/>
              <w:jc w:val="center"/>
              <w:rPr>
                <w:color w:val="000000"/>
                <w:szCs w:val="21"/>
              </w:rPr>
            </w:pPr>
          </w:p>
        </w:tc>
        <w:tc>
          <w:tcPr>
            <w:tcW w:w="1267" w:type="dxa"/>
            <w:vAlign w:val="center"/>
          </w:tcPr>
          <w:p>
            <w:pPr>
              <w:spacing w:line="420" w:lineRule="auto"/>
              <w:jc w:val="center"/>
              <w:rPr>
                <w:color w:val="000000"/>
                <w:szCs w:val="21"/>
              </w:rPr>
            </w:pPr>
          </w:p>
        </w:tc>
        <w:tc>
          <w:tcPr>
            <w:tcW w:w="1316" w:type="dxa"/>
            <w:vAlign w:val="center"/>
          </w:tcPr>
          <w:p>
            <w:pPr>
              <w:spacing w:line="420" w:lineRule="auto"/>
              <w:jc w:val="center"/>
              <w:rPr>
                <w:color w:val="000000"/>
                <w:szCs w:val="21"/>
              </w:rPr>
            </w:pPr>
          </w:p>
        </w:tc>
        <w:tc>
          <w:tcPr>
            <w:tcW w:w="1050" w:type="dxa"/>
            <w:vAlign w:val="center"/>
          </w:tcPr>
          <w:p>
            <w:pPr>
              <w:spacing w:line="420" w:lineRule="auto"/>
              <w:jc w:val="center"/>
              <w:rPr>
                <w:color w:val="000000"/>
              </w:rPr>
            </w:pPr>
          </w:p>
        </w:tc>
        <w:tc>
          <w:tcPr>
            <w:tcW w:w="984" w:type="dxa"/>
            <w:vAlign w:val="center"/>
          </w:tcPr>
          <w:p>
            <w:pPr>
              <w:spacing w:line="420" w:lineRule="auto"/>
              <w:jc w:val="center"/>
              <w:rPr>
                <w:color w:val="000000"/>
              </w:rPr>
            </w:pPr>
          </w:p>
        </w:tc>
        <w:tc>
          <w:tcPr>
            <w:tcW w:w="1200" w:type="dxa"/>
            <w:vAlign w:val="center"/>
          </w:tcPr>
          <w:p>
            <w:pPr>
              <w:spacing w:line="420" w:lineRule="auto"/>
              <w:jc w:val="center"/>
              <w:rPr>
                <w:color w:val="000000"/>
                <w:szCs w:val="21"/>
              </w:rPr>
            </w:pPr>
          </w:p>
        </w:tc>
        <w:tc>
          <w:tcPr>
            <w:tcW w:w="1116" w:type="dxa"/>
            <w:vAlign w:val="center"/>
          </w:tcPr>
          <w:p>
            <w:pPr>
              <w:spacing w:line="420" w:lineRule="auto"/>
              <w:jc w:val="center"/>
              <w:rPr>
                <w:color w:val="000000"/>
                <w:szCs w:val="21"/>
              </w:rPr>
            </w:pPr>
          </w:p>
        </w:tc>
        <w:tc>
          <w:tcPr>
            <w:tcW w:w="1163" w:type="dxa"/>
          </w:tcPr>
          <w:p>
            <w:pPr>
              <w:spacing w:line="420" w:lineRule="auto"/>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757" w:type="dxa"/>
            <w:vAlign w:val="center"/>
          </w:tcPr>
          <w:p>
            <w:pPr>
              <w:spacing w:line="420" w:lineRule="auto"/>
              <w:jc w:val="center"/>
              <w:rPr>
                <w:color w:val="000000"/>
                <w:szCs w:val="21"/>
              </w:rPr>
            </w:pPr>
          </w:p>
        </w:tc>
        <w:tc>
          <w:tcPr>
            <w:tcW w:w="1333" w:type="dxa"/>
            <w:vAlign w:val="center"/>
          </w:tcPr>
          <w:p>
            <w:pPr>
              <w:spacing w:line="420" w:lineRule="auto"/>
              <w:jc w:val="center"/>
              <w:rPr>
                <w:color w:val="000000"/>
                <w:szCs w:val="21"/>
              </w:rPr>
            </w:pPr>
          </w:p>
        </w:tc>
        <w:tc>
          <w:tcPr>
            <w:tcW w:w="1267" w:type="dxa"/>
            <w:vAlign w:val="center"/>
          </w:tcPr>
          <w:p>
            <w:pPr>
              <w:spacing w:line="420" w:lineRule="auto"/>
              <w:jc w:val="center"/>
              <w:rPr>
                <w:color w:val="000000"/>
                <w:szCs w:val="21"/>
              </w:rPr>
            </w:pPr>
          </w:p>
        </w:tc>
        <w:tc>
          <w:tcPr>
            <w:tcW w:w="1316" w:type="dxa"/>
            <w:vAlign w:val="center"/>
          </w:tcPr>
          <w:p>
            <w:pPr>
              <w:spacing w:line="420" w:lineRule="auto"/>
              <w:jc w:val="center"/>
              <w:rPr>
                <w:color w:val="000000"/>
                <w:szCs w:val="21"/>
              </w:rPr>
            </w:pPr>
          </w:p>
        </w:tc>
        <w:tc>
          <w:tcPr>
            <w:tcW w:w="1050" w:type="dxa"/>
            <w:vAlign w:val="center"/>
          </w:tcPr>
          <w:p>
            <w:pPr>
              <w:spacing w:line="420" w:lineRule="auto"/>
              <w:jc w:val="center"/>
              <w:rPr>
                <w:color w:val="000000"/>
              </w:rPr>
            </w:pPr>
          </w:p>
        </w:tc>
        <w:tc>
          <w:tcPr>
            <w:tcW w:w="984" w:type="dxa"/>
            <w:vAlign w:val="center"/>
          </w:tcPr>
          <w:p>
            <w:pPr>
              <w:spacing w:line="420" w:lineRule="auto"/>
              <w:jc w:val="center"/>
              <w:rPr>
                <w:color w:val="000000"/>
              </w:rPr>
            </w:pPr>
          </w:p>
        </w:tc>
        <w:tc>
          <w:tcPr>
            <w:tcW w:w="1200" w:type="dxa"/>
            <w:vAlign w:val="center"/>
          </w:tcPr>
          <w:p>
            <w:pPr>
              <w:spacing w:line="420" w:lineRule="auto"/>
              <w:jc w:val="center"/>
              <w:rPr>
                <w:color w:val="000000"/>
                <w:szCs w:val="21"/>
              </w:rPr>
            </w:pPr>
          </w:p>
        </w:tc>
        <w:tc>
          <w:tcPr>
            <w:tcW w:w="1116" w:type="dxa"/>
            <w:vAlign w:val="center"/>
          </w:tcPr>
          <w:p>
            <w:pPr>
              <w:spacing w:line="420" w:lineRule="auto"/>
              <w:jc w:val="center"/>
              <w:rPr>
                <w:color w:val="000000"/>
                <w:szCs w:val="21"/>
              </w:rPr>
            </w:pPr>
          </w:p>
        </w:tc>
        <w:tc>
          <w:tcPr>
            <w:tcW w:w="1163" w:type="dxa"/>
          </w:tcPr>
          <w:p>
            <w:pPr>
              <w:spacing w:line="420" w:lineRule="auto"/>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757" w:type="dxa"/>
            <w:vAlign w:val="center"/>
          </w:tcPr>
          <w:p>
            <w:pPr>
              <w:spacing w:line="420" w:lineRule="auto"/>
              <w:jc w:val="center"/>
              <w:rPr>
                <w:color w:val="000000"/>
                <w:szCs w:val="21"/>
              </w:rPr>
            </w:pPr>
          </w:p>
        </w:tc>
        <w:tc>
          <w:tcPr>
            <w:tcW w:w="1333" w:type="dxa"/>
            <w:vAlign w:val="center"/>
          </w:tcPr>
          <w:p>
            <w:pPr>
              <w:spacing w:line="420" w:lineRule="auto"/>
              <w:jc w:val="center"/>
              <w:rPr>
                <w:color w:val="000000"/>
                <w:szCs w:val="21"/>
              </w:rPr>
            </w:pPr>
          </w:p>
        </w:tc>
        <w:tc>
          <w:tcPr>
            <w:tcW w:w="1267" w:type="dxa"/>
            <w:vAlign w:val="center"/>
          </w:tcPr>
          <w:p>
            <w:pPr>
              <w:spacing w:line="420" w:lineRule="auto"/>
              <w:jc w:val="center"/>
              <w:rPr>
                <w:color w:val="000000"/>
                <w:szCs w:val="21"/>
              </w:rPr>
            </w:pPr>
          </w:p>
        </w:tc>
        <w:tc>
          <w:tcPr>
            <w:tcW w:w="1316" w:type="dxa"/>
            <w:vAlign w:val="center"/>
          </w:tcPr>
          <w:p>
            <w:pPr>
              <w:spacing w:line="420" w:lineRule="auto"/>
              <w:jc w:val="center"/>
              <w:rPr>
                <w:color w:val="000000"/>
                <w:szCs w:val="21"/>
              </w:rPr>
            </w:pPr>
          </w:p>
        </w:tc>
        <w:tc>
          <w:tcPr>
            <w:tcW w:w="1050" w:type="dxa"/>
            <w:vAlign w:val="center"/>
          </w:tcPr>
          <w:p>
            <w:pPr>
              <w:spacing w:line="420" w:lineRule="auto"/>
              <w:jc w:val="center"/>
              <w:rPr>
                <w:color w:val="000000"/>
              </w:rPr>
            </w:pPr>
          </w:p>
        </w:tc>
        <w:tc>
          <w:tcPr>
            <w:tcW w:w="984" w:type="dxa"/>
            <w:vAlign w:val="center"/>
          </w:tcPr>
          <w:p>
            <w:pPr>
              <w:spacing w:line="420" w:lineRule="auto"/>
              <w:jc w:val="center"/>
              <w:rPr>
                <w:color w:val="000000"/>
              </w:rPr>
            </w:pPr>
          </w:p>
        </w:tc>
        <w:tc>
          <w:tcPr>
            <w:tcW w:w="1200" w:type="dxa"/>
            <w:vAlign w:val="center"/>
          </w:tcPr>
          <w:p>
            <w:pPr>
              <w:spacing w:line="420" w:lineRule="auto"/>
              <w:jc w:val="center"/>
              <w:rPr>
                <w:color w:val="000000"/>
                <w:szCs w:val="21"/>
              </w:rPr>
            </w:pPr>
          </w:p>
        </w:tc>
        <w:tc>
          <w:tcPr>
            <w:tcW w:w="1116" w:type="dxa"/>
            <w:vAlign w:val="center"/>
          </w:tcPr>
          <w:p>
            <w:pPr>
              <w:spacing w:line="420" w:lineRule="auto"/>
              <w:jc w:val="center"/>
              <w:rPr>
                <w:color w:val="000000"/>
                <w:szCs w:val="21"/>
              </w:rPr>
            </w:pPr>
          </w:p>
        </w:tc>
        <w:tc>
          <w:tcPr>
            <w:tcW w:w="1163" w:type="dxa"/>
          </w:tcPr>
          <w:p>
            <w:pPr>
              <w:spacing w:line="420" w:lineRule="auto"/>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757" w:type="dxa"/>
            <w:vAlign w:val="center"/>
          </w:tcPr>
          <w:p>
            <w:pPr>
              <w:spacing w:line="420" w:lineRule="auto"/>
              <w:jc w:val="center"/>
              <w:rPr>
                <w:color w:val="000000"/>
                <w:szCs w:val="21"/>
              </w:rPr>
            </w:pPr>
          </w:p>
        </w:tc>
        <w:tc>
          <w:tcPr>
            <w:tcW w:w="1333" w:type="dxa"/>
            <w:vAlign w:val="center"/>
          </w:tcPr>
          <w:p>
            <w:pPr>
              <w:spacing w:line="420" w:lineRule="auto"/>
              <w:jc w:val="center"/>
              <w:rPr>
                <w:color w:val="000000"/>
                <w:szCs w:val="21"/>
              </w:rPr>
            </w:pPr>
          </w:p>
        </w:tc>
        <w:tc>
          <w:tcPr>
            <w:tcW w:w="1267" w:type="dxa"/>
            <w:vAlign w:val="center"/>
          </w:tcPr>
          <w:p>
            <w:pPr>
              <w:spacing w:line="420" w:lineRule="auto"/>
              <w:jc w:val="center"/>
              <w:rPr>
                <w:color w:val="000000"/>
                <w:szCs w:val="21"/>
              </w:rPr>
            </w:pPr>
          </w:p>
        </w:tc>
        <w:tc>
          <w:tcPr>
            <w:tcW w:w="1316" w:type="dxa"/>
            <w:vAlign w:val="center"/>
          </w:tcPr>
          <w:p>
            <w:pPr>
              <w:spacing w:line="420" w:lineRule="auto"/>
              <w:jc w:val="center"/>
              <w:rPr>
                <w:color w:val="000000"/>
                <w:szCs w:val="21"/>
              </w:rPr>
            </w:pPr>
          </w:p>
        </w:tc>
        <w:tc>
          <w:tcPr>
            <w:tcW w:w="1050" w:type="dxa"/>
            <w:vAlign w:val="center"/>
          </w:tcPr>
          <w:p>
            <w:pPr>
              <w:spacing w:line="420" w:lineRule="auto"/>
              <w:jc w:val="center"/>
              <w:rPr>
                <w:color w:val="000000"/>
              </w:rPr>
            </w:pPr>
          </w:p>
        </w:tc>
        <w:tc>
          <w:tcPr>
            <w:tcW w:w="984" w:type="dxa"/>
            <w:vAlign w:val="center"/>
          </w:tcPr>
          <w:p>
            <w:pPr>
              <w:spacing w:line="420" w:lineRule="auto"/>
              <w:jc w:val="center"/>
              <w:rPr>
                <w:color w:val="000000"/>
              </w:rPr>
            </w:pPr>
          </w:p>
        </w:tc>
        <w:tc>
          <w:tcPr>
            <w:tcW w:w="1200" w:type="dxa"/>
            <w:vAlign w:val="center"/>
          </w:tcPr>
          <w:p>
            <w:pPr>
              <w:spacing w:line="420" w:lineRule="auto"/>
              <w:jc w:val="center"/>
              <w:rPr>
                <w:color w:val="000000"/>
                <w:szCs w:val="21"/>
              </w:rPr>
            </w:pPr>
          </w:p>
        </w:tc>
        <w:tc>
          <w:tcPr>
            <w:tcW w:w="1116" w:type="dxa"/>
            <w:vAlign w:val="center"/>
          </w:tcPr>
          <w:p>
            <w:pPr>
              <w:spacing w:line="420" w:lineRule="auto"/>
              <w:jc w:val="center"/>
              <w:rPr>
                <w:color w:val="000000"/>
                <w:szCs w:val="21"/>
              </w:rPr>
            </w:pPr>
          </w:p>
        </w:tc>
        <w:tc>
          <w:tcPr>
            <w:tcW w:w="1163" w:type="dxa"/>
          </w:tcPr>
          <w:p>
            <w:pPr>
              <w:spacing w:line="420" w:lineRule="auto"/>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757" w:type="dxa"/>
            <w:vAlign w:val="center"/>
          </w:tcPr>
          <w:p>
            <w:pPr>
              <w:spacing w:line="420" w:lineRule="auto"/>
              <w:jc w:val="center"/>
              <w:rPr>
                <w:color w:val="000000"/>
                <w:szCs w:val="21"/>
              </w:rPr>
            </w:pPr>
          </w:p>
        </w:tc>
        <w:tc>
          <w:tcPr>
            <w:tcW w:w="1333" w:type="dxa"/>
            <w:vAlign w:val="center"/>
          </w:tcPr>
          <w:p>
            <w:pPr>
              <w:spacing w:line="420" w:lineRule="auto"/>
              <w:jc w:val="center"/>
              <w:rPr>
                <w:color w:val="000000"/>
                <w:szCs w:val="21"/>
              </w:rPr>
            </w:pPr>
          </w:p>
        </w:tc>
        <w:tc>
          <w:tcPr>
            <w:tcW w:w="1267" w:type="dxa"/>
            <w:vAlign w:val="center"/>
          </w:tcPr>
          <w:p>
            <w:pPr>
              <w:spacing w:line="420" w:lineRule="auto"/>
              <w:jc w:val="center"/>
              <w:rPr>
                <w:color w:val="000000"/>
                <w:szCs w:val="21"/>
              </w:rPr>
            </w:pPr>
          </w:p>
        </w:tc>
        <w:tc>
          <w:tcPr>
            <w:tcW w:w="1316" w:type="dxa"/>
            <w:vAlign w:val="center"/>
          </w:tcPr>
          <w:p>
            <w:pPr>
              <w:spacing w:line="420" w:lineRule="auto"/>
              <w:jc w:val="center"/>
              <w:rPr>
                <w:color w:val="000000"/>
                <w:szCs w:val="21"/>
              </w:rPr>
            </w:pPr>
          </w:p>
        </w:tc>
        <w:tc>
          <w:tcPr>
            <w:tcW w:w="1050" w:type="dxa"/>
            <w:vAlign w:val="center"/>
          </w:tcPr>
          <w:p>
            <w:pPr>
              <w:spacing w:line="420" w:lineRule="auto"/>
              <w:jc w:val="center"/>
              <w:rPr>
                <w:color w:val="000000"/>
              </w:rPr>
            </w:pPr>
          </w:p>
        </w:tc>
        <w:tc>
          <w:tcPr>
            <w:tcW w:w="984" w:type="dxa"/>
            <w:vAlign w:val="center"/>
          </w:tcPr>
          <w:p>
            <w:pPr>
              <w:spacing w:line="420" w:lineRule="auto"/>
              <w:jc w:val="center"/>
              <w:rPr>
                <w:color w:val="000000"/>
              </w:rPr>
            </w:pPr>
          </w:p>
        </w:tc>
        <w:tc>
          <w:tcPr>
            <w:tcW w:w="1200" w:type="dxa"/>
            <w:vAlign w:val="center"/>
          </w:tcPr>
          <w:p>
            <w:pPr>
              <w:spacing w:line="420" w:lineRule="auto"/>
              <w:jc w:val="center"/>
              <w:rPr>
                <w:color w:val="000000"/>
                <w:szCs w:val="21"/>
              </w:rPr>
            </w:pPr>
          </w:p>
        </w:tc>
        <w:tc>
          <w:tcPr>
            <w:tcW w:w="1116" w:type="dxa"/>
            <w:vAlign w:val="center"/>
          </w:tcPr>
          <w:p>
            <w:pPr>
              <w:spacing w:line="420" w:lineRule="auto"/>
              <w:jc w:val="center"/>
              <w:rPr>
                <w:color w:val="000000"/>
                <w:szCs w:val="21"/>
              </w:rPr>
            </w:pPr>
          </w:p>
        </w:tc>
        <w:tc>
          <w:tcPr>
            <w:tcW w:w="1163" w:type="dxa"/>
          </w:tcPr>
          <w:p>
            <w:pPr>
              <w:spacing w:line="420" w:lineRule="auto"/>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757" w:type="dxa"/>
            <w:vAlign w:val="center"/>
          </w:tcPr>
          <w:p>
            <w:pPr>
              <w:spacing w:line="420" w:lineRule="auto"/>
              <w:jc w:val="center"/>
              <w:rPr>
                <w:color w:val="000000"/>
                <w:szCs w:val="21"/>
              </w:rPr>
            </w:pPr>
          </w:p>
        </w:tc>
        <w:tc>
          <w:tcPr>
            <w:tcW w:w="1333" w:type="dxa"/>
            <w:vAlign w:val="center"/>
          </w:tcPr>
          <w:p>
            <w:pPr>
              <w:spacing w:line="420" w:lineRule="auto"/>
              <w:jc w:val="center"/>
              <w:rPr>
                <w:color w:val="000000"/>
                <w:szCs w:val="21"/>
              </w:rPr>
            </w:pPr>
          </w:p>
        </w:tc>
        <w:tc>
          <w:tcPr>
            <w:tcW w:w="1267" w:type="dxa"/>
            <w:vAlign w:val="center"/>
          </w:tcPr>
          <w:p>
            <w:pPr>
              <w:spacing w:line="420" w:lineRule="auto"/>
              <w:jc w:val="center"/>
              <w:rPr>
                <w:color w:val="000000"/>
                <w:szCs w:val="21"/>
              </w:rPr>
            </w:pPr>
          </w:p>
        </w:tc>
        <w:tc>
          <w:tcPr>
            <w:tcW w:w="1316" w:type="dxa"/>
            <w:vAlign w:val="center"/>
          </w:tcPr>
          <w:p>
            <w:pPr>
              <w:spacing w:line="420" w:lineRule="auto"/>
              <w:jc w:val="center"/>
              <w:rPr>
                <w:color w:val="000000"/>
                <w:szCs w:val="21"/>
              </w:rPr>
            </w:pPr>
          </w:p>
        </w:tc>
        <w:tc>
          <w:tcPr>
            <w:tcW w:w="1050" w:type="dxa"/>
            <w:vAlign w:val="center"/>
          </w:tcPr>
          <w:p>
            <w:pPr>
              <w:spacing w:line="420" w:lineRule="auto"/>
              <w:jc w:val="center"/>
              <w:rPr>
                <w:color w:val="000000"/>
              </w:rPr>
            </w:pPr>
          </w:p>
        </w:tc>
        <w:tc>
          <w:tcPr>
            <w:tcW w:w="984" w:type="dxa"/>
            <w:vAlign w:val="center"/>
          </w:tcPr>
          <w:p>
            <w:pPr>
              <w:spacing w:line="420" w:lineRule="auto"/>
              <w:jc w:val="center"/>
              <w:rPr>
                <w:color w:val="000000"/>
              </w:rPr>
            </w:pPr>
          </w:p>
        </w:tc>
        <w:tc>
          <w:tcPr>
            <w:tcW w:w="1200" w:type="dxa"/>
            <w:vAlign w:val="center"/>
          </w:tcPr>
          <w:p>
            <w:pPr>
              <w:spacing w:line="420" w:lineRule="auto"/>
              <w:jc w:val="center"/>
              <w:rPr>
                <w:color w:val="000000"/>
                <w:szCs w:val="21"/>
              </w:rPr>
            </w:pPr>
          </w:p>
        </w:tc>
        <w:tc>
          <w:tcPr>
            <w:tcW w:w="1116" w:type="dxa"/>
            <w:vAlign w:val="center"/>
          </w:tcPr>
          <w:p>
            <w:pPr>
              <w:spacing w:line="420" w:lineRule="auto"/>
              <w:jc w:val="center"/>
              <w:rPr>
                <w:color w:val="000000"/>
                <w:szCs w:val="21"/>
              </w:rPr>
            </w:pPr>
          </w:p>
        </w:tc>
        <w:tc>
          <w:tcPr>
            <w:tcW w:w="1163" w:type="dxa"/>
          </w:tcPr>
          <w:p>
            <w:pPr>
              <w:spacing w:line="420" w:lineRule="auto"/>
              <w:jc w:val="center"/>
              <w:rPr>
                <w:color w:val="000000"/>
                <w:szCs w:val="21"/>
              </w:rPr>
            </w:pPr>
          </w:p>
        </w:tc>
      </w:tr>
    </w:tbl>
    <w:p>
      <w:pPr>
        <w:spacing w:line="420" w:lineRule="auto"/>
        <w:contextualSpacing/>
        <w:rPr>
          <w:color w:val="000000"/>
        </w:rPr>
      </w:pPr>
      <w:r>
        <w:rPr>
          <w:color w:val="000000"/>
          <w:szCs w:val="21"/>
        </w:rPr>
        <w:t xml:space="preserve">   </w:t>
      </w:r>
    </w:p>
    <w:p>
      <w:pPr>
        <w:autoSpaceDE w:val="0"/>
        <w:autoSpaceDN w:val="0"/>
        <w:adjustRightInd w:val="0"/>
        <w:snapToGrid w:val="0"/>
        <w:spacing w:line="400" w:lineRule="exact"/>
        <w:rPr>
          <w:rFonts w:eastAsia="方正仿宋_GBK"/>
          <w:color w:val="000000"/>
          <w:sz w:val="32"/>
          <w:szCs w:val="32"/>
        </w:rPr>
        <w:sectPr>
          <w:pgSz w:w="11906" w:h="16838"/>
          <w:pgMar w:top="1134" w:right="1134" w:bottom="1134" w:left="1134" w:header="851" w:footer="992" w:gutter="0"/>
          <w:pgNumType w:fmt="numberInDash"/>
          <w:cols w:space="720" w:num="1"/>
          <w:docGrid w:linePitch="312" w:charSpace="0"/>
        </w:sectPr>
      </w:pPr>
    </w:p>
    <w:p>
      <w:pPr>
        <w:autoSpaceDE w:val="0"/>
        <w:autoSpaceDN w:val="0"/>
        <w:adjustRightInd w:val="0"/>
        <w:snapToGrid w:val="0"/>
        <w:spacing w:line="400" w:lineRule="exact"/>
        <w:rPr>
          <w:rFonts w:eastAsia="方正仿宋_GBK"/>
          <w:color w:val="000000"/>
          <w:sz w:val="32"/>
          <w:szCs w:val="32"/>
        </w:rPr>
      </w:pPr>
      <w:r>
        <w:rPr>
          <w:rFonts w:hint="eastAsia" w:eastAsia="方正仿宋_GBK"/>
          <w:color w:val="000000"/>
          <w:sz w:val="32"/>
          <w:szCs w:val="32"/>
        </w:rPr>
        <w:t>附件四：</w:t>
      </w:r>
    </w:p>
    <w:p>
      <w:pPr>
        <w:pStyle w:val="27"/>
        <w:spacing w:before="240" w:beforeLines="0" w:after="240" w:afterLines="0" w:line="560" w:lineRule="exact"/>
        <w:rPr>
          <w:rFonts w:eastAsia="方正小标宋_GBK"/>
          <w:b w:val="0"/>
          <w:color w:val="000000"/>
          <w:sz w:val="36"/>
          <w:szCs w:val="36"/>
        </w:rPr>
      </w:pPr>
      <w:r>
        <w:rPr>
          <w:rFonts w:eastAsia="方正小标宋_GBK"/>
          <w:b w:val="0"/>
          <w:color w:val="000000"/>
          <w:sz w:val="36"/>
          <w:szCs w:val="36"/>
        </w:rPr>
        <w:t>钢筋制品配料表</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9"/>
        <w:gridCol w:w="747"/>
        <w:gridCol w:w="747"/>
        <w:gridCol w:w="1101"/>
        <w:gridCol w:w="1103"/>
        <w:gridCol w:w="1321"/>
        <w:gridCol w:w="1039"/>
        <w:gridCol w:w="747"/>
        <w:gridCol w:w="820"/>
        <w:gridCol w:w="820"/>
        <w:gridCol w:w="1343"/>
        <w:gridCol w:w="1692"/>
        <w:gridCol w:w="19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1436" w:type="dxa"/>
            <w:gridSpan w:val="2"/>
            <w:vAlign w:val="center"/>
          </w:tcPr>
          <w:p>
            <w:pPr>
              <w:jc w:val="center"/>
              <w:rPr>
                <w:color w:val="000000"/>
                <w:sz w:val="24"/>
              </w:rPr>
            </w:pPr>
            <w:r>
              <w:rPr>
                <w:rFonts w:hint="eastAsia"/>
                <w:color w:val="000000"/>
                <w:sz w:val="24"/>
              </w:rPr>
              <w:t>工程名称</w:t>
            </w:r>
          </w:p>
        </w:tc>
        <w:tc>
          <w:tcPr>
            <w:tcW w:w="2951" w:type="dxa"/>
            <w:gridSpan w:val="3"/>
            <w:vAlign w:val="center"/>
          </w:tcPr>
          <w:p>
            <w:pPr>
              <w:jc w:val="center"/>
              <w:rPr>
                <w:color w:val="000000"/>
                <w:sz w:val="24"/>
              </w:rPr>
            </w:pPr>
          </w:p>
        </w:tc>
        <w:tc>
          <w:tcPr>
            <w:tcW w:w="1321" w:type="dxa"/>
            <w:vAlign w:val="center"/>
          </w:tcPr>
          <w:p>
            <w:pPr>
              <w:jc w:val="center"/>
              <w:rPr>
                <w:color w:val="000000"/>
                <w:sz w:val="24"/>
              </w:rPr>
            </w:pPr>
            <w:r>
              <w:rPr>
                <w:rFonts w:hint="eastAsia"/>
                <w:color w:val="000000"/>
                <w:sz w:val="24"/>
              </w:rPr>
              <w:t>工程部位</w:t>
            </w:r>
          </w:p>
        </w:tc>
        <w:tc>
          <w:tcPr>
            <w:tcW w:w="3426" w:type="dxa"/>
            <w:gridSpan w:val="4"/>
            <w:vAlign w:val="center"/>
          </w:tcPr>
          <w:p>
            <w:pPr>
              <w:jc w:val="center"/>
              <w:rPr>
                <w:color w:val="000000"/>
                <w:sz w:val="24"/>
              </w:rPr>
            </w:pPr>
          </w:p>
        </w:tc>
        <w:tc>
          <w:tcPr>
            <w:tcW w:w="1343" w:type="dxa"/>
            <w:vAlign w:val="center"/>
          </w:tcPr>
          <w:p>
            <w:pPr>
              <w:jc w:val="center"/>
              <w:rPr>
                <w:color w:val="000000"/>
                <w:sz w:val="24"/>
              </w:rPr>
            </w:pPr>
            <w:r>
              <w:rPr>
                <w:rFonts w:hint="eastAsia"/>
                <w:color w:val="000000"/>
                <w:sz w:val="24"/>
              </w:rPr>
              <w:t>计划编号</w:t>
            </w:r>
          </w:p>
        </w:tc>
        <w:tc>
          <w:tcPr>
            <w:tcW w:w="3675" w:type="dxa"/>
            <w:gridSpan w:val="2"/>
            <w:vAlign w:val="center"/>
          </w:tcPr>
          <w:p>
            <w:pPr>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689" w:type="dxa"/>
            <w:vAlign w:val="center"/>
          </w:tcPr>
          <w:p>
            <w:pPr>
              <w:jc w:val="center"/>
              <w:rPr>
                <w:color w:val="000000"/>
                <w:sz w:val="24"/>
              </w:rPr>
            </w:pPr>
            <w:r>
              <w:rPr>
                <w:rFonts w:hint="eastAsia"/>
                <w:color w:val="000000"/>
                <w:sz w:val="24"/>
              </w:rPr>
              <w:t>构件名称</w:t>
            </w:r>
          </w:p>
        </w:tc>
        <w:tc>
          <w:tcPr>
            <w:tcW w:w="747" w:type="dxa"/>
            <w:vAlign w:val="center"/>
          </w:tcPr>
          <w:p>
            <w:pPr>
              <w:jc w:val="center"/>
              <w:rPr>
                <w:color w:val="000000"/>
                <w:sz w:val="24"/>
              </w:rPr>
            </w:pPr>
            <w:r>
              <w:rPr>
                <w:rFonts w:hint="eastAsia"/>
                <w:color w:val="000000"/>
                <w:sz w:val="24"/>
              </w:rPr>
              <w:t>钢筋</w:t>
            </w:r>
          </w:p>
          <w:p>
            <w:pPr>
              <w:jc w:val="center"/>
              <w:rPr>
                <w:color w:val="000000"/>
                <w:sz w:val="24"/>
              </w:rPr>
            </w:pPr>
            <w:r>
              <w:rPr>
                <w:rFonts w:hint="eastAsia"/>
                <w:color w:val="000000"/>
                <w:sz w:val="24"/>
              </w:rPr>
              <w:t>编号</w:t>
            </w:r>
          </w:p>
        </w:tc>
        <w:tc>
          <w:tcPr>
            <w:tcW w:w="747" w:type="dxa"/>
            <w:vAlign w:val="center"/>
          </w:tcPr>
          <w:p>
            <w:pPr>
              <w:jc w:val="center"/>
              <w:rPr>
                <w:color w:val="000000"/>
                <w:sz w:val="24"/>
              </w:rPr>
            </w:pPr>
            <w:r>
              <w:rPr>
                <w:rFonts w:hint="eastAsia"/>
                <w:color w:val="000000"/>
                <w:sz w:val="24"/>
              </w:rPr>
              <w:t>品种</w:t>
            </w:r>
          </w:p>
          <w:p>
            <w:pPr>
              <w:jc w:val="center"/>
              <w:rPr>
                <w:color w:val="000000"/>
                <w:sz w:val="24"/>
              </w:rPr>
            </w:pPr>
            <w:r>
              <w:rPr>
                <w:rFonts w:hint="eastAsia"/>
                <w:color w:val="000000"/>
                <w:sz w:val="24"/>
              </w:rPr>
              <w:t>直径</w:t>
            </w:r>
          </w:p>
        </w:tc>
        <w:tc>
          <w:tcPr>
            <w:tcW w:w="1101" w:type="dxa"/>
            <w:vAlign w:val="center"/>
          </w:tcPr>
          <w:p>
            <w:pPr>
              <w:jc w:val="center"/>
              <w:rPr>
                <w:color w:val="000000"/>
                <w:sz w:val="24"/>
              </w:rPr>
            </w:pPr>
            <w:r>
              <w:rPr>
                <w:rFonts w:hint="eastAsia"/>
                <w:color w:val="000000"/>
                <w:sz w:val="24"/>
              </w:rPr>
              <w:t>原材料生产厂家</w:t>
            </w:r>
          </w:p>
        </w:tc>
        <w:tc>
          <w:tcPr>
            <w:tcW w:w="2424" w:type="dxa"/>
            <w:gridSpan w:val="2"/>
            <w:vAlign w:val="center"/>
          </w:tcPr>
          <w:p>
            <w:pPr>
              <w:jc w:val="center"/>
              <w:rPr>
                <w:color w:val="000000"/>
                <w:sz w:val="24"/>
              </w:rPr>
            </w:pPr>
            <w:r>
              <w:rPr>
                <w:rFonts w:hint="eastAsia"/>
                <w:color w:val="000000"/>
                <w:sz w:val="24"/>
              </w:rPr>
              <w:t>样式和尺寸</w:t>
            </w:r>
          </w:p>
        </w:tc>
        <w:tc>
          <w:tcPr>
            <w:tcW w:w="1039" w:type="dxa"/>
            <w:vAlign w:val="center"/>
          </w:tcPr>
          <w:p>
            <w:pPr>
              <w:jc w:val="center"/>
              <w:rPr>
                <w:color w:val="000000"/>
                <w:sz w:val="24"/>
              </w:rPr>
            </w:pPr>
            <w:r>
              <w:rPr>
                <w:rFonts w:hint="eastAsia"/>
                <w:color w:val="000000"/>
                <w:sz w:val="24"/>
              </w:rPr>
              <w:t>断料长度</w:t>
            </w:r>
          </w:p>
        </w:tc>
        <w:tc>
          <w:tcPr>
            <w:tcW w:w="747" w:type="dxa"/>
            <w:vAlign w:val="center"/>
          </w:tcPr>
          <w:p>
            <w:pPr>
              <w:jc w:val="center"/>
              <w:rPr>
                <w:color w:val="000000"/>
                <w:sz w:val="24"/>
              </w:rPr>
            </w:pPr>
            <w:r>
              <w:rPr>
                <w:rFonts w:hint="eastAsia"/>
                <w:color w:val="000000"/>
                <w:sz w:val="24"/>
              </w:rPr>
              <w:t>数量</w:t>
            </w:r>
          </w:p>
        </w:tc>
        <w:tc>
          <w:tcPr>
            <w:tcW w:w="820" w:type="dxa"/>
            <w:vAlign w:val="center"/>
          </w:tcPr>
          <w:p>
            <w:pPr>
              <w:jc w:val="center"/>
              <w:rPr>
                <w:color w:val="000000"/>
                <w:sz w:val="24"/>
              </w:rPr>
            </w:pPr>
            <w:r>
              <w:rPr>
                <w:rFonts w:hint="eastAsia"/>
                <w:color w:val="000000"/>
                <w:sz w:val="24"/>
              </w:rPr>
              <w:t>总数量</w:t>
            </w:r>
          </w:p>
        </w:tc>
        <w:tc>
          <w:tcPr>
            <w:tcW w:w="820" w:type="dxa"/>
            <w:vAlign w:val="center"/>
          </w:tcPr>
          <w:p>
            <w:pPr>
              <w:jc w:val="center"/>
              <w:rPr>
                <w:color w:val="000000"/>
                <w:sz w:val="24"/>
              </w:rPr>
            </w:pPr>
            <w:r>
              <w:rPr>
                <w:rFonts w:hint="eastAsia"/>
                <w:color w:val="000000"/>
                <w:sz w:val="24"/>
              </w:rPr>
              <w:t>总长</w:t>
            </w:r>
          </w:p>
        </w:tc>
        <w:tc>
          <w:tcPr>
            <w:tcW w:w="1343" w:type="dxa"/>
            <w:vAlign w:val="center"/>
          </w:tcPr>
          <w:p>
            <w:pPr>
              <w:jc w:val="center"/>
              <w:rPr>
                <w:color w:val="000000"/>
                <w:sz w:val="24"/>
              </w:rPr>
            </w:pPr>
            <w:r>
              <w:rPr>
                <w:rFonts w:hint="eastAsia"/>
                <w:color w:val="000000"/>
                <w:sz w:val="24"/>
              </w:rPr>
              <w:t>总重量</w:t>
            </w:r>
          </w:p>
        </w:tc>
        <w:tc>
          <w:tcPr>
            <w:tcW w:w="1692" w:type="dxa"/>
            <w:vAlign w:val="center"/>
          </w:tcPr>
          <w:p>
            <w:pPr>
              <w:jc w:val="center"/>
              <w:rPr>
                <w:color w:val="000000"/>
                <w:sz w:val="24"/>
              </w:rPr>
            </w:pPr>
            <w:r>
              <w:rPr>
                <w:rFonts w:hint="eastAsia"/>
                <w:color w:val="000000"/>
                <w:sz w:val="24"/>
              </w:rPr>
              <w:t>交货时间</w:t>
            </w:r>
          </w:p>
        </w:tc>
        <w:tc>
          <w:tcPr>
            <w:tcW w:w="1983" w:type="dxa"/>
            <w:vAlign w:val="center"/>
          </w:tcPr>
          <w:p>
            <w:pPr>
              <w:jc w:val="center"/>
              <w:rPr>
                <w:color w:val="000000"/>
                <w:sz w:val="24"/>
              </w:rPr>
            </w:pPr>
            <w:r>
              <w:rPr>
                <w:rFonts w:hint="eastAsia"/>
                <w:color w:val="000000"/>
                <w:sz w:val="24"/>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89" w:type="dxa"/>
            <w:vAlign w:val="center"/>
          </w:tcPr>
          <w:p>
            <w:pPr>
              <w:jc w:val="center"/>
              <w:rPr>
                <w:color w:val="000000"/>
                <w:sz w:val="24"/>
              </w:rPr>
            </w:pPr>
          </w:p>
        </w:tc>
        <w:tc>
          <w:tcPr>
            <w:tcW w:w="747" w:type="dxa"/>
            <w:vAlign w:val="center"/>
          </w:tcPr>
          <w:p>
            <w:pPr>
              <w:jc w:val="center"/>
              <w:rPr>
                <w:color w:val="000000"/>
                <w:sz w:val="24"/>
              </w:rPr>
            </w:pPr>
          </w:p>
        </w:tc>
        <w:tc>
          <w:tcPr>
            <w:tcW w:w="747" w:type="dxa"/>
            <w:vAlign w:val="center"/>
          </w:tcPr>
          <w:p>
            <w:pPr>
              <w:jc w:val="center"/>
              <w:rPr>
                <w:color w:val="000000"/>
                <w:sz w:val="24"/>
              </w:rPr>
            </w:pPr>
          </w:p>
        </w:tc>
        <w:tc>
          <w:tcPr>
            <w:tcW w:w="1101" w:type="dxa"/>
            <w:vAlign w:val="center"/>
          </w:tcPr>
          <w:p>
            <w:pPr>
              <w:jc w:val="center"/>
              <w:rPr>
                <w:color w:val="000000"/>
                <w:sz w:val="24"/>
              </w:rPr>
            </w:pPr>
          </w:p>
        </w:tc>
        <w:tc>
          <w:tcPr>
            <w:tcW w:w="2424" w:type="dxa"/>
            <w:gridSpan w:val="2"/>
            <w:vAlign w:val="center"/>
          </w:tcPr>
          <w:p>
            <w:pPr>
              <w:jc w:val="center"/>
              <w:rPr>
                <w:color w:val="000000"/>
                <w:sz w:val="24"/>
              </w:rPr>
            </w:pPr>
          </w:p>
        </w:tc>
        <w:tc>
          <w:tcPr>
            <w:tcW w:w="1039" w:type="dxa"/>
            <w:vAlign w:val="center"/>
          </w:tcPr>
          <w:p>
            <w:pPr>
              <w:jc w:val="center"/>
              <w:rPr>
                <w:color w:val="000000"/>
                <w:sz w:val="24"/>
              </w:rPr>
            </w:pPr>
          </w:p>
        </w:tc>
        <w:tc>
          <w:tcPr>
            <w:tcW w:w="747" w:type="dxa"/>
            <w:vAlign w:val="center"/>
          </w:tcPr>
          <w:p>
            <w:pPr>
              <w:jc w:val="center"/>
              <w:rPr>
                <w:color w:val="000000"/>
                <w:sz w:val="24"/>
              </w:rPr>
            </w:pPr>
          </w:p>
        </w:tc>
        <w:tc>
          <w:tcPr>
            <w:tcW w:w="820" w:type="dxa"/>
            <w:vAlign w:val="center"/>
          </w:tcPr>
          <w:p>
            <w:pPr>
              <w:jc w:val="center"/>
              <w:rPr>
                <w:color w:val="000000"/>
                <w:sz w:val="24"/>
              </w:rPr>
            </w:pPr>
          </w:p>
        </w:tc>
        <w:tc>
          <w:tcPr>
            <w:tcW w:w="820" w:type="dxa"/>
            <w:vAlign w:val="center"/>
          </w:tcPr>
          <w:p>
            <w:pPr>
              <w:jc w:val="center"/>
              <w:rPr>
                <w:color w:val="000000"/>
                <w:sz w:val="24"/>
              </w:rPr>
            </w:pPr>
          </w:p>
        </w:tc>
        <w:tc>
          <w:tcPr>
            <w:tcW w:w="1343" w:type="dxa"/>
            <w:vAlign w:val="center"/>
          </w:tcPr>
          <w:p>
            <w:pPr>
              <w:jc w:val="center"/>
              <w:rPr>
                <w:color w:val="000000"/>
                <w:sz w:val="24"/>
              </w:rPr>
            </w:pPr>
          </w:p>
        </w:tc>
        <w:tc>
          <w:tcPr>
            <w:tcW w:w="1692" w:type="dxa"/>
            <w:vAlign w:val="center"/>
          </w:tcPr>
          <w:p>
            <w:pPr>
              <w:jc w:val="center"/>
              <w:rPr>
                <w:color w:val="000000"/>
                <w:sz w:val="24"/>
              </w:rPr>
            </w:pPr>
          </w:p>
        </w:tc>
        <w:tc>
          <w:tcPr>
            <w:tcW w:w="1983" w:type="dxa"/>
            <w:vAlign w:val="center"/>
          </w:tcPr>
          <w:p>
            <w:pPr>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89" w:type="dxa"/>
            <w:vAlign w:val="center"/>
          </w:tcPr>
          <w:p>
            <w:pPr>
              <w:jc w:val="center"/>
              <w:rPr>
                <w:color w:val="000000"/>
                <w:sz w:val="24"/>
              </w:rPr>
            </w:pPr>
          </w:p>
        </w:tc>
        <w:tc>
          <w:tcPr>
            <w:tcW w:w="747" w:type="dxa"/>
            <w:vAlign w:val="center"/>
          </w:tcPr>
          <w:p>
            <w:pPr>
              <w:jc w:val="center"/>
              <w:rPr>
                <w:color w:val="000000"/>
                <w:sz w:val="24"/>
              </w:rPr>
            </w:pPr>
          </w:p>
        </w:tc>
        <w:tc>
          <w:tcPr>
            <w:tcW w:w="747" w:type="dxa"/>
            <w:vAlign w:val="center"/>
          </w:tcPr>
          <w:p>
            <w:pPr>
              <w:jc w:val="center"/>
              <w:rPr>
                <w:color w:val="000000"/>
                <w:sz w:val="24"/>
              </w:rPr>
            </w:pPr>
          </w:p>
        </w:tc>
        <w:tc>
          <w:tcPr>
            <w:tcW w:w="1101" w:type="dxa"/>
            <w:vAlign w:val="center"/>
          </w:tcPr>
          <w:p>
            <w:pPr>
              <w:jc w:val="center"/>
              <w:rPr>
                <w:color w:val="000000"/>
                <w:sz w:val="24"/>
              </w:rPr>
            </w:pPr>
          </w:p>
        </w:tc>
        <w:tc>
          <w:tcPr>
            <w:tcW w:w="2424" w:type="dxa"/>
            <w:gridSpan w:val="2"/>
            <w:vAlign w:val="center"/>
          </w:tcPr>
          <w:p>
            <w:pPr>
              <w:jc w:val="center"/>
              <w:rPr>
                <w:color w:val="000000"/>
                <w:sz w:val="24"/>
              </w:rPr>
            </w:pPr>
          </w:p>
        </w:tc>
        <w:tc>
          <w:tcPr>
            <w:tcW w:w="1039" w:type="dxa"/>
            <w:vAlign w:val="center"/>
          </w:tcPr>
          <w:p>
            <w:pPr>
              <w:jc w:val="center"/>
              <w:rPr>
                <w:color w:val="000000"/>
                <w:sz w:val="24"/>
              </w:rPr>
            </w:pPr>
          </w:p>
        </w:tc>
        <w:tc>
          <w:tcPr>
            <w:tcW w:w="747" w:type="dxa"/>
            <w:vAlign w:val="center"/>
          </w:tcPr>
          <w:p>
            <w:pPr>
              <w:jc w:val="center"/>
              <w:rPr>
                <w:color w:val="000000"/>
                <w:sz w:val="24"/>
              </w:rPr>
            </w:pPr>
          </w:p>
        </w:tc>
        <w:tc>
          <w:tcPr>
            <w:tcW w:w="820" w:type="dxa"/>
            <w:vAlign w:val="center"/>
          </w:tcPr>
          <w:p>
            <w:pPr>
              <w:jc w:val="center"/>
              <w:rPr>
                <w:color w:val="000000"/>
                <w:sz w:val="24"/>
              </w:rPr>
            </w:pPr>
          </w:p>
        </w:tc>
        <w:tc>
          <w:tcPr>
            <w:tcW w:w="820" w:type="dxa"/>
            <w:vAlign w:val="center"/>
          </w:tcPr>
          <w:p>
            <w:pPr>
              <w:jc w:val="center"/>
              <w:rPr>
                <w:color w:val="000000"/>
                <w:sz w:val="24"/>
              </w:rPr>
            </w:pPr>
          </w:p>
        </w:tc>
        <w:tc>
          <w:tcPr>
            <w:tcW w:w="1343" w:type="dxa"/>
            <w:vAlign w:val="center"/>
          </w:tcPr>
          <w:p>
            <w:pPr>
              <w:jc w:val="center"/>
              <w:rPr>
                <w:color w:val="000000"/>
                <w:sz w:val="24"/>
              </w:rPr>
            </w:pPr>
          </w:p>
        </w:tc>
        <w:tc>
          <w:tcPr>
            <w:tcW w:w="1692" w:type="dxa"/>
            <w:vAlign w:val="center"/>
          </w:tcPr>
          <w:p>
            <w:pPr>
              <w:jc w:val="center"/>
              <w:rPr>
                <w:color w:val="000000"/>
                <w:sz w:val="24"/>
              </w:rPr>
            </w:pPr>
          </w:p>
        </w:tc>
        <w:tc>
          <w:tcPr>
            <w:tcW w:w="1983" w:type="dxa"/>
            <w:vAlign w:val="center"/>
          </w:tcPr>
          <w:p>
            <w:pPr>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89" w:type="dxa"/>
            <w:vAlign w:val="center"/>
          </w:tcPr>
          <w:p>
            <w:pPr>
              <w:jc w:val="center"/>
              <w:rPr>
                <w:color w:val="000000"/>
                <w:sz w:val="24"/>
              </w:rPr>
            </w:pPr>
          </w:p>
        </w:tc>
        <w:tc>
          <w:tcPr>
            <w:tcW w:w="747" w:type="dxa"/>
            <w:vAlign w:val="center"/>
          </w:tcPr>
          <w:p>
            <w:pPr>
              <w:jc w:val="center"/>
              <w:rPr>
                <w:color w:val="000000"/>
                <w:sz w:val="24"/>
              </w:rPr>
            </w:pPr>
          </w:p>
        </w:tc>
        <w:tc>
          <w:tcPr>
            <w:tcW w:w="747" w:type="dxa"/>
            <w:vAlign w:val="center"/>
          </w:tcPr>
          <w:p>
            <w:pPr>
              <w:jc w:val="center"/>
              <w:rPr>
                <w:color w:val="000000"/>
                <w:sz w:val="24"/>
              </w:rPr>
            </w:pPr>
          </w:p>
        </w:tc>
        <w:tc>
          <w:tcPr>
            <w:tcW w:w="1101" w:type="dxa"/>
            <w:vAlign w:val="center"/>
          </w:tcPr>
          <w:p>
            <w:pPr>
              <w:jc w:val="center"/>
              <w:rPr>
                <w:color w:val="000000"/>
                <w:sz w:val="24"/>
              </w:rPr>
            </w:pPr>
          </w:p>
        </w:tc>
        <w:tc>
          <w:tcPr>
            <w:tcW w:w="2424" w:type="dxa"/>
            <w:gridSpan w:val="2"/>
            <w:vAlign w:val="center"/>
          </w:tcPr>
          <w:p>
            <w:pPr>
              <w:jc w:val="center"/>
              <w:rPr>
                <w:color w:val="000000"/>
                <w:sz w:val="24"/>
              </w:rPr>
            </w:pPr>
          </w:p>
        </w:tc>
        <w:tc>
          <w:tcPr>
            <w:tcW w:w="1039" w:type="dxa"/>
            <w:vAlign w:val="center"/>
          </w:tcPr>
          <w:p>
            <w:pPr>
              <w:jc w:val="center"/>
              <w:rPr>
                <w:color w:val="000000"/>
                <w:sz w:val="24"/>
              </w:rPr>
            </w:pPr>
          </w:p>
        </w:tc>
        <w:tc>
          <w:tcPr>
            <w:tcW w:w="747" w:type="dxa"/>
            <w:vAlign w:val="center"/>
          </w:tcPr>
          <w:p>
            <w:pPr>
              <w:jc w:val="center"/>
              <w:rPr>
                <w:color w:val="000000"/>
                <w:sz w:val="24"/>
              </w:rPr>
            </w:pPr>
          </w:p>
        </w:tc>
        <w:tc>
          <w:tcPr>
            <w:tcW w:w="820" w:type="dxa"/>
            <w:vAlign w:val="center"/>
          </w:tcPr>
          <w:p>
            <w:pPr>
              <w:jc w:val="center"/>
              <w:rPr>
                <w:color w:val="000000"/>
                <w:sz w:val="24"/>
              </w:rPr>
            </w:pPr>
          </w:p>
        </w:tc>
        <w:tc>
          <w:tcPr>
            <w:tcW w:w="820" w:type="dxa"/>
            <w:vAlign w:val="center"/>
          </w:tcPr>
          <w:p>
            <w:pPr>
              <w:jc w:val="center"/>
              <w:rPr>
                <w:color w:val="000000"/>
                <w:sz w:val="24"/>
              </w:rPr>
            </w:pPr>
          </w:p>
        </w:tc>
        <w:tc>
          <w:tcPr>
            <w:tcW w:w="1343" w:type="dxa"/>
            <w:vAlign w:val="center"/>
          </w:tcPr>
          <w:p>
            <w:pPr>
              <w:jc w:val="center"/>
              <w:rPr>
                <w:color w:val="000000"/>
                <w:sz w:val="24"/>
              </w:rPr>
            </w:pPr>
          </w:p>
        </w:tc>
        <w:tc>
          <w:tcPr>
            <w:tcW w:w="1692" w:type="dxa"/>
            <w:vAlign w:val="center"/>
          </w:tcPr>
          <w:p>
            <w:pPr>
              <w:jc w:val="center"/>
              <w:rPr>
                <w:color w:val="000000"/>
                <w:sz w:val="24"/>
              </w:rPr>
            </w:pPr>
          </w:p>
        </w:tc>
        <w:tc>
          <w:tcPr>
            <w:tcW w:w="1983" w:type="dxa"/>
            <w:vAlign w:val="center"/>
          </w:tcPr>
          <w:p>
            <w:pPr>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89" w:type="dxa"/>
            <w:vAlign w:val="center"/>
          </w:tcPr>
          <w:p>
            <w:pPr>
              <w:jc w:val="center"/>
              <w:rPr>
                <w:color w:val="000000"/>
                <w:sz w:val="24"/>
              </w:rPr>
            </w:pPr>
          </w:p>
        </w:tc>
        <w:tc>
          <w:tcPr>
            <w:tcW w:w="747" w:type="dxa"/>
            <w:vAlign w:val="center"/>
          </w:tcPr>
          <w:p>
            <w:pPr>
              <w:jc w:val="center"/>
              <w:rPr>
                <w:color w:val="000000"/>
                <w:sz w:val="24"/>
              </w:rPr>
            </w:pPr>
          </w:p>
        </w:tc>
        <w:tc>
          <w:tcPr>
            <w:tcW w:w="747" w:type="dxa"/>
            <w:vAlign w:val="center"/>
          </w:tcPr>
          <w:p>
            <w:pPr>
              <w:jc w:val="center"/>
              <w:rPr>
                <w:color w:val="000000"/>
                <w:sz w:val="24"/>
              </w:rPr>
            </w:pPr>
          </w:p>
        </w:tc>
        <w:tc>
          <w:tcPr>
            <w:tcW w:w="1101" w:type="dxa"/>
            <w:vAlign w:val="center"/>
          </w:tcPr>
          <w:p>
            <w:pPr>
              <w:jc w:val="center"/>
              <w:rPr>
                <w:color w:val="000000"/>
                <w:sz w:val="24"/>
              </w:rPr>
            </w:pPr>
          </w:p>
        </w:tc>
        <w:tc>
          <w:tcPr>
            <w:tcW w:w="2424" w:type="dxa"/>
            <w:gridSpan w:val="2"/>
            <w:vAlign w:val="center"/>
          </w:tcPr>
          <w:p>
            <w:pPr>
              <w:jc w:val="center"/>
              <w:rPr>
                <w:color w:val="000000"/>
                <w:sz w:val="24"/>
              </w:rPr>
            </w:pPr>
          </w:p>
        </w:tc>
        <w:tc>
          <w:tcPr>
            <w:tcW w:w="1039" w:type="dxa"/>
            <w:vAlign w:val="center"/>
          </w:tcPr>
          <w:p>
            <w:pPr>
              <w:jc w:val="center"/>
              <w:rPr>
                <w:color w:val="000000"/>
                <w:sz w:val="24"/>
              </w:rPr>
            </w:pPr>
          </w:p>
        </w:tc>
        <w:tc>
          <w:tcPr>
            <w:tcW w:w="747" w:type="dxa"/>
            <w:vAlign w:val="center"/>
          </w:tcPr>
          <w:p>
            <w:pPr>
              <w:jc w:val="center"/>
              <w:rPr>
                <w:color w:val="000000"/>
                <w:sz w:val="24"/>
              </w:rPr>
            </w:pPr>
          </w:p>
        </w:tc>
        <w:tc>
          <w:tcPr>
            <w:tcW w:w="820" w:type="dxa"/>
            <w:vAlign w:val="center"/>
          </w:tcPr>
          <w:p>
            <w:pPr>
              <w:jc w:val="center"/>
              <w:rPr>
                <w:color w:val="000000"/>
                <w:sz w:val="24"/>
              </w:rPr>
            </w:pPr>
          </w:p>
        </w:tc>
        <w:tc>
          <w:tcPr>
            <w:tcW w:w="820" w:type="dxa"/>
            <w:vAlign w:val="center"/>
          </w:tcPr>
          <w:p>
            <w:pPr>
              <w:jc w:val="center"/>
              <w:rPr>
                <w:color w:val="000000"/>
                <w:sz w:val="24"/>
              </w:rPr>
            </w:pPr>
          </w:p>
        </w:tc>
        <w:tc>
          <w:tcPr>
            <w:tcW w:w="1343" w:type="dxa"/>
            <w:vAlign w:val="center"/>
          </w:tcPr>
          <w:p>
            <w:pPr>
              <w:jc w:val="center"/>
              <w:rPr>
                <w:color w:val="000000"/>
                <w:sz w:val="24"/>
              </w:rPr>
            </w:pPr>
          </w:p>
        </w:tc>
        <w:tc>
          <w:tcPr>
            <w:tcW w:w="1692" w:type="dxa"/>
            <w:vAlign w:val="center"/>
          </w:tcPr>
          <w:p>
            <w:pPr>
              <w:jc w:val="center"/>
              <w:rPr>
                <w:color w:val="000000"/>
                <w:sz w:val="24"/>
              </w:rPr>
            </w:pPr>
          </w:p>
        </w:tc>
        <w:tc>
          <w:tcPr>
            <w:tcW w:w="1983" w:type="dxa"/>
            <w:vAlign w:val="center"/>
          </w:tcPr>
          <w:p>
            <w:pPr>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89" w:type="dxa"/>
            <w:vAlign w:val="center"/>
          </w:tcPr>
          <w:p>
            <w:pPr>
              <w:jc w:val="center"/>
              <w:rPr>
                <w:color w:val="000000"/>
                <w:sz w:val="24"/>
              </w:rPr>
            </w:pPr>
          </w:p>
        </w:tc>
        <w:tc>
          <w:tcPr>
            <w:tcW w:w="747" w:type="dxa"/>
            <w:vAlign w:val="center"/>
          </w:tcPr>
          <w:p>
            <w:pPr>
              <w:jc w:val="center"/>
              <w:rPr>
                <w:color w:val="000000"/>
                <w:sz w:val="24"/>
              </w:rPr>
            </w:pPr>
          </w:p>
        </w:tc>
        <w:tc>
          <w:tcPr>
            <w:tcW w:w="747" w:type="dxa"/>
            <w:vAlign w:val="center"/>
          </w:tcPr>
          <w:p>
            <w:pPr>
              <w:jc w:val="center"/>
              <w:rPr>
                <w:color w:val="000000"/>
                <w:sz w:val="24"/>
              </w:rPr>
            </w:pPr>
          </w:p>
        </w:tc>
        <w:tc>
          <w:tcPr>
            <w:tcW w:w="1101" w:type="dxa"/>
            <w:vAlign w:val="center"/>
          </w:tcPr>
          <w:p>
            <w:pPr>
              <w:jc w:val="center"/>
              <w:rPr>
                <w:color w:val="000000"/>
                <w:sz w:val="24"/>
              </w:rPr>
            </w:pPr>
          </w:p>
        </w:tc>
        <w:tc>
          <w:tcPr>
            <w:tcW w:w="2424" w:type="dxa"/>
            <w:gridSpan w:val="2"/>
            <w:vAlign w:val="center"/>
          </w:tcPr>
          <w:p>
            <w:pPr>
              <w:jc w:val="center"/>
              <w:rPr>
                <w:color w:val="000000"/>
                <w:sz w:val="24"/>
              </w:rPr>
            </w:pPr>
          </w:p>
        </w:tc>
        <w:tc>
          <w:tcPr>
            <w:tcW w:w="1039" w:type="dxa"/>
            <w:vAlign w:val="center"/>
          </w:tcPr>
          <w:p>
            <w:pPr>
              <w:jc w:val="center"/>
              <w:rPr>
                <w:color w:val="000000"/>
                <w:sz w:val="24"/>
              </w:rPr>
            </w:pPr>
          </w:p>
        </w:tc>
        <w:tc>
          <w:tcPr>
            <w:tcW w:w="747" w:type="dxa"/>
            <w:vAlign w:val="center"/>
          </w:tcPr>
          <w:p>
            <w:pPr>
              <w:jc w:val="center"/>
              <w:rPr>
                <w:color w:val="000000"/>
                <w:sz w:val="24"/>
              </w:rPr>
            </w:pPr>
          </w:p>
        </w:tc>
        <w:tc>
          <w:tcPr>
            <w:tcW w:w="820" w:type="dxa"/>
            <w:vAlign w:val="center"/>
          </w:tcPr>
          <w:p>
            <w:pPr>
              <w:jc w:val="center"/>
              <w:rPr>
                <w:color w:val="000000"/>
                <w:sz w:val="24"/>
              </w:rPr>
            </w:pPr>
          </w:p>
        </w:tc>
        <w:tc>
          <w:tcPr>
            <w:tcW w:w="820" w:type="dxa"/>
            <w:vAlign w:val="center"/>
          </w:tcPr>
          <w:p>
            <w:pPr>
              <w:jc w:val="center"/>
              <w:rPr>
                <w:color w:val="000000"/>
                <w:sz w:val="24"/>
              </w:rPr>
            </w:pPr>
          </w:p>
        </w:tc>
        <w:tc>
          <w:tcPr>
            <w:tcW w:w="1343" w:type="dxa"/>
            <w:vAlign w:val="center"/>
          </w:tcPr>
          <w:p>
            <w:pPr>
              <w:jc w:val="center"/>
              <w:rPr>
                <w:color w:val="000000"/>
                <w:sz w:val="24"/>
              </w:rPr>
            </w:pPr>
          </w:p>
        </w:tc>
        <w:tc>
          <w:tcPr>
            <w:tcW w:w="1692" w:type="dxa"/>
            <w:vAlign w:val="center"/>
          </w:tcPr>
          <w:p>
            <w:pPr>
              <w:jc w:val="center"/>
              <w:rPr>
                <w:color w:val="000000"/>
                <w:sz w:val="24"/>
              </w:rPr>
            </w:pPr>
          </w:p>
        </w:tc>
        <w:tc>
          <w:tcPr>
            <w:tcW w:w="1983" w:type="dxa"/>
            <w:vAlign w:val="center"/>
          </w:tcPr>
          <w:p>
            <w:pPr>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89" w:type="dxa"/>
            <w:vAlign w:val="center"/>
          </w:tcPr>
          <w:p>
            <w:pPr>
              <w:jc w:val="center"/>
              <w:rPr>
                <w:color w:val="000000"/>
                <w:sz w:val="24"/>
              </w:rPr>
            </w:pPr>
          </w:p>
        </w:tc>
        <w:tc>
          <w:tcPr>
            <w:tcW w:w="747" w:type="dxa"/>
            <w:vAlign w:val="center"/>
          </w:tcPr>
          <w:p>
            <w:pPr>
              <w:jc w:val="center"/>
              <w:rPr>
                <w:color w:val="000000"/>
                <w:sz w:val="24"/>
              </w:rPr>
            </w:pPr>
          </w:p>
        </w:tc>
        <w:tc>
          <w:tcPr>
            <w:tcW w:w="747" w:type="dxa"/>
            <w:vAlign w:val="center"/>
          </w:tcPr>
          <w:p>
            <w:pPr>
              <w:jc w:val="center"/>
              <w:rPr>
                <w:color w:val="000000"/>
                <w:sz w:val="24"/>
              </w:rPr>
            </w:pPr>
          </w:p>
        </w:tc>
        <w:tc>
          <w:tcPr>
            <w:tcW w:w="1101" w:type="dxa"/>
            <w:vAlign w:val="center"/>
          </w:tcPr>
          <w:p>
            <w:pPr>
              <w:jc w:val="center"/>
              <w:rPr>
                <w:color w:val="000000"/>
                <w:sz w:val="24"/>
              </w:rPr>
            </w:pPr>
          </w:p>
        </w:tc>
        <w:tc>
          <w:tcPr>
            <w:tcW w:w="2424" w:type="dxa"/>
            <w:gridSpan w:val="2"/>
            <w:vAlign w:val="center"/>
          </w:tcPr>
          <w:p>
            <w:pPr>
              <w:jc w:val="center"/>
              <w:rPr>
                <w:color w:val="000000"/>
                <w:sz w:val="24"/>
              </w:rPr>
            </w:pPr>
          </w:p>
        </w:tc>
        <w:tc>
          <w:tcPr>
            <w:tcW w:w="1039" w:type="dxa"/>
            <w:vAlign w:val="center"/>
          </w:tcPr>
          <w:p>
            <w:pPr>
              <w:jc w:val="center"/>
              <w:rPr>
                <w:color w:val="000000"/>
                <w:sz w:val="24"/>
              </w:rPr>
            </w:pPr>
          </w:p>
        </w:tc>
        <w:tc>
          <w:tcPr>
            <w:tcW w:w="747" w:type="dxa"/>
            <w:vAlign w:val="center"/>
          </w:tcPr>
          <w:p>
            <w:pPr>
              <w:jc w:val="center"/>
              <w:rPr>
                <w:color w:val="000000"/>
                <w:sz w:val="24"/>
              </w:rPr>
            </w:pPr>
          </w:p>
        </w:tc>
        <w:tc>
          <w:tcPr>
            <w:tcW w:w="820" w:type="dxa"/>
            <w:vAlign w:val="center"/>
          </w:tcPr>
          <w:p>
            <w:pPr>
              <w:jc w:val="center"/>
              <w:rPr>
                <w:color w:val="000000"/>
                <w:sz w:val="24"/>
              </w:rPr>
            </w:pPr>
          </w:p>
        </w:tc>
        <w:tc>
          <w:tcPr>
            <w:tcW w:w="820" w:type="dxa"/>
            <w:vAlign w:val="center"/>
          </w:tcPr>
          <w:p>
            <w:pPr>
              <w:jc w:val="center"/>
              <w:rPr>
                <w:color w:val="000000"/>
                <w:sz w:val="24"/>
              </w:rPr>
            </w:pPr>
          </w:p>
        </w:tc>
        <w:tc>
          <w:tcPr>
            <w:tcW w:w="1343" w:type="dxa"/>
            <w:vAlign w:val="center"/>
          </w:tcPr>
          <w:p>
            <w:pPr>
              <w:jc w:val="center"/>
              <w:rPr>
                <w:color w:val="000000"/>
                <w:sz w:val="24"/>
              </w:rPr>
            </w:pPr>
          </w:p>
        </w:tc>
        <w:tc>
          <w:tcPr>
            <w:tcW w:w="1692" w:type="dxa"/>
            <w:vAlign w:val="center"/>
          </w:tcPr>
          <w:p>
            <w:pPr>
              <w:jc w:val="center"/>
              <w:rPr>
                <w:color w:val="000000"/>
                <w:sz w:val="24"/>
              </w:rPr>
            </w:pPr>
          </w:p>
        </w:tc>
        <w:tc>
          <w:tcPr>
            <w:tcW w:w="1983" w:type="dxa"/>
            <w:vAlign w:val="center"/>
          </w:tcPr>
          <w:p>
            <w:pPr>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89" w:type="dxa"/>
            <w:vAlign w:val="center"/>
          </w:tcPr>
          <w:p>
            <w:pPr>
              <w:jc w:val="center"/>
              <w:rPr>
                <w:color w:val="000000"/>
                <w:sz w:val="24"/>
              </w:rPr>
            </w:pPr>
          </w:p>
        </w:tc>
        <w:tc>
          <w:tcPr>
            <w:tcW w:w="747" w:type="dxa"/>
            <w:vAlign w:val="center"/>
          </w:tcPr>
          <w:p>
            <w:pPr>
              <w:jc w:val="center"/>
              <w:rPr>
                <w:color w:val="000000"/>
                <w:sz w:val="24"/>
              </w:rPr>
            </w:pPr>
          </w:p>
        </w:tc>
        <w:tc>
          <w:tcPr>
            <w:tcW w:w="747" w:type="dxa"/>
            <w:vAlign w:val="center"/>
          </w:tcPr>
          <w:p>
            <w:pPr>
              <w:jc w:val="center"/>
              <w:rPr>
                <w:color w:val="000000"/>
                <w:sz w:val="24"/>
              </w:rPr>
            </w:pPr>
          </w:p>
        </w:tc>
        <w:tc>
          <w:tcPr>
            <w:tcW w:w="1101" w:type="dxa"/>
            <w:vAlign w:val="center"/>
          </w:tcPr>
          <w:p>
            <w:pPr>
              <w:jc w:val="center"/>
              <w:rPr>
                <w:color w:val="000000"/>
                <w:sz w:val="24"/>
              </w:rPr>
            </w:pPr>
          </w:p>
        </w:tc>
        <w:tc>
          <w:tcPr>
            <w:tcW w:w="2424" w:type="dxa"/>
            <w:gridSpan w:val="2"/>
            <w:vAlign w:val="center"/>
          </w:tcPr>
          <w:p>
            <w:pPr>
              <w:jc w:val="center"/>
              <w:rPr>
                <w:color w:val="000000"/>
                <w:sz w:val="24"/>
              </w:rPr>
            </w:pPr>
          </w:p>
        </w:tc>
        <w:tc>
          <w:tcPr>
            <w:tcW w:w="1039" w:type="dxa"/>
            <w:vAlign w:val="center"/>
          </w:tcPr>
          <w:p>
            <w:pPr>
              <w:jc w:val="center"/>
              <w:rPr>
                <w:color w:val="000000"/>
                <w:sz w:val="24"/>
              </w:rPr>
            </w:pPr>
          </w:p>
        </w:tc>
        <w:tc>
          <w:tcPr>
            <w:tcW w:w="747" w:type="dxa"/>
            <w:vAlign w:val="center"/>
          </w:tcPr>
          <w:p>
            <w:pPr>
              <w:jc w:val="center"/>
              <w:rPr>
                <w:color w:val="000000"/>
                <w:sz w:val="24"/>
              </w:rPr>
            </w:pPr>
          </w:p>
        </w:tc>
        <w:tc>
          <w:tcPr>
            <w:tcW w:w="820" w:type="dxa"/>
            <w:vAlign w:val="center"/>
          </w:tcPr>
          <w:p>
            <w:pPr>
              <w:jc w:val="center"/>
              <w:rPr>
                <w:color w:val="000000"/>
                <w:sz w:val="24"/>
              </w:rPr>
            </w:pPr>
          </w:p>
        </w:tc>
        <w:tc>
          <w:tcPr>
            <w:tcW w:w="820" w:type="dxa"/>
            <w:vAlign w:val="center"/>
          </w:tcPr>
          <w:p>
            <w:pPr>
              <w:jc w:val="center"/>
              <w:rPr>
                <w:color w:val="000000"/>
                <w:sz w:val="24"/>
              </w:rPr>
            </w:pPr>
          </w:p>
        </w:tc>
        <w:tc>
          <w:tcPr>
            <w:tcW w:w="1343" w:type="dxa"/>
            <w:vAlign w:val="center"/>
          </w:tcPr>
          <w:p>
            <w:pPr>
              <w:jc w:val="center"/>
              <w:rPr>
                <w:color w:val="000000"/>
                <w:sz w:val="24"/>
              </w:rPr>
            </w:pPr>
          </w:p>
        </w:tc>
        <w:tc>
          <w:tcPr>
            <w:tcW w:w="1692" w:type="dxa"/>
            <w:vAlign w:val="center"/>
          </w:tcPr>
          <w:p>
            <w:pPr>
              <w:jc w:val="center"/>
              <w:rPr>
                <w:color w:val="000000"/>
                <w:sz w:val="24"/>
              </w:rPr>
            </w:pPr>
          </w:p>
        </w:tc>
        <w:tc>
          <w:tcPr>
            <w:tcW w:w="1983" w:type="dxa"/>
            <w:vAlign w:val="center"/>
          </w:tcPr>
          <w:p>
            <w:pPr>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89" w:type="dxa"/>
            <w:vAlign w:val="center"/>
          </w:tcPr>
          <w:p>
            <w:pPr>
              <w:jc w:val="center"/>
              <w:rPr>
                <w:color w:val="000000"/>
                <w:sz w:val="24"/>
              </w:rPr>
            </w:pPr>
          </w:p>
        </w:tc>
        <w:tc>
          <w:tcPr>
            <w:tcW w:w="747" w:type="dxa"/>
            <w:vAlign w:val="center"/>
          </w:tcPr>
          <w:p>
            <w:pPr>
              <w:jc w:val="center"/>
              <w:rPr>
                <w:color w:val="000000"/>
                <w:sz w:val="24"/>
              </w:rPr>
            </w:pPr>
          </w:p>
        </w:tc>
        <w:tc>
          <w:tcPr>
            <w:tcW w:w="747" w:type="dxa"/>
            <w:vAlign w:val="center"/>
          </w:tcPr>
          <w:p>
            <w:pPr>
              <w:jc w:val="center"/>
              <w:rPr>
                <w:color w:val="000000"/>
                <w:sz w:val="24"/>
              </w:rPr>
            </w:pPr>
          </w:p>
        </w:tc>
        <w:tc>
          <w:tcPr>
            <w:tcW w:w="1101" w:type="dxa"/>
            <w:vAlign w:val="center"/>
          </w:tcPr>
          <w:p>
            <w:pPr>
              <w:jc w:val="center"/>
              <w:rPr>
                <w:color w:val="000000"/>
                <w:sz w:val="24"/>
              </w:rPr>
            </w:pPr>
          </w:p>
        </w:tc>
        <w:tc>
          <w:tcPr>
            <w:tcW w:w="2424" w:type="dxa"/>
            <w:gridSpan w:val="2"/>
            <w:vAlign w:val="center"/>
          </w:tcPr>
          <w:p>
            <w:pPr>
              <w:jc w:val="center"/>
              <w:rPr>
                <w:color w:val="000000"/>
                <w:sz w:val="24"/>
              </w:rPr>
            </w:pPr>
          </w:p>
        </w:tc>
        <w:tc>
          <w:tcPr>
            <w:tcW w:w="1039" w:type="dxa"/>
            <w:vAlign w:val="center"/>
          </w:tcPr>
          <w:p>
            <w:pPr>
              <w:jc w:val="center"/>
              <w:rPr>
                <w:color w:val="000000"/>
                <w:sz w:val="24"/>
              </w:rPr>
            </w:pPr>
          </w:p>
        </w:tc>
        <w:tc>
          <w:tcPr>
            <w:tcW w:w="747" w:type="dxa"/>
            <w:vAlign w:val="center"/>
          </w:tcPr>
          <w:p>
            <w:pPr>
              <w:jc w:val="center"/>
              <w:rPr>
                <w:color w:val="000000"/>
                <w:sz w:val="24"/>
              </w:rPr>
            </w:pPr>
          </w:p>
        </w:tc>
        <w:tc>
          <w:tcPr>
            <w:tcW w:w="820" w:type="dxa"/>
            <w:vAlign w:val="center"/>
          </w:tcPr>
          <w:p>
            <w:pPr>
              <w:jc w:val="center"/>
              <w:rPr>
                <w:color w:val="000000"/>
                <w:sz w:val="24"/>
              </w:rPr>
            </w:pPr>
          </w:p>
        </w:tc>
        <w:tc>
          <w:tcPr>
            <w:tcW w:w="820" w:type="dxa"/>
            <w:vAlign w:val="center"/>
          </w:tcPr>
          <w:p>
            <w:pPr>
              <w:jc w:val="center"/>
              <w:rPr>
                <w:color w:val="000000"/>
                <w:sz w:val="24"/>
              </w:rPr>
            </w:pPr>
          </w:p>
        </w:tc>
        <w:tc>
          <w:tcPr>
            <w:tcW w:w="1343" w:type="dxa"/>
            <w:vAlign w:val="center"/>
          </w:tcPr>
          <w:p>
            <w:pPr>
              <w:jc w:val="center"/>
              <w:rPr>
                <w:color w:val="000000"/>
                <w:sz w:val="24"/>
              </w:rPr>
            </w:pPr>
          </w:p>
        </w:tc>
        <w:tc>
          <w:tcPr>
            <w:tcW w:w="1692" w:type="dxa"/>
            <w:vAlign w:val="center"/>
          </w:tcPr>
          <w:p>
            <w:pPr>
              <w:jc w:val="center"/>
              <w:rPr>
                <w:color w:val="000000"/>
                <w:sz w:val="24"/>
              </w:rPr>
            </w:pPr>
          </w:p>
        </w:tc>
        <w:tc>
          <w:tcPr>
            <w:tcW w:w="1983" w:type="dxa"/>
            <w:vAlign w:val="center"/>
          </w:tcPr>
          <w:p>
            <w:pPr>
              <w:jc w:val="center"/>
              <w:rPr>
                <w:color w:val="000000"/>
                <w:sz w:val="24"/>
              </w:rPr>
            </w:pPr>
          </w:p>
        </w:tc>
      </w:tr>
    </w:tbl>
    <w:p>
      <w:pPr>
        <w:spacing w:line="420" w:lineRule="auto"/>
        <w:contextualSpacing/>
        <w:rPr>
          <w:color w:val="000000"/>
          <w:szCs w:val="21"/>
        </w:rPr>
      </w:pPr>
      <w:r>
        <w:rPr>
          <w:rFonts w:hint="eastAsia"/>
          <w:color w:val="000000"/>
          <w:szCs w:val="21"/>
        </w:rPr>
        <w:t>建设单位技术负责人：　　　　　　　　　　　　　监理单位技术负责人：</w:t>
      </w:r>
    </w:p>
    <w:p>
      <w:pPr>
        <w:spacing w:line="420" w:lineRule="auto"/>
        <w:contextualSpacing/>
        <w:rPr>
          <w:color w:val="000000"/>
          <w:szCs w:val="21"/>
        </w:rPr>
      </w:pPr>
      <w:r>
        <w:rPr>
          <w:rFonts w:hint="eastAsia"/>
          <w:color w:val="000000"/>
          <w:szCs w:val="21"/>
        </w:rPr>
        <w:t>施工单位技术负责人：</w:t>
      </w:r>
    </w:p>
    <w:p>
      <w:pPr>
        <w:autoSpaceDE w:val="0"/>
        <w:autoSpaceDN w:val="0"/>
        <w:adjustRightInd w:val="0"/>
        <w:snapToGrid w:val="0"/>
        <w:spacing w:line="400" w:lineRule="exact"/>
        <w:rPr>
          <w:rFonts w:eastAsia="方正仿宋_GBK"/>
          <w:color w:val="000000"/>
          <w:sz w:val="32"/>
          <w:szCs w:val="32"/>
        </w:rPr>
        <w:sectPr>
          <w:pgSz w:w="16838" w:h="11906" w:orient="landscape"/>
          <w:pgMar w:top="1134" w:right="1134" w:bottom="1134" w:left="1134" w:header="851" w:footer="992" w:gutter="0"/>
          <w:pgNumType w:fmt="numberInDash"/>
          <w:cols w:space="720" w:num="1"/>
          <w:docGrid w:linePitch="312" w:charSpace="0"/>
        </w:sectPr>
      </w:pPr>
    </w:p>
    <w:p>
      <w:pPr>
        <w:autoSpaceDE w:val="0"/>
        <w:autoSpaceDN w:val="0"/>
        <w:adjustRightInd w:val="0"/>
        <w:snapToGrid w:val="0"/>
        <w:spacing w:line="400" w:lineRule="exact"/>
        <w:rPr>
          <w:rFonts w:eastAsia="方正仿宋_GBK"/>
          <w:color w:val="000000"/>
          <w:sz w:val="32"/>
          <w:szCs w:val="32"/>
        </w:rPr>
      </w:pPr>
      <w:r>
        <w:rPr>
          <w:rFonts w:hint="eastAsia" w:eastAsia="方正仿宋_GBK"/>
          <w:color w:val="000000"/>
          <w:sz w:val="32"/>
          <w:szCs w:val="32"/>
        </w:rPr>
        <w:t>附件五：</w:t>
      </w:r>
    </w:p>
    <w:p>
      <w:pPr>
        <w:pStyle w:val="27"/>
        <w:spacing w:before="240" w:beforeLines="0" w:after="240" w:afterLines="0" w:line="560" w:lineRule="exact"/>
        <w:rPr>
          <w:rFonts w:eastAsia="方正小标宋_GBK"/>
          <w:b w:val="0"/>
          <w:color w:val="000000"/>
          <w:sz w:val="36"/>
          <w:szCs w:val="36"/>
        </w:rPr>
      </w:pPr>
      <w:r>
        <w:rPr>
          <w:rFonts w:eastAsia="方正小标宋_GBK"/>
          <w:b w:val="0"/>
          <w:color w:val="000000"/>
          <w:sz w:val="36"/>
          <w:szCs w:val="36"/>
        </w:rPr>
        <w:t>钢筋制品交货验收单</w:t>
      </w:r>
    </w:p>
    <w:p>
      <w:pPr>
        <w:spacing w:line="420" w:lineRule="auto"/>
        <w:contextualSpacing/>
        <w:jc w:val="left"/>
        <w:rPr>
          <w:color w:val="000000"/>
          <w:szCs w:val="21"/>
        </w:rPr>
      </w:pPr>
      <w:r>
        <w:rPr>
          <w:rFonts w:hint="eastAsia"/>
          <w:color w:val="000000"/>
          <w:szCs w:val="21"/>
        </w:rPr>
        <w:t>交货</w:t>
      </w:r>
      <w:r>
        <w:rPr>
          <w:color w:val="000000"/>
          <w:szCs w:val="21"/>
        </w:rPr>
        <w:t>单编号：                  施工单位名称：</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7"/>
        <w:gridCol w:w="1009"/>
        <w:gridCol w:w="791"/>
        <w:gridCol w:w="1145"/>
        <w:gridCol w:w="1350"/>
        <w:gridCol w:w="900"/>
        <w:gridCol w:w="900"/>
        <w:gridCol w:w="805"/>
        <w:gridCol w:w="682"/>
        <w:gridCol w:w="1275"/>
        <w:gridCol w:w="8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6" w:type="dxa"/>
            <w:gridSpan w:val="2"/>
            <w:vAlign w:val="center"/>
          </w:tcPr>
          <w:p>
            <w:pPr>
              <w:spacing w:line="320" w:lineRule="exact"/>
              <w:jc w:val="center"/>
              <w:rPr>
                <w:color w:val="000000"/>
                <w:szCs w:val="21"/>
              </w:rPr>
            </w:pPr>
            <w:r>
              <w:rPr>
                <w:color w:val="000000"/>
                <w:szCs w:val="21"/>
              </w:rPr>
              <w:t>工程名称</w:t>
            </w:r>
          </w:p>
        </w:tc>
        <w:tc>
          <w:tcPr>
            <w:tcW w:w="3286" w:type="dxa"/>
            <w:gridSpan w:val="3"/>
            <w:vAlign w:val="center"/>
          </w:tcPr>
          <w:p>
            <w:pPr>
              <w:spacing w:line="320" w:lineRule="exact"/>
              <w:rPr>
                <w:color w:val="000000"/>
                <w:szCs w:val="21"/>
              </w:rPr>
            </w:pPr>
          </w:p>
        </w:tc>
        <w:tc>
          <w:tcPr>
            <w:tcW w:w="1800" w:type="dxa"/>
            <w:gridSpan w:val="2"/>
            <w:vAlign w:val="center"/>
          </w:tcPr>
          <w:p>
            <w:pPr>
              <w:spacing w:line="320" w:lineRule="exact"/>
              <w:jc w:val="center"/>
              <w:rPr>
                <w:color w:val="000000"/>
                <w:szCs w:val="21"/>
              </w:rPr>
            </w:pPr>
            <w:r>
              <w:rPr>
                <w:color w:val="000000"/>
                <w:szCs w:val="21"/>
              </w:rPr>
              <w:t>交货时间</w:t>
            </w:r>
          </w:p>
        </w:tc>
        <w:tc>
          <w:tcPr>
            <w:tcW w:w="3580" w:type="dxa"/>
            <w:gridSpan w:val="4"/>
            <w:vAlign w:val="center"/>
          </w:tcPr>
          <w:p>
            <w:pPr>
              <w:spacing w:line="320" w:lineRule="exact"/>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6" w:type="dxa"/>
            <w:gridSpan w:val="2"/>
            <w:vAlign w:val="center"/>
          </w:tcPr>
          <w:p>
            <w:pPr>
              <w:spacing w:line="320" w:lineRule="exact"/>
              <w:jc w:val="center"/>
              <w:rPr>
                <w:color w:val="000000"/>
                <w:szCs w:val="21"/>
              </w:rPr>
            </w:pPr>
            <w:r>
              <w:rPr>
                <w:rFonts w:hint="eastAsia"/>
                <w:color w:val="000000"/>
                <w:szCs w:val="21"/>
              </w:rPr>
              <w:t>配送人员</w:t>
            </w:r>
          </w:p>
        </w:tc>
        <w:tc>
          <w:tcPr>
            <w:tcW w:w="3286" w:type="dxa"/>
            <w:gridSpan w:val="3"/>
            <w:vAlign w:val="center"/>
          </w:tcPr>
          <w:p>
            <w:pPr>
              <w:spacing w:line="320" w:lineRule="exact"/>
              <w:jc w:val="center"/>
              <w:rPr>
                <w:color w:val="000000"/>
                <w:szCs w:val="21"/>
              </w:rPr>
            </w:pPr>
          </w:p>
        </w:tc>
        <w:tc>
          <w:tcPr>
            <w:tcW w:w="1800" w:type="dxa"/>
            <w:gridSpan w:val="2"/>
            <w:vAlign w:val="center"/>
          </w:tcPr>
          <w:p>
            <w:pPr>
              <w:spacing w:line="320" w:lineRule="exact"/>
              <w:jc w:val="center"/>
              <w:rPr>
                <w:color w:val="000000"/>
                <w:szCs w:val="21"/>
              </w:rPr>
            </w:pPr>
            <w:r>
              <w:rPr>
                <w:rFonts w:hint="eastAsia"/>
                <w:color w:val="000000"/>
                <w:szCs w:val="21"/>
              </w:rPr>
              <w:t>配送车辆</w:t>
            </w:r>
          </w:p>
        </w:tc>
        <w:tc>
          <w:tcPr>
            <w:tcW w:w="3580" w:type="dxa"/>
            <w:gridSpan w:val="4"/>
            <w:vAlign w:val="center"/>
          </w:tcPr>
          <w:p>
            <w:pPr>
              <w:spacing w:line="320" w:lineRule="exact"/>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jc w:val="center"/>
        </w:trPr>
        <w:tc>
          <w:tcPr>
            <w:tcW w:w="667" w:type="dxa"/>
            <w:vAlign w:val="center"/>
          </w:tcPr>
          <w:p>
            <w:pPr>
              <w:spacing w:line="320" w:lineRule="exact"/>
              <w:jc w:val="center"/>
              <w:rPr>
                <w:color w:val="000000"/>
                <w:szCs w:val="21"/>
              </w:rPr>
            </w:pPr>
            <w:r>
              <w:rPr>
                <w:color w:val="000000"/>
                <w:szCs w:val="21"/>
              </w:rPr>
              <w:t>序号</w:t>
            </w:r>
          </w:p>
        </w:tc>
        <w:tc>
          <w:tcPr>
            <w:tcW w:w="1009" w:type="dxa"/>
            <w:vAlign w:val="center"/>
          </w:tcPr>
          <w:p>
            <w:pPr>
              <w:spacing w:line="320" w:lineRule="exact"/>
              <w:jc w:val="center"/>
              <w:rPr>
                <w:color w:val="000000"/>
                <w:szCs w:val="21"/>
              </w:rPr>
            </w:pPr>
            <w:r>
              <w:rPr>
                <w:color w:val="000000"/>
                <w:szCs w:val="21"/>
              </w:rPr>
              <w:t>钢筋</w:t>
            </w:r>
          </w:p>
          <w:p>
            <w:pPr>
              <w:spacing w:line="320" w:lineRule="exact"/>
              <w:jc w:val="center"/>
              <w:rPr>
                <w:color w:val="000000"/>
                <w:szCs w:val="21"/>
              </w:rPr>
            </w:pPr>
            <w:r>
              <w:rPr>
                <w:color w:val="000000"/>
                <w:szCs w:val="21"/>
              </w:rPr>
              <w:t>牌号</w:t>
            </w:r>
          </w:p>
        </w:tc>
        <w:tc>
          <w:tcPr>
            <w:tcW w:w="791" w:type="dxa"/>
            <w:vAlign w:val="center"/>
          </w:tcPr>
          <w:p>
            <w:pPr>
              <w:spacing w:line="320" w:lineRule="exact"/>
              <w:jc w:val="center"/>
              <w:rPr>
                <w:color w:val="000000"/>
                <w:szCs w:val="21"/>
              </w:rPr>
            </w:pPr>
            <w:r>
              <w:rPr>
                <w:color w:val="000000"/>
                <w:szCs w:val="21"/>
              </w:rPr>
              <w:t>钢筋</w:t>
            </w:r>
          </w:p>
          <w:p>
            <w:pPr>
              <w:spacing w:line="320" w:lineRule="exact"/>
              <w:jc w:val="center"/>
              <w:rPr>
                <w:color w:val="000000"/>
                <w:szCs w:val="21"/>
              </w:rPr>
            </w:pPr>
            <w:r>
              <w:rPr>
                <w:color w:val="000000"/>
                <w:szCs w:val="21"/>
              </w:rPr>
              <w:t>规格</w:t>
            </w:r>
          </w:p>
        </w:tc>
        <w:tc>
          <w:tcPr>
            <w:tcW w:w="1145" w:type="dxa"/>
            <w:vAlign w:val="center"/>
          </w:tcPr>
          <w:p>
            <w:pPr>
              <w:spacing w:line="320" w:lineRule="exact"/>
              <w:jc w:val="center"/>
              <w:rPr>
                <w:color w:val="000000"/>
                <w:szCs w:val="21"/>
              </w:rPr>
            </w:pPr>
            <w:r>
              <w:rPr>
                <w:rFonts w:hint="eastAsia"/>
                <w:color w:val="000000"/>
                <w:szCs w:val="21"/>
              </w:rPr>
              <w:t xml:space="preserve"> 原材料生产厂家 </w:t>
            </w:r>
          </w:p>
        </w:tc>
        <w:tc>
          <w:tcPr>
            <w:tcW w:w="1350" w:type="dxa"/>
            <w:vAlign w:val="center"/>
          </w:tcPr>
          <w:p>
            <w:pPr>
              <w:spacing w:line="320" w:lineRule="exact"/>
              <w:jc w:val="center"/>
              <w:rPr>
                <w:color w:val="000000"/>
                <w:szCs w:val="21"/>
              </w:rPr>
            </w:pPr>
            <w:r>
              <w:rPr>
                <w:rFonts w:hint="eastAsia"/>
                <w:color w:val="000000"/>
                <w:szCs w:val="21"/>
              </w:rPr>
              <w:t>翻样详图</w:t>
            </w:r>
            <w:r>
              <w:rPr>
                <w:color w:val="000000"/>
                <w:szCs w:val="21"/>
              </w:rPr>
              <w:t>及尺寸</w:t>
            </w:r>
            <w:r>
              <w:rPr>
                <w:rFonts w:hint="eastAsia"/>
                <w:color w:val="000000"/>
                <w:szCs w:val="21"/>
              </w:rPr>
              <w:t>（内径）</w:t>
            </w:r>
          </w:p>
        </w:tc>
        <w:tc>
          <w:tcPr>
            <w:tcW w:w="900" w:type="dxa"/>
            <w:vAlign w:val="center"/>
          </w:tcPr>
          <w:p>
            <w:pPr>
              <w:spacing w:line="320" w:lineRule="exact"/>
              <w:jc w:val="center"/>
              <w:rPr>
                <w:color w:val="000000"/>
                <w:szCs w:val="21"/>
              </w:rPr>
            </w:pPr>
            <w:r>
              <w:rPr>
                <w:rFonts w:hint="eastAsia"/>
                <w:color w:val="000000"/>
                <w:szCs w:val="21"/>
              </w:rPr>
              <w:t>断料</w:t>
            </w:r>
          </w:p>
          <w:p>
            <w:pPr>
              <w:spacing w:line="320" w:lineRule="exact"/>
              <w:jc w:val="center"/>
              <w:rPr>
                <w:color w:val="000000"/>
                <w:szCs w:val="21"/>
              </w:rPr>
            </w:pPr>
            <w:r>
              <w:rPr>
                <w:rFonts w:hint="eastAsia"/>
                <w:color w:val="000000"/>
                <w:szCs w:val="21"/>
              </w:rPr>
              <w:t>长度</w:t>
            </w:r>
            <w:r>
              <w:rPr>
                <w:color w:val="000000"/>
                <w:szCs w:val="21"/>
              </w:rPr>
              <w:t>（mm）</w:t>
            </w:r>
          </w:p>
        </w:tc>
        <w:tc>
          <w:tcPr>
            <w:tcW w:w="900" w:type="dxa"/>
            <w:vAlign w:val="center"/>
          </w:tcPr>
          <w:p>
            <w:pPr>
              <w:spacing w:line="320" w:lineRule="exact"/>
              <w:jc w:val="center"/>
              <w:rPr>
                <w:color w:val="000000"/>
                <w:szCs w:val="21"/>
              </w:rPr>
            </w:pPr>
            <w:r>
              <w:rPr>
                <w:color w:val="000000"/>
                <w:szCs w:val="21"/>
              </w:rPr>
              <w:t>单构件根数</w:t>
            </w:r>
          </w:p>
        </w:tc>
        <w:tc>
          <w:tcPr>
            <w:tcW w:w="805" w:type="dxa"/>
            <w:vAlign w:val="center"/>
          </w:tcPr>
          <w:p>
            <w:pPr>
              <w:spacing w:line="320" w:lineRule="exact"/>
              <w:jc w:val="center"/>
              <w:rPr>
                <w:color w:val="000000"/>
                <w:szCs w:val="21"/>
              </w:rPr>
            </w:pPr>
            <w:r>
              <w:rPr>
                <w:rFonts w:hint="eastAsia"/>
                <w:color w:val="000000"/>
                <w:szCs w:val="21"/>
              </w:rPr>
              <w:t>总长度</w:t>
            </w:r>
          </w:p>
        </w:tc>
        <w:tc>
          <w:tcPr>
            <w:tcW w:w="682" w:type="dxa"/>
            <w:vAlign w:val="center"/>
          </w:tcPr>
          <w:p>
            <w:pPr>
              <w:spacing w:line="320" w:lineRule="exact"/>
              <w:jc w:val="center"/>
              <w:rPr>
                <w:color w:val="000000"/>
                <w:szCs w:val="21"/>
              </w:rPr>
            </w:pPr>
            <w:r>
              <w:rPr>
                <w:color w:val="000000"/>
                <w:szCs w:val="21"/>
              </w:rPr>
              <w:t>重量</w:t>
            </w:r>
          </w:p>
          <w:p>
            <w:pPr>
              <w:spacing w:line="320" w:lineRule="exact"/>
              <w:jc w:val="center"/>
              <w:rPr>
                <w:color w:val="000000"/>
                <w:szCs w:val="21"/>
              </w:rPr>
            </w:pPr>
            <w:r>
              <w:rPr>
                <w:color w:val="000000"/>
                <w:szCs w:val="21"/>
              </w:rPr>
              <w:t>(</w:t>
            </w:r>
            <w:r>
              <w:rPr>
                <w:rFonts w:hint="eastAsia"/>
                <w:color w:val="000000"/>
                <w:szCs w:val="21"/>
              </w:rPr>
              <w:t>t</w:t>
            </w:r>
            <w:r>
              <w:rPr>
                <w:color w:val="000000"/>
                <w:szCs w:val="21"/>
              </w:rPr>
              <w:t>)</w:t>
            </w:r>
          </w:p>
        </w:tc>
        <w:tc>
          <w:tcPr>
            <w:tcW w:w="1275" w:type="dxa"/>
            <w:vAlign w:val="center"/>
          </w:tcPr>
          <w:p>
            <w:pPr>
              <w:spacing w:line="320" w:lineRule="exact"/>
              <w:rPr>
                <w:color w:val="000000"/>
                <w:szCs w:val="21"/>
              </w:rPr>
            </w:pPr>
            <w:r>
              <w:rPr>
                <w:rFonts w:hint="eastAsia"/>
                <w:color w:val="000000"/>
                <w:szCs w:val="21"/>
              </w:rPr>
              <w:t>钢筋制品出厂合格证编号</w:t>
            </w:r>
          </w:p>
        </w:tc>
        <w:tc>
          <w:tcPr>
            <w:tcW w:w="818" w:type="dxa"/>
            <w:vAlign w:val="center"/>
          </w:tcPr>
          <w:p>
            <w:pPr>
              <w:spacing w:line="320" w:lineRule="exact"/>
              <w:jc w:val="center"/>
              <w:rPr>
                <w:color w:val="000000"/>
                <w:szCs w:val="21"/>
              </w:rPr>
            </w:pPr>
            <w:r>
              <w:rPr>
                <w:rFonts w:hint="eastAsia"/>
                <w:color w:val="000000"/>
                <w:szCs w:val="21"/>
              </w:rPr>
              <w:t>应用部位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vAlign w:val="center"/>
          </w:tcPr>
          <w:p>
            <w:pPr>
              <w:spacing w:line="320" w:lineRule="exact"/>
              <w:jc w:val="center"/>
              <w:rPr>
                <w:color w:val="000000"/>
                <w:szCs w:val="21"/>
              </w:rPr>
            </w:pPr>
          </w:p>
        </w:tc>
        <w:tc>
          <w:tcPr>
            <w:tcW w:w="1009" w:type="dxa"/>
            <w:vAlign w:val="center"/>
          </w:tcPr>
          <w:p>
            <w:pPr>
              <w:spacing w:line="320" w:lineRule="exact"/>
              <w:jc w:val="center"/>
              <w:rPr>
                <w:color w:val="000000"/>
                <w:szCs w:val="21"/>
              </w:rPr>
            </w:pPr>
          </w:p>
        </w:tc>
        <w:tc>
          <w:tcPr>
            <w:tcW w:w="791" w:type="dxa"/>
            <w:vAlign w:val="center"/>
          </w:tcPr>
          <w:p>
            <w:pPr>
              <w:spacing w:line="320" w:lineRule="exact"/>
              <w:jc w:val="center"/>
              <w:rPr>
                <w:color w:val="000000"/>
                <w:szCs w:val="21"/>
              </w:rPr>
            </w:pPr>
          </w:p>
        </w:tc>
        <w:tc>
          <w:tcPr>
            <w:tcW w:w="1145" w:type="dxa"/>
            <w:vAlign w:val="center"/>
          </w:tcPr>
          <w:p>
            <w:pPr>
              <w:spacing w:line="320" w:lineRule="exact"/>
              <w:jc w:val="center"/>
              <w:rPr>
                <w:color w:val="000000"/>
                <w:szCs w:val="21"/>
              </w:rPr>
            </w:pPr>
          </w:p>
        </w:tc>
        <w:tc>
          <w:tcPr>
            <w:tcW w:w="1350" w:type="dxa"/>
            <w:vAlign w:val="center"/>
          </w:tcPr>
          <w:p>
            <w:pPr>
              <w:spacing w:line="320" w:lineRule="exact"/>
              <w:jc w:val="center"/>
              <w:rPr>
                <w:color w:val="000000"/>
                <w:szCs w:val="21"/>
              </w:rPr>
            </w:pPr>
          </w:p>
          <w:p>
            <w:pPr>
              <w:spacing w:line="320" w:lineRule="exact"/>
              <w:jc w:val="center"/>
              <w:rPr>
                <w:color w:val="000000"/>
                <w:szCs w:val="21"/>
              </w:rPr>
            </w:pPr>
          </w:p>
        </w:tc>
        <w:tc>
          <w:tcPr>
            <w:tcW w:w="900" w:type="dxa"/>
            <w:vAlign w:val="center"/>
          </w:tcPr>
          <w:p>
            <w:pPr>
              <w:spacing w:line="320" w:lineRule="exact"/>
              <w:jc w:val="center"/>
              <w:rPr>
                <w:color w:val="000000"/>
                <w:szCs w:val="21"/>
              </w:rPr>
            </w:pPr>
          </w:p>
        </w:tc>
        <w:tc>
          <w:tcPr>
            <w:tcW w:w="900" w:type="dxa"/>
            <w:vAlign w:val="center"/>
          </w:tcPr>
          <w:p>
            <w:pPr>
              <w:spacing w:line="320" w:lineRule="exact"/>
              <w:jc w:val="center"/>
              <w:rPr>
                <w:color w:val="000000"/>
                <w:szCs w:val="21"/>
              </w:rPr>
            </w:pPr>
          </w:p>
        </w:tc>
        <w:tc>
          <w:tcPr>
            <w:tcW w:w="805" w:type="dxa"/>
            <w:vAlign w:val="center"/>
          </w:tcPr>
          <w:p>
            <w:pPr>
              <w:spacing w:line="320" w:lineRule="exact"/>
              <w:jc w:val="center"/>
              <w:rPr>
                <w:color w:val="000000"/>
                <w:szCs w:val="21"/>
              </w:rPr>
            </w:pPr>
          </w:p>
        </w:tc>
        <w:tc>
          <w:tcPr>
            <w:tcW w:w="682" w:type="dxa"/>
            <w:vAlign w:val="center"/>
          </w:tcPr>
          <w:p>
            <w:pPr>
              <w:spacing w:line="320" w:lineRule="exact"/>
              <w:jc w:val="center"/>
              <w:rPr>
                <w:color w:val="000000"/>
                <w:szCs w:val="21"/>
              </w:rPr>
            </w:pPr>
          </w:p>
        </w:tc>
        <w:tc>
          <w:tcPr>
            <w:tcW w:w="1275" w:type="dxa"/>
          </w:tcPr>
          <w:p>
            <w:pPr>
              <w:spacing w:line="320" w:lineRule="exact"/>
              <w:jc w:val="center"/>
              <w:rPr>
                <w:color w:val="000000"/>
                <w:szCs w:val="21"/>
              </w:rPr>
            </w:pPr>
          </w:p>
        </w:tc>
        <w:tc>
          <w:tcPr>
            <w:tcW w:w="818" w:type="dxa"/>
          </w:tcPr>
          <w:p>
            <w:pPr>
              <w:spacing w:line="320" w:lineRule="exact"/>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vAlign w:val="center"/>
          </w:tcPr>
          <w:p>
            <w:pPr>
              <w:spacing w:line="320" w:lineRule="exact"/>
              <w:jc w:val="center"/>
              <w:rPr>
                <w:color w:val="000000"/>
                <w:szCs w:val="21"/>
              </w:rPr>
            </w:pPr>
          </w:p>
        </w:tc>
        <w:tc>
          <w:tcPr>
            <w:tcW w:w="1009" w:type="dxa"/>
            <w:vAlign w:val="center"/>
          </w:tcPr>
          <w:p>
            <w:pPr>
              <w:spacing w:line="320" w:lineRule="exact"/>
              <w:jc w:val="center"/>
              <w:rPr>
                <w:color w:val="000000"/>
                <w:szCs w:val="21"/>
              </w:rPr>
            </w:pPr>
          </w:p>
        </w:tc>
        <w:tc>
          <w:tcPr>
            <w:tcW w:w="791" w:type="dxa"/>
            <w:vAlign w:val="center"/>
          </w:tcPr>
          <w:p>
            <w:pPr>
              <w:spacing w:line="320" w:lineRule="exact"/>
              <w:jc w:val="center"/>
              <w:rPr>
                <w:color w:val="000000"/>
                <w:szCs w:val="21"/>
              </w:rPr>
            </w:pPr>
          </w:p>
        </w:tc>
        <w:tc>
          <w:tcPr>
            <w:tcW w:w="1145" w:type="dxa"/>
            <w:vAlign w:val="center"/>
          </w:tcPr>
          <w:p>
            <w:pPr>
              <w:spacing w:line="320" w:lineRule="exact"/>
              <w:jc w:val="center"/>
              <w:rPr>
                <w:color w:val="000000"/>
                <w:szCs w:val="21"/>
              </w:rPr>
            </w:pPr>
          </w:p>
        </w:tc>
        <w:tc>
          <w:tcPr>
            <w:tcW w:w="1350" w:type="dxa"/>
            <w:vAlign w:val="center"/>
          </w:tcPr>
          <w:p>
            <w:pPr>
              <w:spacing w:line="320" w:lineRule="exact"/>
              <w:jc w:val="center"/>
              <w:rPr>
                <w:color w:val="000000"/>
                <w:szCs w:val="21"/>
              </w:rPr>
            </w:pPr>
          </w:p>
          <w:p>
            <w:pPr>
              <w:spacing w:line="320" w:lineRule="exact"/>
              <w:jc w:val="center"/>
              <w:rPr>
                <w:color w:val="000000"/>
                <w:szCs w:val="21"/>
              </w:rPr>
            </w:pPr>
          </w:p>
        </w:tc>
        <w:tc>
          <w:tcPr>
            <w:tcW w:w="900" w:type="dxa"/>
            <w:vAlign w:val="center"/>
          </w:tcPr>
          <w:p>
            <w:pPr>
              <w:spacing w:line="320" w:lineRule="exact"/>
              <w:jc w:val="center"/>
              <w:rPr>
                <w:color w:val="000000"/>
                <w:szCs w:val="21"/>
              </w:rPr>
            </w:pPr>
          </w:p>
        </w:tc>
        <w:tc>
          <w:tcPr>
            <w:tcW w:w="900" w:type="dxa"/>
            <w:vAlign w:val="center"/>
          </w:tcPr>
          <w:p>
            <w:pPr>
              <w:spacing w:line="320" w:lineRule="exact"/>
              <w:jc w:val="center"/>
              <w:rPr>
                <w:color w:val="000000"/>
                <w:szCs w:val="21"/>
              </w:rPr>
            </w:pPr>
          </w:p>
        </w:tc>
        <w:tc>
          <w:tcPr>
            <w:tcW w:w="805" w:type="dxa"/>
            <w:vAlign w:val="center"/>
          </w:tcPr>
          <w:p>
            <w:pPr>
              <w:spacing w:line="320" w:lineRule="exact"/>
              <w:jc w:val="center"/>
              <w:rPr>
                <w:color w:val="000000"/>
                <w:szCs w:val="21"/>
              </w:rPr>
            </w:pPr>
          </w:p>
        </w:tc>
        <w:tc>
          <w:tcPr>
            <w:tcW w:w="682" w:type="dxa"/>
            <w:vAlign w:val="center"/>
          </w:tcPr>
          <w:p>
            <w:pPr>
              <w:spacing w:line="320" w:lineRule="exact"/>
              <w:jc w:val="center"/>
              <w:rPr>
                <w:color w:val="000000"/>
                <w:szCs w:val="21"/>
              </w:rPr>
            </w:pPr>
          </w:p>
        </w:tc>
        <w:tc>
          <w:tcPr>
            <w:tcW w:w="1275" w:type="dxa"/>
          </w:tcPr>
          <w:p>
            <w:pPr>
              <w:spacing w:line="320" w:lineRule="exact"/>
              <w:jc w:val="center"/>
              <w:rPr>
                <w:color w:val="000000"/>
                <w:szCs w:val="21"/>
              </w:rPr>
            </w:pPr>
          </w:p>
        </w:tc>
        <w:tc>
          <w:tcPr>
            <w:tcW w:w="818" w:type="dxa"/>
          </w:tcPr>
          <w:p>
            <w:pPr>
              <w:spacing w:line="320" w:lineRule="exact"/>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vAlign w:val="center"/>
          </w:tcPr>
          <w:p>
            <w:pPr>
              <w:spacing w:line="320" w:lineRule="exact"/>
              <w:jc w:val="center"/>
              <w:rPr>
                <w:color w:val="000000"/>
                <w:szCs w:val="21"/>
              </w:rPr>
            </w:pPr>
          </w:p>
        </w:tc>
        <w:tc>
          <w:tcPr>
            <w:tcW w:w="1009" w:type="dxa"/>
            <w:vAlign w:val="center"/>
          </w:tcPr>
          <w:p>
            <w:pPr>
              <w:spacing w:line="320" w:lineRule="exact"/>
              <w:jc w:val="center"/>
              <w:rPr>
                <w:color w:val="000000"/>
                <w:szCs w:val="21"/>
              </w:rPr>
            </w:pPr>
          </w:p>
        </w:tc>
        <w:tc>
          <w:tcPr>
            <w:tcW w:w="791" w:type="dxa"/>
            <w:vAlign w:val="center"/>
          </w:tcPr>
          <w:p>
            <w:pPr>
              <w:spacing w:line="320" w:lineRule="exact"/>
              <w:jc w:val="center"/>
              <w:rPr>
                <w:color w:val="000000"/>
                <w:szCs w:val="21"/>
              </w:rPr>
            </w:pPr>
          </w:p>
        </w:tc>
        <w:tc>
          <w:tcPr>
            <w:tcW w:w="1145" w:type="dxa"/>
            <w:vAlign w:val="center"/>
          </w:tcPr>
          <w:p>
            <w:pPr>
              <w:spacing w:line="320" w:lineRule="exact"/>
              <w:jc w:val="center"/>
              <w:rPr>
                <w:color w:val="000000"/>
                <w:szCs w:val="21"/>
              </w:rPr>
            </w:pPr>
          </w:p>
        </w:tc>
        <w:tc>
          <w:tcPr>
            <w:tcW w:w="1350" w:type="dxa"/>
            <w:vAlign w:val="center"/>
          </w:tcPr>
          <w:p>
            <w:pPr>
              <w:spacing w:line="320" w:lineRule="exact"/>
              <w:jc w:val="center"/>
              <w:rPr>
                <w:color w:val="000000"/>
                <w:szCs w:val="21"/>
              </w:rPr>
            </w:pPr>
          </w:p>
          <w:p>
            <w:pPr>
              <w:spacing w:line="320" w:lineRule="exact"/>
              <w:jc w:val="center"/>
              <w:rPr>
                <w:color w:val="000000"/>
                <w:szCs w:val="21"/>
              </w:rPr>
            </w:pPr>
          </w:p>
        </w:tc>
        <w:tc>
          <w:tcPr>
            <w:tcW w:w="900" w:type="dxa"/>
            <w:vAlign w:val="center"/>
          </w:tcPr>
          <w:p>
            <w:pPr>
              <w:spacing w:line="320" w:lineRule="exact"/>
              <w:jc w:val="center"/>
              <w:rPr>
                <w:color w:val="000000"/>
                <w:szCs w:val="21"/>
              </w:rPr>
            </w:pPr>
          </w:p>
        </w:tc>
        <w:tc>
          <w:tcPr>
            <w:tcW w:w="900" w:type="dxa"/>
            <w:vAlign w:val="center"/>
          </w:tcPr>
          <w:p>
            <w:pPr>
              <w:spacing w:line="320" w:lineRule="exact"/>
              <w:jc w:val="center"/>
              <w:rPr>
                <w:color w:val="000000"/>
                <w:szCs w:val="21"/>
              </w:rPr>
            </w:pPr>
          </w:p>
        </w:tc>
        <w:tc>
          <w:tcPr>
            <w:tcW w:w="805" w:type="dxa"/>
            <w:vAlign w:val="center"/>
          </w:tcPr>
          <w:p>
            <w:pPr>
              <w:spacing w:line="320" w:lineRule="exact"/>
              <w:jc w:val="center"/>
              <w:rPr>
                <w:color w:val="000000"/>
                <w:szCs w:val="21"/>
              </w:rPr>
            </w:pPr>
          </w:p>
        </w:tc>
        <w:tc>
          <w:tcPr>
            <w:tcW w:w="682" w:type="dxa"/>
            <w:vAlign w:val="center"/>
          </w:tcPr>
          <w:p>
            <w:pPr>
              <w:spacing w:line="320" w:lineRule="exact"/>
              <w:jc w:val="center"/>
              <w:rPr>
                <w:color w:val="000000"/>
                <w:szCs w:val="21"/>
              </w:rPr>
            </w:pPr>
          </w:p>
        </w:tc>
        <w:tc>
          <w:tcPr>
            <w:tcW w:w="1275" w:type="dxa"/>
          </w:tcPr>
          <w:p>
            <w:pPr>
              <w:spacing w:line="320" w:lineRule="exact"/>
              <w:jc w:val="center"/>
              <w:rPr>
                <w:color w:val="000000"/>
                <w:szCs w:val="21"/>
              </w:rPr>
            </w:pPr>
          </w:p>
        </w:tc>
        <w:tc>
          <w:tcPr>
            <w:tcW w:w="818" w:type="dxa"/>
          </w:tcPr>
          <w:p>
            <w:pPr>
              <w:spacing w:line="320" w:lineRule="exact"/>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vAlign w:val="center"/>
          </w:tcPr>
          <w:p>
            <w:pPr>
              <w:spacing w:line="320" w:lineRule="exact"/>
              <w:jc w:val="center"/>
              <w:rPr>
                <w:color w:val="000000"/>
                <w:szCs w:val="21"/>
              </w:rPr>
            </w:pPr>
          </w:p>
        </w:tc>
        <w:tc>
          <w:tcPr>
            <w:tcW w:w="1009" w:type="dxa"/>
            <w:vAlign w:val="center"/>
          </w:tcPr>
          <w:p>
            <w:pPr>
              <w:spacing w:line="320" w:lineRule="exact"/>
              <w:jc w:val="center"/>
              <w:rPr>
                <w:color w:val="000000"/>
                <w:szCs w:val="21"/>
              </w:rPr>
            </w:pPr>
          </w:p>
        </w:tc>
        <w:tc>
          <w:tcPr>
            <w:tcW w:w="791" w:type="dxa"/>
            <w:vAlign w:val="center"/>
          </w:tcPr>
          <w:p>
            <w:pPr>
              <w:spacing w:line="320" w:lineRule="exact"/>
              <w:jc w:val="center"/>
              <w:rPr>
                <w:color w:val="000000"/>
                <w:szCs w:val="21"/>
              </w:rPr>
            </w:pPr>
          </w:p>
        </w:tc>
        <w:tc>
          <w:tcPr>
            <w:tcW w:w="1145" w:type="dxa"/>
            <w:vAlign w:val="center"/>
          </w:tcPr>
          <w:p>
            <w:pPr>
              <w:spacing w:line="320" w:lineRule="exact"/>
              <w:jc w:val="center"/>
              <w:rPr>
                <w:color w:val="000000"/>
                <w:szCs w:val="21"/>
              </w:rPr>
            </w:pPr>
          </w:p>
        </w:tc>
        <w:tc>
          <w:tcPr>
            <w:tcW w:w="1350" w:type="dxa"/>
            <w:vAlign w:val="center"/>
          </w:tcPr>
          <w:p>
            <w:pPr>
              <w:spacing w:line="320" w:lineRule="exact"/>
              <w:jc w:val="center"/>
              <w:rPr>
                <w:color w:val="000000"/>
                <w:szCs w:val="21"/>
              </w:rPr>
            </w:pPr>
          </w:p>
          <w:p>
            <w:pPr>
              <w:spacing w:line="320" w:lineRule="exact"/>
              <w:jc w:val="center"/>
              <w:rPr>
                <w:color w:val="000000"/>
                <w:szCs w:val="21"/>
              </w:rPr>
            </w:pPr>
          </w:p>
        </w:tc>
        <w:tc>
          <w:tcPr>
            <w:tcW w:w="900" w:type="dxa"/>
            <w:vAlign w:val="center"/>
          </w:tcPr>
          <w:p>
            <w:pPr>
              <w:spacing w:line="320" w:lineRule="exact"/>
              <w:jc w:val="center"/>
              <w:rPr>
                <w:color w:val="000000"/>
                <w:szCs w:val="21"/>
              </w:rPr>
            </w:pPr>
          </w:p>
        </w:tc>
        <w:tc>
          <w:tcPr>
            <w:tcW w:w="900" w:type="dxa"/>
            <w:vAlign w:val="center"/>
          </w:tcPr>
          <w:p>
            <w:pPr>
              <w:spacing w:line="320" w:lineRule="exact"/>
              <w:jc w:val="center"/>
              <w:rPr>
                <w:color w:val="000000"/>
                <w:szCs w:val="21"/>
              </w:rPr>
            </w:pPr>
          </w:p>
        </w:tc>
        <w:tc>
          <w:tcPr>
            <w:tcW w:w="805" w:type="dxa"/>
            <w:vAlign w:val="center"/>
          </w:tcPr>
          <w:p>
            <w:pPr>
              <w:spacing w:line="320" w:lineRule="exact"/>
              <w:jc w:val="center"/>
              <w:rPr>
                <w:color w:val="000000"/>
                <w:szCs w:val="21"/>
              </w:rPr>
            </w:pPr>
          </w:p>
        </w:tc>
        <w:tc>
          <w:tcPr>
            <w:tcW w:w="682" w:type="dxa"/>
            <w:vAlign w:val="center"/>
          </w:tcPr>
          <w:p>
            <w:pPr>
              <w:spacing w:line="320" w:lineRule="exact"/>
              <w:jc w:val="center"/>
              <w:rPr>
                <w:color w:val="000000"/>
                <w:szCs w:val="21"/>
              </w:rPr>
            </w:pPr>
          </w:p>
        </w:tc>
        <w:tc>
          <w:tcPr>
            <w:tcW w:w="1275" w:type="dxa"/>
          </w:tcPr>
          <w:p>
            <w:pPr>
              <w:spacing w:line="320" w:lineRule="exact"/>
              <w:jc w:val="center"/>
              <w:rPr>
                <w:color w:val="000000"/>
                <w:szCs w:val="21"/>
              </w:rPr>
            </w:pPr>
          </w:p>
        </w:tc>
        <w:tc>
          <w:tcPr>
            <w:tcW w:w="818" w:type="dxa"/>
          </w:tcPr>
          <w:p>
            <w:pPr>
              <w:spacing w:line="320" w:lineRule="exact"/>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vAlign w:val="center"/>
          </w:tcPr>
          <w:p>
            <w:pPr>
              <w:spacing w:line="320" w:lineRule="exact"/>
              <w:jc w:val="center"/>
              <w:rPr>
                <w:color w:val="000000"/>
                <w:szCs w:val="21"/>
              </w:rPr>
            </w:pPr>
          </w:p>
        </w:tc>
        <w:tc>
          <w:tcPr>
            <w:tcW w:w="1009" w:type="dxa"/>
            <w:vAlign w:val="center"/>
          </w:tcPr>
          <w:p>
            <w:pPr>
              <w:spacing w:line="320" w:lineRule="exact"/>
              <w:jc w:val="center"/>
              <w:rPr>
                <w:color w:val="000000"/>
                <w:szCs w:val="21"/>
              </w:rPr>
            </w:pPr>
          </w:p>
        </w:tc>
        <w:tc>
          <w:tcPr>
            <w:tcW w:w="791" w:type="dxa"/>
            <w:vAlign w:val="center"/>
          </w:tcPr>
          <w:p>
            <w:pPr>
              <w:spacing w:line="320" w:lineRule="exact"/>
              <w:jc w:val="center"/>
              <w:rPr>
                <w:color w:val="000000"/>
                <w:szCs w:val="21"/>
              </w:rPr>
            </w:pPr>
          </w:p>
        </w:tc>
        <w:tc>
          <w:tcPr>
            <w:tcW w:w="1145" w:type="dxa"/>
            <w:vAlign w:val="center"/>
          </w:tcPr>
          <w:p>
            <w:pPr>
              <w:spacing w:line="320" w:lineRule="exact"/>
              <w:jc w:val="center"/>
              <w:rPr>
                <w:color w:val="000000"/>
                <w:szCs w:val="21"/>
              </w:rPr>
            </w:pPr>
          </w:p>
        </w:tc>
        <w:tc>
          <w:tcPr>
            <w:tcW w:w="1350" w:type="dxa"/>
            <w:vAlign w:val="center"/>
          </w:tcPr>
          <w:p>
            <w:pPr>
              <w:spacing w:line="320" w:lineRule="exact"/>
              <w:jc w:val="center"/>
              <w:rPr>
                <w:color w:val="000000"/>
                <w:szCs w:val="21"/>
              </w:rPr>
            </w:pPr>
          </w:p>
          <w:p>
            <w:pPr>
              <w:spacing w:line="320" w:lineRule="exact"/>
              <w:jc w:val="center"/>
              <w:rPr>
                <w:color w:val="000000"/>
                <w:szCs w:val="21"/>
              </w:rPr>
            </w:pPr>
          </w:p>
        </w:tc>
        <w:tc>
          <w:tcPr>
            <w:tcW w:w="900" w:type="dxa"/>
            <w:vAlign w:val="center"/>
          </w:tcPr>
          <w:p>
            <w:pPr>
              <w:spacing w:line="320" w:lineRule="exact"/>
              <w:jc w:val="center"/>
              <w:rPr>
                <w:color w:val="000000"/>
                <w:szCs w:val="21"/>
              </w:rPr>
            </w:pPr>
          </w:p>
        </w:tc>
        <w:tc>
          <w:tcPr>
            <w:tcW w:w="900" w:type="dxa"/>
            <w:vAlign w:val="center"/>
          </w:tcPr>
          <w:p>
            <w:pPr>
              <w:spacing w:line="320" w:lineRule="exact"/>
              <w:jc w:val="center"/>
              <w:rPr>
                <w:color w:val="000000"/>
                <w:szCs w:val="21"/>
              </w:rPr>
            </w:pPr>
          </w:p>
        </w:tc>
        <w:tc>
          <w:tcPr>
            <w:tcW w:w="805" w:type="dxa"/>
            <w:vAlign w:val="center"/>
          </w:tcPr>
          <w:p>
            <w:pPr>
              <w:spacing w:line="320" w:lineRule="exact"/>
              <w:jc w:val="center"/>
              <w:rPr>
                <w:color w:val="000000"/>
                <w:szCs w:val="21"/>
              </w:rPr>
            </w:pPr>
          </w:p>
        </w:tc>
        <w:tc>
          <w:tcPr>
            <w:tcW w:w="682" w:type="dxa"/>
            <w:vAlign w:val="center"/>
          </w:tcPr>
          <w:p>
            <w:pPr>
              <w:spacing w:line="320" w:lineRule="exact"/>
              <w:jc w:val="center"/>
              <w:rPr>
                <w:color w:val="000000"/>
                <w:szCs w:val="21"/>
              </w:rPr>
            </w:pPr>
          </w:p>
        </w:tc>
        <w:tc>
          <w:tcPr>
            <w:tcW w:w="1275" w:type="dxa"/>
          </w:tcPr>
          <w:p>
            <w:pPr>
              <w:spacing w:line="320" w:lineRule="exact"/>
              <w:jc w:val="center"/>
              <w:rPr>
                <w:color w:val="000000"/>
                <w:szCs w:val="21"/>
              </w:rPr>
            </w:pPr>
          </w:p>
        </w:tc>
        <w:tc>
          <w:tcPr>
            <w:tcW w:w="818" w:type="dxa"/>
          </w:tcPr>
          <w:p>
            <w:pPr>
              <w:spacing w:line="320" w:lineRule="exact"/>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vAlign w:val="center"/>
          </w:tcPr>
          <w:p>
            <w:pPr>
              <w:spacing w:line="320" w:lineRule="exact"/>
              <w:jc w:val="center"/>
              <w:rPr>
                <w:color w:val="000000"/>
                <w:szCs w:val="21"/>
              </w:rPr>
            </w:pPr>
          </w:p>
        </w:tc>
        <w:tc>
          <w:tcPr>
            <w:tcW w:w="1009" w:type="dxa"/>
            <w:vAlign w:val="center"/>
          </w:tcPr>
          <w:p>
            <w:pPr>
              <w:spacing w:line="320" w:lineRule="exact"/>
              <w:jc w:val="center"/>
              <w:rPr>
                <w:color w:val="000000"/>
                <w:szCs w:val="21"/>
              </w:rPr>
            </w:pPr>
          </w:p>
        </w:tc>
        <w:tc>
          <w:tcPr>
            <w:tcW w:w="791" w:type="dxa"/>
            <w:vAlign w:val="center"/>
          </w:tcPr>
          <w:p>
            <w:pPr>
              <w:spacing w:line="320" w:lineRule="exact"/>
              <w:jc w:val="center"/>
              <w:rPr>
                <w:color w:val="000000"/>
                <w:szCs w:val="21"/>
              </w:rPr>
            </w:pPr>
          </w:p>
        </w:tc>
        <w:tc>
          <w:tcPr>
            <w:tcW w:w="1145" w:type="dxa"/>
            <w:vAlign w:val="center"/>
          </w:tcPr>
          <w:p>
            <w:pPr>
              <w:spacing w:line="320" w:lineRule="exact"/>
              <w:jc w:val="center"/>
              <w:rPr>
                <w:color w:val="000000"/>
                <w:szCs w:val="21"/>
              </w:rPr>
            </w:pPr>
          </w:p>
        </w:tc>
        <w:tc>
          <w:tcPr>
            <w:tcW w:w="1350" w:type="dxa"/>
            <w:vAlign w:val="center"/>
          </w:tcPr>
          <w:p>
            <w:pPr>
              <w:spacing w:line="320" w:lineRule="exact"/>
              <w:jc w:val="center"/>
              <w:rPr>
                <w:color w:val="000000"/>
                <w:szCs w:val="21"/>
              </w:rPr>
            </w:pPr>
          </w:p>
          <w:p>
            <w:pPr>
              <w:spacing w:line="320" w:lineRule="exact"/>
              <w:jc w:val="center"/>
              <w:rPr>
                <w:color w:val="000000"/>
                <w:szCs w:val="21"/>
              </w:rPr>
            </w:pPr>
          </w:p>
        </w:tc>
        <w:tc>
          <w:tcPr>
            <w:tcW w:w="900" w:type="dxa"/>
            <w:vAlign w:val="center"/>
          </w:tcPr>
          <w:p>
            <w:pPr>
              <w:spacing w:line="320" w:lineRule="exact"/>
              <w:jc w:val="center"/>
              <w:rPr>
                <w:color w:val="000000"/>
                <w:szCs w:val="21"/>
              </w:rPr>
            </w:pPr>
          </w:p>
        </w:tc>
        <w:tc>
          <w:tcPr>
            <w:tcW w:w="900" w:type="dxa"/>
            <w:vAlign w:val="center"/>
          </w:tcPr>
          <w:p>
            <w:pPr>
              <w:spacing w:line="320" w:lineRule="exact"/>
              <w:jc w:val="center"/>
              <w:rPr>
                <w:color w:val="000000"/>
                <w:szCs w:val="21"/>
              </w:rPr>
            </w:pPr>
          </w:p>
        </w:tc>
        <w:tc>
          <w:tcPr>
            <w:tcW w:w="805" w:type="dxa"/>
            <w:vAlign w:val="center"/>
          </w:tcPr>
          <w:p>
            <w:pPr>
              <w:spacing w:line="320" w:lineRule="exact"/>
              <w:jc w:val="center"/>
              <w:rPr>
                <w:color w:val="000000"/>
                <w:szCs w:val="21"/>
              </w:rPr>
            </w:pPr>
          </w:p>
        </w:tc>
        <w:tc>
          <w:tcPr>
            <w:tcW w:w="682" w:type="dxa"/>
            <w:vAlign w:val="center"/>
          </w:tcPr>
          <w:p>
            <w:pPr>
              <w:spacing w:line="320" w:lineRule="exact"/>
              <w:jc w:val="center"/>
              <w:rPr>
                <w:color w:val="000000"/>
                <w:szCs w:val="21"/>
              </w:rPr>
            </w:pPr>
          </w:p>
        </w:tc>
        <w:tc>
          <w:tcPr>
            <w:tcW w:w="1275" w:type="dxa"/>
          </w:tcPr>
          <w:p>
            <w:pPr>
              <w:spacing w:line="320" w:lineRule="exact"/>
              <w:jc w:val="center"/>
              <w:rPr>
                <w:color w:val="000000"/>
                <w:szCs w:val="21"/>
              </w:rPr>
            </w:pPr>
          </w:p>
        </w:tc>
        <w:tc>
          <w:tcPr>
            <w:tcW w:w="818" w:type="dxa"/>
          </w:tcPr>
          <w:p>
            <w:pPr>
              <w:spacing w:line="320" w:lineRule="exact"/>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vAlign w:val="center"/>
          </w:tcPr>
          <w:p>
            <w:pPr>
              <w:spacing w:line="320" w:lineRule="exact"/>
              <w:jc w:val="center"/>
              <w:rPr>
                <w:color w:val="000000"/>
                <w:szCs w:val="21"/>
              </w:rPr>
            </w:pPr>
          </w:p>
        </w:tc>
        <w:tc>
          <w:tcPr>
            <w:tcW w:w="1009" w:type="dxa"/>
            <w:vAlign w:val="center"/>
          </w:tcPr>
          <w:p>
            <w:pPr>
              <w:spacing w:line="320" w:lineRule="exact"/>
              <w:jc w:val="center"/>
              <w:rPr>
                <w:color w:val="000000"/>
                <w:szCs w:val="21"/>
              </w:rPr>
            </w:pPr>
          </w:p>
        </w:tc>
        <w:tc>
          <w:tcPr>
            <w:tcW w:w="791" w:type="dxa"/>
            <w:vAlign w:val="center"/>
          </w:tcPr>
          <w:p>
            <w:pPr>
              <w:spacing w:line="320" w:lineRule="exact"/>
              <w:jc w:val="center"/>
              <w:rPr>
                <w:color w:val="000000"/>
                <w:szCs w:val="21"/>
              </w:rPr>
            </w:pPr>
          </w:p>
        </w:tc>
        <w:tc>
          <w:tcPr>
            <w:tcW w:w="1145" w:type="dxa"/>
            <w:vAlign w:val="center"/>
          </w:tcPr>
          <w:p>
            <w:pPr>
              <w:spacing w:line="320" w:lineRule="exact"/>
              <w:jc w:val="center"/>
              <w:rPr>
                <w:color w:val="000000"/>
                <w:szCs w:val="21"/>
              </w:rPr>
            </w:pPr>
          </w:p>
        </w:tc>
        <w:tc>
          <w:tcPr>
            <w:tcW w:w="1350" w:type="dxa"/>
            <w:vAlign w:val="center"/>
          </w:tcPr>
          <w:p>
            <w:pPr>
              <w:spacing w:line="320" w:lineRule="exact"/>
              <w:jc w:val="center"/>
              <w:rPr>
                <w:color w:val="000000"/>
                <w:szCs w:val="21"/>
              </w:rPr>
            </w:pPr>
          </w:p>
          <w:p>
            <w:pPr>
              <w:spacing w:line="320" w:lineRule="exact"/>
              <w:jc w:val="center"/>
              <w:rPr>
                <w:color w:val="000000"/>
                <w:szCs w:val="21"/>
              </w:rPr>
            </w:pPr>
          </w:p>
        </w:tc>
        <w:tc>
          <w:tcPr>
            <w:tcW w:w="900" w:type="dxa"/>
            <w:vAlign w:val="center"/>
          </w:tcPr>
          <w:p>
            <w:pPr>
              <w:spacing w:line="320" w:lineRule="exact"/>
              <w:jc w:val="center"/>
              <w:rPr>
                <w:color w:val="000000"/>
                <w:szCs w:val="21"/>
              </w:rPr>
            </w:pPr>
          </w:p>
        </w:tc>
        <w:tc>
          <w:tcPr>
            <w:tcW w:w="900" w:type="dxa"/>
            <w:vAlign w:val="center"/>
          </w:tcPr>
          <w:p>
            <w:pPr>
              <w:spacing w:line="320" w:lineRule="exact"/>
              <w:jc w:val="center"/>
              <w:rPr>
                <w:color w:val="000000"/>
                <w:szCs w:val="21"/>
              </w:rPr>
            </w:pPr>
          </w:p>
        </w:tc>
        <w:tc>
          <w:tcPr>
            <w:tcW w:w="805" w:type="dxa"/>
            <w:vAlign w:val="center"/>
          </w:tcPr>
          <w:p>
            <w:pPr>
              <w:spacing w:line="320" w:lineRule="exact"/>
              <w:jc w:val="center"/>
              <w:rPr>
                <w:color w:val="000000"/>
                <w:szCs w:val="21"/>
              </w:rPr>
            </w:pPr>
          </w:p>
        </w:tc>
        <w:tc>
          <w:tcPr>
            <w:tcW w:w="682" w:type="dxa"/>
            <w:vAlign w:val="center"/>
          </w:tcPr>
          <w:p>
            <w:pPr>
              <w:spacing w:line="320" w:lineRule="exact"/>
              <w:jc w:val="center"/>
              <w:rPr>
                <w:color w:val="000000"/>
                <w:szCs w:val="21"/>
              </w:rPr>
            </w:pPr>
          </w:p>
        </w:tc>
        <w:tc>
          <w:tcPr>
            <w:tcW w:w="1275" w:type="dxa"/>
          </w:tcPr>
          <w:p>
            <w:pPr>
              <w:spacing w:line="320" w:lineRule="exact"/>
              <w:jc w:val="center"/>
              <w:rPr>
                <w:color w:val="000000"/>
                <w:szCs w:val="21"/>
              </w:rPr>
            </w:pPr>
          </w:p>
        </w:tc>
        <w:tc>
          <w:tcPr>
            <w:tcW w:w="818" w:type="dxa"/>
          </w:tcPr>
          <w:p>
            <w:pPr>
              <w:spacing w:line="320" w:lineRule="exact"/>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vAlign w:val="center"/>
          </w:tcPr>
          <w:p>
            <w:pPr>
              <w:spacing w:line="320" w:lineRule="exact"/>
              <w:jc w:val="center"/>
              <w:rPr>
                <w:color w:val="000000"/>
                <w:szCs w:val="21"/>
              </w:rPr>
            </w:pPr>
          </w:p>
        </w:tc>
        <w:tc>
          <w:tcPr>
            <w:tcW w:w="1009" w:type="dxa"/>
            <w:vAlign w:val="center"/>
          </w:tcPr>
          <w:p>
            <w:pPr>
              <w:spacing w:line="320" w:lineRule="exact"/>
              <w:jc w:val="center"/>
              <w:rPr>
                <w:color w:val="000000"/>
                <w:szCs w:val="21"/>
              </w:rPr>
            </w:pPr>
          </w:p>
        </w:tc>
        <w:tc>
          <w:tcPr>
            <w:tcW w:w="791" w:type="dxa"/>
            <w:vAlign w:val="center"/>
          </w:tcPr>
          <w:p>
            <w:pPr>
              <w:spacing w:line="320" w:lineRule="exact"/>
              <w:jc w:val="center"/>
              <w:rPr>
                <w:color w:val="000000"/>
                <w:szCs w:val="21"/>
              </w:rPr>
            </w:pPr>
          </w:p>
        </w:tc>
        <w:tc>
          <w:tcPr>
            <w:tcW w:w="1145" w:type="dxa"/>
            <w:vAlign w:val="center"/>
          </w:tcPr>
          <w:p>
            <w:pPr>
              <w:spacing w:line="320" w:lineRule="exact"/>
              <w:jc w:val="center"/>
              <w:rPr>
                <w:color w:val="000000"/>
                <w:szCs w:val="21"/>
              </w:rPr>
            </w:pPr>
          </w:p>
        </w:tc>
        <w:tc>
          <w:tcPr>
            <w:tcW w:w="1350" w:type="dxa"/>
            <w:vAlign w:val="center"/>
          </w:tcPr>
          <w:p>
            <w:pPr>
              <w:spacing w:line="320" w:lineRule="exact"/>
              <w:jc w:val="center"/>
              <w:rPr>
                <w:color w:val="000000"/>
                <w:szCs w:val="21"/>
              </w:rPr>
            </w:pPr>
          </w:p>
          <w:p>
            <w:pPr>
              <w:spacing w:line="320" w:lineRule="exact"/>
              <w:jc w:val="center"/>
              <w:rPr>
                <w:color w:val="000000"/>
                <w:szCs w:val="21"/>
              </w:rPr>
            </w:pPr>
          </w:p>
        </w:tc>
        <w:tc>
          <w:tcPr>
            <w:tcW w:w="900" w:type="dxa"/>
            <w:vAlign w:val="center"/>
          </w:tcPr>
          <w:p>
            <w:pPr>
              <w:spacing w:line="320" w:lineRule="exact"/>
              <w:jc w:val="center"/>
              <w:rPr>
                <w:color w:val="000000"/>
                <w:szCs w:val="21"/>
              </w:rPr>
            </w:pPr>
          </w:p>
        </w:tc>
        <w:tc>
          <w:tcPr>
            <w:tcW w:w="900" w:type="dxa"/>
            <w:vAlign w:val="center"/>
          </w:tcPr>
          <w:p>
            <w:pPr>
              <w:spacing w:line="320" w:lineRule="exact"/>
              <w:jc w:val="center"/>
              <w:rPr>
                <w:color w:val="000000"/>
                <w:szCs w:val="21"/>
              </w:rPr>
            </w:pPr>
          </w:p>
        </w:tc>
        <w:tc>
          <w:tcPr>
            <w:tcW w:w="805" w:type="dxa"/>
            <w:vAlign w:val="center"/>
          </w:tcPr>
          <w:p>
            <w:pPr>
              <w:spacing w:line="320" w:lineRule="exact"/>
              <w:jc w:val="center"/>
              <w:rPr>
                <w:color w:val="000000"/>
                <w:szCs w:val="21"/>
              </w:rPr>
            </w:pPr>
          </w:p>
        </w:tc>
        <w:tc>
          <w:tcPr>
            <w:tcW w:w="682" w:type="dxa"/>
            <w:vAlign w:val="center"/>
          </w:tcPr>
          <w:p>
            <w:pPr>
              <w:spacing w:line="320" w:lineRule="exact"/>
              <w:jc w:val="center"/>
              <w:rPr>
                <w:color w:val="000000"/>
                <w:szCs w:val="21"/>
              </w:rPr>
            </w:pPr>
          </w:p>
        </w:tc>
        <w:tc>
          <w:tcPr>
            <w:tcW w:w="1275" w:type="dxa"/>
          </w:tcPr>
          <w:p>
            <w:pPr>
              <w:spacing w:line="320" w:lineRule="exact"/>
              <w:jc w:val="center"/>
              <w:rPr>
                <w:color w:val="000000"/>
                <w:szCs w:val="21"/>
              </w:rPr>
            </w:pPr>
          </w:p>
        </w:tc>
        <w:tc>
          <w:tcPr>
            <w:tcW w:w="818" w:type="dxa"/>
          </w:tcPr>
          <w:p>
            <w:pPr>
              <w:spacing w:line="320" w:lineRule="exact"/>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vAlign w:val="center"/>
          </w:tcPr>
          <w:p>
            <w:pPr>
              <w:spacing w:line="320" w:lineRule="exact"/>
              <w:jc w:val="center"/>
              <w:rPr>
                <w:color w:val="000000"/>
                <w:szCs w:val="21"/>
              </w:rPr>
            </w:pPr>
          </w:p>
        </w:tc>
        <w:tc>
          <w:tcPr>
            <w:tcW w:w="1009" w:type="dxa"/>
            <w:vAlign w:val="center"/>
          </w:tcPr>
          <w:p>
            <w:pPr>
              <w:spacing w:line="320" w:lineRule="exact"/>
              <w:jc w:val="center"/>
              <w:rPr>
                <w:color w:val="000000"/>
                <w:szCs w:val="21"/>
              </w:rPr>
            </w:pPr>
          </w:p>
        </w:tc>
        <w:tc>
          <w:tcPr>
            <w:tcW w:w="791" w:type="dxa"/>
            <w:vAlign w:val="center"/>
          </w:tcPr>
          <w:p>
            <w:pPr>
              <w:spacing w:line="320" w:lineRule="exact"/>
              <w:jc w:val="center"/>
              <w:rPr>
                <w:color w:val="000000"/>
                <w:szCs w:val="21"/>
              </w:rPr>
            </w:pPr>
          </w:p>
        </w:tc>
        <w:tc>
          <w:tcPr>
            <w:tcW w:w="1145" w:type="dxa"/>
            <w:vAlign w:val="center"/>
          </w:tcPr>
          <w:p>
            <w:pPr>
              <w:spacing w:line="320" w:lineRule="exact"/>
              <w:jc w:val="center"/>
              <w:rPr>
                <w:color w:val="000000"/>
                <w:szCs w:val="21"/>
              </w:rPr>
            </w:pPr>
          </w:p>
        </w:tc>
        <w:tc>
          <w:tcPr>
            <w:tcW w:w="1350" w:type="dxa"/>
            <w:vAlign w:val="center"/>
          </w:tcPr>
          <w:p>
            <w:pPr>
              <w:spacing w:line="320" w:lineRule="exact"/>
              <w:jc w:val="center"/>
              <w:rPr>
                <w:color w:val="000000"/>
                <w:szCs w:val="21"/>
              </w:rPr>
            </w:pPr>
          </w:p>
          <w:p>
            <w:pPr>
              <w:spacing w:line="320" w:lineRule="exact"/>
              <w:jc w:val="center"/>
              <w:rPr>
                <w:color w:val="000000"/>
                <w:szCs w:val="21"/>
              </w:rPr>
            </w:pPr>
          </w:p>
        </w:tc>
        <w:tc>
          <w:tcPr>
            <w:tcW w:w="900" w:type="dxa"/>
            <w:vAlign w:val="center"/>
          </w:tcPr>
          <w:p>
            <w:pPr>
              <w:spacing w:line="320" w:lineRule="exact"/>
              <w:jc w:val="center"/>
              <w:rPr>
                <w:color w:val="000000"/>
                <w:szCs w:val="21"/>
              </w:rPr>
            </w:pPr>
          </w:p>
        </w:tc>
        <w:tc>
          <w:tcPr>
            <w:tcW w:w="900" w:type="dxa"/>
            <w:vAlign w:val="center"/>
          </w:tcPr>
          <w:p>
            <w:pPr>
              <w:spacing w:line="320" w:lineRule="exact"/>
              <w:jc w:val="center"/>
              <w:rPr>
                <w:color w:val="000000"/>
                <w:szCs w:val="21"/>
              </w:rPr>
            </w:pPr>
          </w:p>
        </w:tc>
        <w:tc>
          <w:tcPr>
            <w:tcW w:w="805" w:type="dxa"/>
            <w:vAlign w:val="center"/>
          </w:tcPr>
          <w:p>
            <w:pPr>
              <w:spacing w:line="320" w:lineRule="exact"/>
              <w:jc w:val="center"/>
              <w:rPr>
                <w:color w:val="000000"/>
                <w:szCs w:val="21"/>
              </w:rPr>
            </w:pPr>
          </w:p>
        </w:tc>
        <w:tc>
          <w:tcPr>
            <w:tcW w:w="682" w:type="dxa"/>
            <w:vAlign w:val="center"/>
          </w:tcPr>
          <w:p>
            <w:pPr>
              <w:spacing w:line="320" w:lineRule="exact"/>
              <w:jc w:val="center"/>
              <w:rPr>
                <w:color w:val="000000"/>
                <w:szCs w:val="21"/>
              </w:rPr>
            </w:pPr>
          </w:p>
        </w:tc>
        <w:tc>
          <w:tcPr>
            <w:tcW w:w="1275" w:type="dxa"/>
          </w:tcPr>
          <w:p>
            <w:pPr>
              <w:spacing w:line="320" w:lineRule="exact"/>
              <w:jc w:val="center"/>
              <w:rPr>
                <w:color w:val="000000"/>
                <w:szCs w:val="21"/>
              </w:rPr>
            </w:pPr>
          </w:p>
        </w:tc>
        <w:tc>
          <w:tcPr>
            <w:tcW w:w="818" w:type="dxa"/>
          </w:tcPr>
          <w:p>
            <w:pPr>
              <w:spacing w:line="320" w:lineRule="exact"/>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vAlign w:val="center"/>
          </w:tcPr>
          <w:p>
            <w:pPr>
              <w:spacing w:line="320" w:lineRule="exact"/>
              <w:jc w:val="center"/>
              <w:rPr>
                <w:color w:val="000000"/>
                <w:szCs w:val="21"/>
              </w:rPr>
            </w:pPr>
          </w:p>
        </w:tc>
        <w:tc>
          <w:tcPr>
            <w:tcW w:w="1009" w:type="dxa"/>
            <w:vAlign w:val="center"/>
          </w:tcPr>
          <w:p>
            <w:pPr>
              <w:spacing w:line="320" w:lineRule="exact"/>
              <w:jc w:val="center"/>
              <w:rPr>
                <w:color w:val="000000"/>
                <w:szCs w:val="21"/>
              </w:rPr>
            </w:pPr>
          </w:p>
        </w:tc>
        <w:tc>
          <w:tcPr>
            <w:tcW w:w="791" w:type="dxa"/>
            <w:vAlign w:val="center"/>
          </w:tcPr>
          <w:p>
            <w:pPr>
              <w:spacing w:line="320" w:lineRule="exact"/>
              <w:jc w:val="center"/>
              <w:rPr>
                <w:color w:val="000000"/>
                <w:szCs w:val="21"/>
              </w:rPr>
            </w:pPr>
          </w:p>
        </w:tc>
        <w:tc>
          <w:tcPr>
            <w:tcW w:w="1145" w:type="dxa"/>
            <w:vAlign w:val="center"/>
          </w:tcPr>
          <w:p>
            <w:pPr>
              <w:spacing w:line="320" w:lineRule="exact"/>
              <w:jc w:val="center"/>
              <w:rPr>
                <w:color w:val="000000"/>
                <w:szCs w:val="21"/>
              </w:rPr>
            </w:pPr>
          </w:p>
        </w:tc>
        <w:tc>
          <w:tcPr>
            <w:tcW w:w="1350" w:type="dxa"/>
            <w:vAlign w:val="center"/>
          </w:tcPr>
          <w:p>
            <w:pPr>
              <w:spacing w:line="320" w:lineRule="exact"/>
              <w:jc w:val="center"/>
              <w:rPr>
                <w:color w:val="000000"/>
                <w:szCs w:val="21"/>
              </w:rPr>
            </w:pPr>
          </w:p>
          <w:p>
            <w:pPr>
              <w:spacing w:line="320" w:lineRule="exact"/>
              <w:jc w:val="center"/>
              <w:rPr>
                <w:color w:val="000000"/>
                <w:szCs w:val="21"/>
              </w:rPr>
            </w:pPr>
          </w:p>
        </w:tc>
        <w:tc>
          <w:tcPr>
            <w:tcW w:w="900" w:type="dxa"/>
            <w:vAlign w:val="center"/>
          </w:tcPr>
          <w:p>
            <w:pPr>
              <w:spacing w:line="320" w:lineRule="exact"/>
              <w:jc w:val="center"/>
              <w:rPr>
                <w:color w:val="000000"/>
                <w:szCs w:val="21"/>
              </w:rPr>
            </w:pPr>
          </w:p>
        </w:tc>
        <w:tc>
          <w:tcPr>
            <w:tcW w:w="900" w:type="dxa"/>
            <w:vAlign w:val="center"/>
          </w:tcPr>
          <w:p>
            <w:pPr>
              <w:spacing w:line="320" w:lineRule="exact"/>
              <w:jc w:val="center"/>
              <w:rPr>
                <w:color w:val="000000"/>
                <w:szCs w:val="21"/>
              </w:rPr>
            </w:pPr>
          </w:p>
        </w:tc>
        <w:tc>
          <w:tcPr>
            <w:tcW w:w="805" w:type="dxa"/>
            <w:vAlign w:val="center"/>
          </w:tcPr>
          <w:p>
            <w:pPr>
              <w:spacing w:line="320" w:lineRule="exact"/>
              <w:jc w:val="center"/>
              <w:rPr>
                <w:color w:val="000000"/>
                <w:szCs w:val="21"/>
              </w:rPr>
            </w:pPr>
          </w:p>
        </w:tc>
        <w:tc>
          <w:tcPr>
            <w:tcW w:w="682" w:type="dxa"/>
            <w:vAlign w:val="center"/>
          </w:tcPr>
          <w:p>
            <w:pPr>
              <w:spacing w:line="320" w:lineRule="exact"/>
              <w:jc w:val="center"/>
              <w:rPr>
                <w:color w:val="000000"/>
                <w:szCs w:val="21"/>
              </w:rPr>
            </w:pPr>
          </w:p>
        </w:tc>
        <w:tc>
          <w:tcPr>
            <w:tcW w:w="1275" w:type="dxa"/>
          </w:tcPr>
          <w:p>
            <w:pPr>
              <w:spacing w:line="320" w:lineRule="exact"/>
              <w:jc w:val="center"/>
              <w:rPr>
                <w:color w:val="000000"/>
                <w:szCs w:val="21"/>
              </w:rPr>
            </w:pPr>
          </w:p>
        </w:tc>
        <w:tc>
          <w:tcPr>
            <w:tcW w:w="818" w:type="dxa"/>
          </w:tcPr>
          <w:p>
            <w:pPr>
              <w:spacing w:line="320" w:lineRule="exact"/>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vAlign w:val="center"/>
          </w:tcPr>
          <w:p>
            <w:pPr>
              <w:spacing w:line="320" w:lineRule="exact"/>
              <w:jc w:val="center"/>
              <w:rPr>
                <w:color w:val="000000"/>
                <w:szCs w:val="21"/>
              </w:rPr>
            </w:pPr>
          </w:p>
        </w:tc>
        <w:tc>
          <w:tcPr>
            <w:tcW w:w="1009" w:type="dxa"/>
            <w:vAlign w:val="center"/>
          </w:tcPr>
          <w:p>
            <w:pPr>
              <w:spacing w:line="320" w:lineRule="exact"/>
              <w:jc w:val="center"/>
              <w:rPr>
                <w:color w:val="000000"/>
                <w:szCs w:val="21"/>
              </w:rPr>
            </w:pPr>
          </w:p>
        </w:tc>
        <w:tc>
          <w:tcPr>
            <w:tcW w:w="791" w:type="dxa"/>
            <w:vAlign w:val="center"/>
          </w:tcPr>
          <w:p>
            <w:pPr>
              <w:spacing w:line="320" w:lineRule="exact"/>
              <w:jc w:val="center"/>
              <w:rPr>
                <w:color w:val="000000"/>
                <w:szCs w:val="21"/>
              </w:rPr>
            </w:pPr>
          </w:p>
        </w:tc>
        <w:tc>
          <w:tcPr>
            <w:tcW w:w="1145" w:type="dxa"/>
            <w:vAlign w:val="center"/>
          </w:tcPr>
          <w:p>
            <w:pPr>
              <w:spacing w:line="320" w:lineRule="exact"/>
              <w:jc w:val="center"/>
              <w:rPr>
                <w:color w:val="000000"/>
                <w:szCs w:val="21"/>
              </w:rPr>
            </w:pPr>
          </w:p>
        </w:tc>
        <w:tc>
          <w:tcPr>
            <w:tcW w:w="1350" w:type="dxa"/>
            <w:vAlign w:val="center"/>
          </w:tcPr>
          <w:p>
            <w:pPr>
              <w:spacing w:line="320" w:lineRule="exact"/>
              <w:jc w:val="center"/>
              <w:rPr>
                <w:color w:val="000000"/>
                <w:szCs w:val="21"/>
              </w:rPr>
            </w:pPr>
          </w:p>
          <w:p>
            <w:pPr>
              <w:spacing w:line="320" w:lineRule="exact"/>
              <w:jc w:val="center"/>
              <w:rPr>
                <w:color w:val="000000"/>
                <w:szCs w:val="21"/>
              </w:rPr>
            </w:pPr>
          </w:p>
        </w:tc>
        <w:tc>
          <w:tcPr>
            <w:tcW w:w="900" w:type="dxa"/>
            <w:vAlign w:val="center"/>
          </w:tcPr>
          <w:p>
            <w:pPr>
              <w:spacing w:line="320" w:lineRule="exact"/>
              <w:jc w:val="center"/>
              <w:rPr>
                <w:color w:val="000000"/>
                <w:szCs w:val="21"/>
              </w:rPr>
            </w:pPr>
          </w:p>
        </w:tc>
        <w:tc>
          <w:tcPr>
            <w:tcW w:w="900" w:type="dxa"/>
            <w:vAlign w:val="center"/>
          </w:tcPr>
          <w:p>
            <w:pPr>
              <w:spacing w:line="320" w:lineRule="exact"/>
              <w:jc w:val="center"/>
              <w:rPr>
                <w:color w:val="000000"/>
                <w:szCs w:val="21"/>
              </w:rPr>
            </w:pPr>
          </w:p>
        </w:tc>
        <w:tc>
          <w:tcPr>
            <w:tcW w:w="805" w:type="dxa"/>
            <w:vAlign w:val="center"/>
          </w:tcPr>
          <w:p>
            <w:pPr>
              <w:spacing w:line="320" w:lineRule="exact"/>
              <w:jc w:val="center"/>
              <w:rPr>
                <w:color w:val="000000"/>
                <w:szCs w:val="21"/>
              </w:rPr>
            </w:pPr>
          </w:p>
        </w:tc>
        <w:tc>
          <w:tcPr>
            <w:tcW w:w="682" w:type="dxa"/>
            <w:vAlign w:val="center"/>
          </w:tcPr>
          <w:p>
            <w:pPr>
              <w:spacing w:line="320" w:lineRule="exact"/>
              <w:jc w:val="center"/>
              <w:rPr>
                <w:color w:val="000000"/>
                <w:szCs w:val="21"/>
              </w:rPr>
            </w:pPr>
          </w:p>
        </w:tc>
        <w:tc>
          <w:tcPr>
            <w:tcW w:w="1275" w:type="dxa"/>
          </w:tcPr>
          <w:p>
            <w:pPr>
              <w:spacing w:line="320" w:lineRule="exact"/>
              <w:jc w:val="center"/>
              <w:rPr>
                <w:color w:val="000000"/>
                <w:szCs w:val="21"/>
              </w:rPr>
            </w:pPr>
          </w:p>
        </w:tc>
        <w:tc>
          <w:tcPr>
            <w:tcW w:w="818" w:type="dxa"/>
          </w:tcPr>
          <w:p>
            <w:pPr>
              <w:spacing w:line="320" w:lineRule="exact"/>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vAlign w:val="center"/>
          </w:tcPr>
          <w:p>
            <w:pPr>
              <w:spacing w:line="320" w:lineRule="exact"/>
              <w:jc w:val="center"/>
              <w:rPr>
                <w:color w:val="000000"/>
                <w:szCs w:val="21"/>
              </w:rPr>
            </w:pPr>
          </w:p>
        </w:tc>
        <w:tc>
          <w:tcPr>
            <w:tcW w:w="1009" w:type="dxa"/>
            <w:vAlign w:val="center"/>
          </w:tcPr>
          <w:p>
            <w:pPr>
              <w:spacing w:line="320" w:lineRule="exact"/>
              <w:jc w:val="center"/>
              <w:rPr>
                <w:color w:val="000000"/>
                <w:szCs w:val="21"/>
              </w:rPr>
            </w:pPr>
          </w:p>
        </w:tc>
        <w:tc>
          <w:tcPr>
            <w:tcW w:w="791" w:type="dxa"/>
            <w:vAlign w:val="center"/>
          </w:tcPr>
          <w:p>
            <w:pPr>
              <w:spacing w:line="320" w:lineRule="exact"/>
              <w:jc w:val="center"/>
              <w:rPr>
                <w:color w:val="000000"/>
                <w:szCs w:val="21"/>
              </w:rPr>
            </w:pPr>
          </w:p>
        </w:tc>
        <w:tc>
          <w:tcPr>
            <w:tcW w:w="1145" w:type="dxa"/>
            <w:vAlign w:val="center"/>
          </w:tcPr>
          <w:p>
            <w:pPr>
              <w:spacing w:line="320" w:lineRule="exact"/>
              <w:jc w:val="center"/>
              <w:rPr>
                <w:color w:val="000000"/>
                <w:szCs w:val="21"/>
              </w:rPr>
            </w:pPr>
          </w:p>
        </w:tc>
        <w:tc>
          <w:tcPr>
            <w:tcW w:w="1350" w:type="dxa"/>
            <w:vAlign w:val="center"/>
          </w:tcPr>
          <w:p>
            <w:pPr>
              <w:spacing w:line="320" w:lineRule="exact"/>
              <w:jc w:val="center"/>
              <w:rPr>
                <w:color w:val="000000"/>
                <w:szCs w:val="21"/>
              </w:rPr>
            </w:pPr>
          </w:p>
          <w:p>
            <w:pPr>
              <w:spacing w:line="320" w:lineRule="exact"/>
              <w:jc w:val="center"/>
              <w:rPr>
                <w:color w:val="000000"/>
                <w:szCs w:val="21"/>
              </w:rPr>
            </w:pPr>
          </w:p>
        </w:tc>
        <w:tc>
          <w:tcPr>
            <w:tcW w:w="900" w:type="dxa"/>
            <w:vAlign w:val="center"/>
          </w:tcPr>
          <w:p>
            <w:pPr>
              <w:spacing w:line="320" w:lineRule="exact"/>
              <w:jc w:val="center"/>
              <w:rPr>
                <w:color w:val="000000"/>
                <w:szCs w:val="21"/>
              </w:rPr>
            </w:pPr>
          </w:p>
        </w:tc>
        <w:tc>
          <w:tcPr>
            <w:tcW w:w="900" w:type="dxa"/>
            <w:vAlign w:val="center"/>
          </w:tcPr>
          <w:p>
            <w:pPr>
              <w:spacing w:line="320" w:lineRule="exact"/>
              <w:jc w:val="center"/>
              <w:rPr>
                <w:color w:val="000000"/>
                <w:szCs w:val="21"/>
              </w:rPr>
            </w:pPr>
          </w:p>
        </w:tc>
        <w:tc>
          <w:tcPr>
            <w:tcW w:w="805" w:type="dxa"/>
            <w:vAlign w:val="center"/>
          </w:tcPr>
          <w:p>
            <w:pPr>
              <w:spacing w:line="320" w:lineRule="exact"/>
              <w:jc w:val="center"/>
              <w:rPr>
                <w:color w:val="000000"/>
                <w:szCs w:val="21"/>
              </w:rPr>
            </w:pPr>
          </w:p>
        </w:tc>
        <w:tc>
          <w:tcPr>
            <w:tcW w:w="682" w:type="dxa"/>
            <w:vAlign w:val="center"/>
          </w:tcPr>
          <w:p>
            <w:pPr>
              <w:spacing w:line="320" w:lineRule="exact"/>
              <w:jc w:val="center"/>
              <w:rPr>
                <w:color w:val="000000"/>
                <w:szCs w:val="21"/>
              </w:rPr>
            </w:pPr>
          </w:p>
        </w:tc>
        <w:tc>
          <w:tcPr>
            <w:tcW w:w="1275" w:type="dxa"/>
          </w:tcPr>
          <w:p>
            <w:pPr>
              <w:spacing w:line="320" w:lineRule="exact"/>
              <w:jc w:val="center"/>
              <w:rPr>
                <w:color w:val="000000"/>
                <w:szCs w:val="21"/>
              </w:rPr>
            </w:pPr>
          </w:p>
        </w:tc>
        <w:tc>
          <w:tcPr>
            <w:tcW w:w="818" w:type="dxa"/>
          </w:tcPr>
          <w:p>
            <w:pPr>
              <w:spacing w:line="320" w:lineRule="exact"/>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vAlign w:val="center"/>
          </w:tcPr>
          <w:p>
            <w:pPr>
              <w:spacing w:line="320" w:lineRule="exact"/>
              <w:jc w:val="center"/>
              <w:rPr>
                <w:color w:val="000000"/>
                <w:szCs w:val="21"/>
              </w:rPr>
            </w:pPr>
          </w:p>
        </w:tc>
        <w:tc>
          <w:tcPr>
            <w:tcW w:w="1009" w:type="dxa"/>
            <w:vAlign w:val="center"/>
          </w:tcPr>
          <w:p>
            <w:pPr>
              <w:spacing w:line="320" w:lineRule="exact"/>
              <w:jc w:val="center"/>
              <w:rPr>
                <w:color w:val="000000"/>
                <w:szCs w:val="21"/>
              </w:rPr>
            </w:pPr>
          </w:p>
        </w:tc>
        <w:tc>
          <w:tcPr>
            <w:tcW w:w="791" w:type="dxa"/>
            <w:vAlign w:val="center"/>
          </w:tcPr>
          <w:p>
            <w:pPr>
              <w:spacing w:line="320" w:lineRule="exact"/>
              <w:jc w:val="center"/>
              <w:rPr>
                <w:color w:val="000000"/>
                <w:szCs w:val="21"/>
              </w:rPr>
            </w:pPr>
          </w:p>
        </w:tc>
        <w:tc>
          <w:tcPr>
            <w:tcW w:w="1145" w:type="dxa"/>
            <w:vAlign w:val="center"/>
          </w:tcPr>
          <w:p>
            <w:pPr>
              <w:spacing w:line="320" w:lineRule="exact"/>
              <w:jc w:val="center"/>
              <w:rPr>
                <w:color w:val="000000"/>
                <w:szCs w:val="21"/>
              </w:rPr>
            </w:pPr>
          </w:p>
        </w:tc>
        <w:tc>
          <w:tcPr>
            <w:tcW w:w="1350" w:type="dxa"/>
            <w:vAlign w:val="center"/>
          </w:tcPr>
          <w:p>
            <w:pPr>
              <w:spacing w:line="320" w:lineRule="exact"/>
              <w:jc w:val="center"/>
              <w:rPr>
                <w:color w:val="000000"/>
                <w:szCs w:val="21"/>
              </w:rPr>
            </w:pPr>
          </w:p>
          <w:p>
            <w:pPr>
              <w:spacing w:line="320" w:lineRule="exact"/>
              <w:jc w:val="center"/>
              <w:rPr>
                <w:color w:val="000000"/>
                <w:szCs w:val="21"/>
              </w:rPr>
            </w:pPr>
          </w:p>
        </w:tc>
        <w:tc>
          <w:tcPr>
            <w:tcW w:w="900" w:type="dxa"/>
            <w:vAlign w:val="center"/>
          </w:tcPr>
          <w:p>
            <w:pPr>
              <w:spacing w:line="320" w:lineRule="exact"/>
              <w:jc w:val="center"/>
              <w:rPr>
                <w:color w:val="000000"/>
                <w:szCs w:val="21"/>
              </w:rPr>
            </w:pPr>
          </w:p>
        </w:tc>
        <w:tc>
          <w:tcPr>
            <w:tcW w:w="900" w:type="dxa"/>
            <w:vAlign w:val="center"/>
          </w:tcPr>
          <w:p>
            <w:pPr>
              <w:spacing w:line="320" w:lineRule="exact"/>
              <w:jc w:val="center"/>
              <w:rPr>
                <w:color w:val="000000"/>
                <w:szCs w:val="21"/>
              </w:rPr>
            </w:pPr>
          </w:p>
        </w:tc>
        <w:tc>
          <w:tcPr>
            <w:tcW w:w="805" w:type="dxa"/>
            <w:vAlign w:val="center"/>
          </w:tcPr>
          <w:p>
            <w:pPr>
              <w:spacing w:line="320" w:lineRule="exact"/>
              <w:jc w:val="center"/>
              <w:rPr>
                <w:color w:val="000000"/>
                <w:szCs w:val="21"/>
              </w:rPr>
            </w:pPr>
          </w:p>
        </w:tc>
        <w:tc>
          <w:tcPr>
            <w:tcW w:w="682" w:type="dxa"/>
            <w:vAlign w:val="center"/>
          </w:tcPr>
          <w:p>
            <w:pPr>
              <w:spacing w:line="320" w:lineRule="exact"/>
              <w:jc w:val="center"/>
              <w:rPr>
                <w:color w:val="000000"/>
                <w:szCs w:val="21"/>
              </w:rPr>
            </w:pPr>
          </w:p>
        </w:tc>
        <w:tc>
          <w:tcPr>
            <w:tcW w:w="1275" w:type="dxa"/>
          </w:tcPr>
          <w:p>
            <w:pPr>
              <w:spacing w:line="320" w:lineRule="exact"/>
              <w:jc w:val="center"/>
              <w:rPr>
                <w:color w:val="000000"/>
                <w:szCs w:val="21"/>
              </w:rPr>
            </w:pPr>
          </w:p>
        </w:tc>
        <w:tc>
          <w:tcPr>
            <w:tcW w:w="818" w:type="dxa"/>
          </w:tcPr>
          <w:p>
            <w:pPr>
              <w:spacing w:line="320" w:lineRule="exact"/>
              <w:jc w:val="center"/>
              <w:rPr>
                <w:color w:val="000000"/>
                <w:szCs w:val="21"/>
              </w:rPr>
            </w:pPr>
          </w:p>
        </w:tc>
      </w:tr>
    </w:tbl>
    <w:p>
      <w:pPr>
        <w:spacing w:line="420" w:lineRule="auto"/>
        <w:contextualSpacing/>
        <w:rPr>
          <w:color w:val="000000"/>
          <w:szCs w:val="21"/>
        </w:rPr>
      </w:pPr>
      <w:r>
        <w:rPr>
          <w:rFonts w:hint="eastAsia"/>
          <w:color w:val="000000"/>
          <w:szCs w:val="21"/>
        </w:rPr>
        <w:t>加工配送企业技术负责人：                            建设单位技术负责人：　　　　　　　　　　　　　</w:t>
      </w:r>
    </w:p>
    <w:p>
      <w:pPr>
        <w:spacing w:line="520" w:lineRule="atLeast"/>
        <w:contextualSpacing/>
        <w:rPr>
          <w:color w:val="000000"/>
          <w:szCs w:val="21"/>
        </w:rPr>
      </w:pPr>
      <w:r>
        <w:rPr>
          <w:rFonts w:hint="eastAsia"/>
          <w:color w:val="000000"/>
          <w:szCs w:val="21"/>
        </w:rPr>
        <w:t>监理单位技术负责人：                                施工单位技术负责人：</w:t>
      </w:r>
    </w:p>
    <w:p>
      <w:pPr>
        <w:spacing w:line="520" w:lineRule="atLeast"/>
        <w:contextualSpacing/>
        <w:rPr>
          <w:color w:val="000000"/>
          <w:szCs w:val="21"/>
        </w:rPr>
      </w:pPr>
    </w:p>
    <w:p>
      <w:pPr>
        <w:spacing w:line="520" w:lineRule="atLeast"/>
        <w:contextualSpacing/>
        <w:rPr>
          <w:rFonts w:eastAsia="方正仿宋_GBK"/>
          <w:color w:val="000000"/>
          <w:sz w:val="28"/>
          <w:szCs w:val="28"/>
        </w:rPr>
      </w:pPr>
    </w:p>
    <w:sectPr>
      <w:footerReference r:id="rId8" w:type="default"/>
      <w:pgSz w:w="11906" w:h="16838"/>
      <w:pgMar w:top="1134" w:right="1134" w:bottom="1134" w:left="1134" w:header="851" w:footer="992"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outside" w:y="1"/>
      <w:rPr>
        <w:rStyle w:val="13"/>
      </w:rPr>
    </w:pPr>
    <w:r>
      <w:fldChar w:fldCharType="begin"/>
    </w:r>
    <w:r>
      <w:rPr>
        <w:rStyle w:val="13"/>
      </w:rPr>
      <w:instrText xml:space="preserve">PAGE  </w:instrText>
    </w:r>
    <w:r>
      <w:fldChar w:fldCharType="separate"/>
    </w:r>
    <w:r>
      <w:rPr>
        <w:rStyle w:val="13"/>
      </w:rPr>
      <w:t>8</w:t>
    </w:r>
    <w:r>
      <w:fldChar w:fldCharType="end"/>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outside" w:y="1"/>
      <w:rPr>
        <w:rStyle w:val="13"/>
      </w:rPr>
    </w:pPr>
    <w:r>
      <w:fldChar w:fldCharType="begin"/>
    </w:r>
    <w:r>
      <w:rPr>
        <w:rStyle w:val="13"/>
      </w:rPr>
      <w:instrText xml:space="preserve">PAGE  </w:instrText>
    </w:r>
    <w:r>
      <w:fldChar w:fldCharType="separate"/>
    </w:r>
    <w:r>
      <w:rPr>
        <w:rStyle w:val="13"/>
      </w:rPr>
      <w:t>- 28 -</w:t>
    </w:r>
    <w:r>
      <w:fldChar w:fldCharType="end"/>
    </w:r>
  </w:p>
  <w:p>
    <w:pPr>
      <w:pStyle w:val="7"/>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outside" w:y="1"/>
      <w:rPr>
        <w:rStyle w:val="13"/>
      </w:rPr>
    </w:pPr>
    <w:r>
      <w:fldChar w:fldCharType="begin"/>
    </w:r>
    <w:r>
      <w:rPr>
        <w:rStyle w:val="13"/>
      </w:rPr>
      <w:instrText xml:space="preserve">PAGE  </w:instrText>
    </w:r>
    <w:r>
      <w:fldChar w:fldCharType="separate"/>
    </w:r>
    <w:r>
      <w:rPr>
        <w:rStyle w:val="13"/>
      </w:rPr>
      <w:t>- 9 -</w:t>
    </w:r>
    <w:r>
      <w:fldChar w:fldCharType="end"/>
    </w:r>
  </w:p>
  <w:p>
    <w:pPr>
      <w:pStyle w:val="7"/>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2"/>
    <w:multiLevelType w:val="singleLevel"/>
    <w:tmpl w:val="00000002"/>
    <w:lvl w:ilvl="0" w:tentative="0">
      <w:start w:val="1"/>
      <w:numFmt w:val="chineseCounting"/>
      <w:suff w:val="nothing"/>
      <w:lvlText w:val="（%1）"/>
      <w:lvlJc w:val="left"/>
    </w:lvl>
  </w:abstractNum>
  <w:abstractNum w:abstractNumId="1">
    <w:nsid w:val="0000000B"/>
    <w:multiLevelType w:val="singleLevel"/>
    <w:tmpl w:val="0000000B"/>
    <w:lvl w:ilvl="0" w:tentative="0">
      <w:start w:val="1"/>
      <w:numFmt w:val="chineseCounting"/>
      <w:suff w:val="nothing"/>
      <w:lvlText w:val="（%1）"/>
      <w:lvlJc w:val="left"/>
    </w:lvl>
  </w:abstractNum>
  <w:abstractNum w:abstractNumId="2">
    <w:nsid w:val="0000000C"/>
    <w:multiLevelType w:val="singleLevel"/>
    <w:tmpl w:val="0000000C"/>
    <w:lvl w:ilvl="0" w:tentative="0">
      <w:start w:val="4"/>
      <w:numFmt w:val="chineseCounting"/>
      <w:suff w:val="nothing"/>
      <w:lvlText w:val="第%1条"/>
      <w:lvlJc w:val="left"/>
    </w:lvl>
  </w:abstractNum>
  <w:abstractNum w:abstractNumId="3">
    <w:nsid w:val="5258B5DA"/>
    <w:multiLevelType w:val="singleLevel"/>
    <w:tmpl w:val="5258B5DA"/>
    <w:lvl w:ilvl="0" w:tentative="0">
      <w:start w:val="3"/>
      <w:numFmt w:val="chineseCounting"/>
      <w:suff w:val="nothing"/>
      <w:lvlText w:val="%1、"/>
      <w:lvlJc w:val="left"/>
    </w:lvl>
  </w:abstractNum>
  <w:abstractNum w:abstractNumId="4">
    <w:nsid w:val="5258B5F3"/>
    <w:multiLevelType w:val="singleLevel"/>
    <w:tmpl w:val="5258B5F3"/>
    <w:lvl w:ilvl="0" w:tentative="0">
      <w:start w:val="4"/>
      <w:numFmt w:val="chineseCounting"/>
      <w:suff w:val="nothing"/>
      <w:lvlText w:val="%1、"/>
      <w:lvlJc w:val="left"/>
    </w:lvl>
  </w:abstractNum>
  <w:abstractNum w:abstractNumId="5">
    <w:nsid w:val="5258B61F"/>
    <w:multiLevelType w:val="singleLevel"/>
    <w:tmpl w:val="5258B61F"/>
    <w:lvl w:ilvl="0" w:tentative="0">
      <w:start w:val="5"/>
      <w:numFmt w:val="chineseCounting"/>
      <w:suff w:val="nothing"/>
      <w:lvlText w:val="%1、"/>
      <w:lvlJc w:val="left"/>
    </w:lvl>
  </w:abstractNum>
  <w:abstractNum w:abstractNumId="6">
    <w:nsid w:val="5258B685"/>
    <w:multiLevelType w:val="singleLevel"/>
    <w:tmpl w:val="5258B685"/>
    <w:lvl w:ilvl="0" w:tentative="0">
      <w:start w:val="7"/>
      <w:numFmt w:val="chineseCounting"/>
      <w:suff w:val="nothing"/>
      <w:lvlText w:val="%1、"/>
      <w:lvlJc w:val="left"/>
    </w:lvl>
  </w:abstractNum>
  <w:num w:numId="1">
    <w:abstractNumId w:val="2"/>
  </w:num>
  <w:num w:numId="2">
    <w:abstractNumId w:val="0"/>
  </w:num>
  <w:num w:numId="3">
    <w:abstractNumId w:val="1"/>
  </w:num>
  <w:num w:numId="4">
    <w:abstractNumId w:val="3"/>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RmNTI0YzZmMjIxNGVmMmMyNmZlNjUxY2Y0Yzg0YjAifQ=="/>
  </w:docVars>
  <w:rsids>
    <w:rsidRoot w:val="00172A27"/>
    <w:rsid w:val="00003CEC"/>
    <w:rsid w:val="00013A72"/>
    <w:rsid w:val="00032223"/>
    <w:rsid w:val="00061B32"/>
    <w:rsid w:val="00074E73"/>
    <w:rsid w:val="001076D7"/>
    <w:rsid w:val="00124177"/>
    <w:rsid w:val="0013325B"/>
    <w:rsid w:val="00172A27"/>
    <w:rsid w:val="0018758B"/>
    <w:rsid w:val="001A1DF8"/>
    <w:rsid w:val="001A52A0"/>
    <w:rsid w:val="001B2A1D"/>
    <w:rsid w:val="001C6EDB"/>
    <w:rsid w:val="00273077"/>
    <w:rsid w:val="00290F9A"/>
    <w:rsid w:val="002C75F8"/>
    <w:rsid w:val="002E725E"/>
    <w:rsid w:val="003031CE"/>
    <w:rsid w:val="003668B8"/>
    <w:rsid w:val="0038771D"/>
    <w:rsid w:val="003C2788"/>
    <w:rsid w:val="003D435A"/>
    <w:rsid w:val="004824F9"/>
    <w:rsid w:val="0050636B"/>
    <w:rsid w:val="0051041C"/>
    <w:rsid w:val="005574EB"/>
    <w:rsid w:val="005D2DF7"/>
    <w:rsid w:val="006165F6"/>
    <w:rsid w:val="00620620"/>
    <w:rsid w:val="006217B2"/>
    <w:rsid w:val="006A20D7"/>
    <w:rsid w:val="006E4B3D"/>
    <w:rsid w:val="00716D30"/>
    <w:rsid w:val="007807FE"/>
    <w:rsid w:val="007B70D8"/>
    <w:rsid w:val="007F1DF4"/>
    <w:rsid w:val="007F43DA"/>
    <w:rsid w:val="00805E99"/>
    <w:rsid w:val="00812B3C"/>
    <w:rsid w:val="00827642"/>
    <w:rsid w:val="00845D6C"/>
    <w:rsid w:val="008D2CA2"/>
    <w:rsid w:val="009348E5"/>
    <w:rsid w:val="00935412"/>
    <w:rsid w:val="009C62E1"/>
    <w:rsid w:val="00A52752"/>
    <w:rsid w:val="00A54CB6"/>
    <w:rsid w:val="00B204F0"/>
    <w:rsid w:val="00B6184A"/>
    <w:rsid w:val="00B90B29"/>
    <w:rsid w:val="00B915B2"/>
    <w:rsid w:val="00BB52D7"/>
    <w:rsid w:val="00BF1B69"/>
    <w:rsid w:val="00C22806"/>
    <w:rsid w:val="00C32AE5"/>
    <w:rsid w:val="00C36F77"/>
    <w:rsid w:val="00C621C0"/>
    <w:rsid w:val="00C72729"/>
    <w:rsid w:val="00C86980"/>
    <w:rsid w:val="00C87533"/>
    <w:rsid w:val="00CA171A"/>
    <w:rsid w:val="00CD1ACA"/>
    <w:rsid w:val="00D4017A"/>
    <w:rsid w:val="00D42469"/>
    <w:rsid w:val="00D424D5"/>
    <w:rsid w:val="00D47F49"/>
    <w:rsid w:val="00D748E7"/>
    <w:rsid w:val="00D96096"/>
    <w:rsid w:val="00DC2D3F"/>
    <w:rsid w:val="00E2076E"/>
    <w:rsid w:val="00E45C71"/>
    <w:rsid w:val="00E5027E"/>
    <w:rsid w:val="00E52343"/>
    <w:rsid w:val="00E93A3E"/>
    <w:rsid w:val="00EB4544"/>
    <w:rsid w:val="00ED14AA"/>
    <w:rsid w:val="00F1022C"/>
    <w:rsid w:val="00F77122"/>
    <w:rsid w:val="00FF6851"/>
    <w:rsid w:val="07C66F31"/>
    <w:rsid w:val="08002443"/>
    <w:rsid w:val="08DB6A0C"/>
    <w:rsid w:val="0972111F"/>
    <w:rsid w:val="0BCA3494"/>
    <w:rsid w:val="0E855450"/>
    <w:rsid w:val="105A290D"/>
    <w:rsid w:val="10C671BA"/>
    <w:rsid w:val="10FE14EA"/>
    <w:rsid w:val="133D46AA"/>
    <w:rsid w:val="1C3B1844"/>
    <w:rsid w:val="24C22B02"/>
    <w:rsid w:val="2A756869"/>
    <w:rsid w:val="2C302A48"/>
    <w:rsid w:val="2E3440DF"/>
    <w:rsid w:val="2EA96AE1"/>
    <w:rsid w:val="33F151B2"/>
    <w:rsid w:val="355D23D3"/>
    <w:rsid w:val="38E00C06"/>
    <w:rsid w:val="3A915576"/>
    <w:rsid w:val="3AC54CA3"/>
    <w:rsid w:val="3D2008B6"/>
    <w:rsid w:val="43476B9D"/>
    <w:rsid w:val="43CA157C"/>
    <w:rsid w:val="44726B8E"/>
    <w:rsid w:val="4F766114"/>
    <w:rsid w:val="54986521"/>
    <w:rsid w:val="55955A58"/>
    <w:rsid w:val="5AA77AC9"/>
    <w:rsid w:val="5D2D659D"/>
    <w:rsid w:val="5E5F0DE7"/>
    <w:rsid w:val="71123A97"/>
    <w:rsid w:val="754206C3"/>
    <w:rsid w:val="76EE28B0"/>
    <w:rsid w:val="7C470811"/>
    <w:rsid w:val="7E4D76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11">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3">
    <w:name w:val="Body Text Indent"/>
    <w:basedOn w:val="1"/>
    <w:qFormat/>
    <w:uiPriority w:val="0"/>
    <w:pPr>
      <w:spacing w:line="480" w:lineRule="atLeast"/>
      <w:ind w:firstLine="640" w:firstLineChars="200"/>
    </w:pPr>
    <w:rPr>
      <w:rFonts w:ascii="方正仿宋_GBK" w:eastAsia="方正仿宋_GBK"/>
      <w:sz w:val="32"/>
      <w:szCs w:val="24"/>
    </w:rPr>
  </w:style>
  <w:style w:type="paragraph" w:styleId="4">
    <w:name w:val="Plain Text"/>
    <w:basedOn w:val="1"/>
    <w:link w:val="17"/>
    <w:qFormat/>
    <w:uiPriority w:val="0"/>
    <w:rPr>
      <w:rFonts w:ascii="宋体" w:hAnsi="Courier New"/>
      <w:szCs w:val="21"/>
    </w:rPr>
  </w:style>
  <w:style w:type="paragraph" w:styleId="5">
    <w:name w:val="Date"/>
    <w:basedOn w:val="1"/>
    <w:next w:val="1"/>
    <w:qFormat/>
    <w:uiPriority w:val="0"/>
    <w:pPr>
      <w:ind w:left="100" w:leftChars="2500"/>
    </w:pPr>
  </w:style>
  <w:style w:type="paragraph" w:styleId="6">
    <w:name w:val="Balloon Text"/>
    <w:basedOn w:val="1"/>
    <w:qFormat/>
    <w:uiPriority w:val="0"/>
    <w:rPr>
      <w:sz w:val="18"/>
      <w:szCs w:val="18"/>
    </w:rPr>
  </w:style>
  <w:style w:type="paragraph" w:styleId="7">
    <w:name w:val="footer"/>
    <w:basedOn w:val="1"/>
    <w:qFormat/>
    <w:uiPriority w:val="0"/>
    <w:pPr>
      <w:tabs>
        <w:tab w:val="center" w:pos="4153"/>
        <w:tab w:val="right" w:pos="8306"/>
      </w:tabs>
      <w:snapToGrid w:val="0"/>
      <w:jc w:val="left"/>
    </w:pPr>
    <w:rPr>
      <w:rFonts w:ascii="Calibri" w:hAnsi="Calibri"/>
      <w:kern w:val="0"/>
      <w:sz w:val="18"/>
      <w:szCs w:val="18"/>
    </w:rPr>
  </w:style>
  <w:style w:type="paragraph" w:styleId="8">
    <w:name w:val="header"/>
    <w:basedOn w:val="1"/>
    <w:link w:val="16"/>
    <w:qFormat/>
    <w:uiPriority w:val="0"/>
    <w:pPr>
      <w:pBdr>
        <w:bottom w:val="single" w:color="auto" w:sz="6" w:space="1"/>
      </w:pBdr>
      <w:tabs>
        <w:tab w:val="center" w:pos="4153"/>
        <w:tab w:val="right" w:pos="8306"/>
      </w:tabs>
      <w:snapToGrid w:val="0"/>
      <w:jc w:val="center"/>
    </w:pPr>
    <w:rPr>
      <w:rFonts w:ascii="Calibri" w:hAnsi="Calibri"/>
      <w:kern w:val="0"/>
      <w:sz w:val="18"/>
      <w:szCs w:val="18"/>
    </w:rPr>
  </w:style>
  <w:style w:type="paragraph" w:styleId="9">
    <w:name w:val="Normal (Web)"/>
    <w:basedOn w:val="1"/>
    <w:qFormat/>
    <w:uiPriority w:val="0"/>
    <w:pPr>
      <w:widowControl/>
      <w:spacing w:before="100" w:beforeAutospacing="1" w:after="100" w:afterAutospacing="1"/>
      <w:jc w:val="left"/>
    </w:pPr>
    <w:rPr>
      <w:rFonts w:ascii="宋体" w:hAnsi="宋体" w:cs="宋体"/>
      <w:kern w:val="0"/>
      <w:sz w:val="24"/>
      <w:szCs w:val="24"/>
    </w:rPr>
  </w:style>
  <w:style w:type="character" w:styleId="12">
    <w:name w:val="Strong"/>
    <w:qFormat/>
    <w:uiPriority w:val="0"/>
    <w:rPr>
      <w:b/>
      <w:bCs/>
    </w:rPr>
  </w:style>
  <w:style w:type="character" w:styleId="13">
    <w:name w:val="page number"/>
    <w:basedOn w:val="11"/>
    <w:qFormat/>
    <w:uiPriority w:val="0"/>
  </w:style>
  <w:style w:type="character" w:styleId="14">
    <w:name w:val="Hyperlink"/>
    <w:qFormat/>
    <w:uiPriority w:val="0"/>
    <w:rPr>
      <w:color w:val="0000FF"/>
      <w:u w:val="single"/>
    </w:rPr>
  </w:style>
  <w:style w:type="character" w:customStyle="1" w:styleId="15">
    <w:name w:val="页脚 Char Char"/>
    <w:qFormat/>
    <w:uiPriority w:val="0"/>
    <w:rPr>
      <w:sz w:val="18"/>
      <w:szCs w:val="18"/>
    </w:rPr>
  </w:style>
  <w:style w:type="character" w:customStyle="1" w:styleId="16">
    <w:name w:val="页眉 字符"/>
    <w:link w:val="8"/>
    <w:qFormat/>
    <w:uiPriority w:val="0"/>
    <w:rPr>
      <w:sz w:val="18"/>
      <w:szCs w:val="18"/>
    </w:rPr>
  </w:style>
  <w:style w:type="character" w:customStyle="1" w:styleId="17">
    <w:name w:val="纯文本 字符"/>
    <w:link w:val="4"/>
    <w:qFormat/>
    <w:uiPriority w:val="0"/>
    <w:rPr>
      <w:rFonts w:ascii="宋体" w:hAnsi="Courier New" w:cs="Courier New"/>
      <w:kern w:val="2"/>
      <w:sz w:val="21"/>
      <w:szCs w:val="21"/>
    </w:rPr>
  </w:style>
  <w:style w:type="paragraph" w:customStyle="1" w:styleId="18">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styleId="19">
    <w:name w:val="List Paragraph"/>
    <w:basedOn w:val="1"/>
    <w:qFormat/>
    <w:uiPriority w:val="0"/>
    <w:pPr>
      <w:ind w:firstLine="420" w:firstLineChars="200"/>
    </w:pPr>
  </w:style>
  <w:style w:type="paragraph" w:customStyle="1" w:styleId="20">
    <w:name w:val="附录表标题"/>
    <w:basedOn w:val="1"/>
    <w:next w:val="21"/>
    <w:qFormat/>
    <w:uiPriority w:val="0"/>
    <w:pPr>
      <w:tabs>
        <w:tab w:val="left" w:pos="180"/>
      </w:tabs>
      <w:spacing w:before="156" w:beforeLines="50" w:after="156" w:afterLines="50"/>
      <w:jc w:val="center"/>
    </w:pPr>
    <w:rPr>
      <w:rFonts w:ascii="黑体" w:eastAsia="黑体"/>
      <w:szCs w:val="21"/>
    </w:rPr>
  </w:style>
  <w:style w:type="paragraph" w:customStyle="1" w:styleId="21">
    <w:name w:val="段"/>
    <w:qFormat/>
    <w:uiPriority w:val="0"/>
    <w:pPr>
      <w:autoSpaceDE w:val="0"/>
      <w:autoSpaceDN w:val="0"/>
      <w:spacing w:line="432" w:lineRule="auto"/>
      <w:ind w:firstLine="200" w:firstLineChars="200"/>
      <w:jc w:val="both"/>
    </w:pPr>
    <w:rPr>
      <w:rFonts w:ascii="宋体" w:hAnsi="Calibri" w:eastAsia="宋体" w:cs="Times New Roman"/>
      <w:kern w:val="2"/>
      <w:sz w:val="21"/>
      <w:szCs w:val="22"/>
      <w:lang w:val="en-US" w:eastAsia="zh-CN" w:bidi="ar-SA"/>
    </w:rPr>
  </w:style>
  <w:style w:type="paragraph" w:customStyle="1" w:styleId="22">
    <w:name w:val="图表脚注"/>
    <w:next w:val="21"/>
    <w:qFormat/>
    <w:uiPriority w:val="0"/>
    <w:pPr>
      <w:spacing w:line="432" w:lineRule="auto"/>
      <w:ind w:left="300" w:leftChars="200" w:hanging="100" w:hangingChars="100"/>
      <w:jc w:val="both"/>
    </w:pPr>
    <w:rPr>
      <w:rFonts w:ascii="宋体" w:hAnsi="Times New Roman" w:eastAsia="宋体" w:cs="Times New Roman"/>
      <w:sz w:val="18"/>
      <w:lang w:val="en-US" w:eastAsia="zh-CN" w:bidi="ar-SA"/>
    </w:rPr>
  </w:style>
  <w:style w:type="paragraph" w:customStyle="1" w:styleId="23">
    <w:name w:val="Char Char Char Char"/>
    <w:basedOn w:val="1"/>
    <w:qFormat/>
    <w:uiPriority w:val="0"/>
    <w:pPr>
      <w:spacing w:line="360" w:lineRule="auto"/>
    </w:pPr>
    <w:rPr>
      <w:szCs w:val="24"/>
    </w:rPr>
  </w:style>
  <w:style w:type="paragraph" w:customStyle="1" w:styleId="24">
    <w:name w:val="Char Char Char Char Char Char Char Char Char Char Char Char Char Char Char Char"/>
    <w:basedOn w:val="1"/>
    <w:qFormat/>
    <w:uiPriority w:val="0"/>
    <w:pPr>
      <w:tabs>
        <w:tab w:val="left" w:pos="360"/>
      </w:tabs>
    </w:pPr>
    <w:rPr>
      <w:sz w:val="24"/>
      <w:szCs w:val="24"/>
    </w:rPr>
  </w:style>
  <w:style w:type="paragraph" w:customStyle="1" w:styleId="25">
    <w:name w:val="默认段落字体 Para Char"/>
    <w:basedOn w:val="1"/>
    <w:qFormat/>
    <w:uiPriority w:val="0"/>
    <w:rPr>
      <w:rFonts w:ascii="Tahoma" w:hAnsi="Tahoma"/>
      <w:sz w:val="24"/>
    </w:rPr>
  </w:style>
  <w:style w:type="paragraph" w:customStyle="1" w:styleId="26">
    <w:name w:val="Char Char Char Char Char Char Char Char Char Char Char Char Char Char Char Char Char Char Char Char Char Char"/>
    <w:basedOn w:val="1"/>
    <w:qFormat/>
    <w:uiPriority w:val="0"/>
    <w:rPr>
      <w:rFonts w:ascii="宋体" w:hAnsi="宋体" w:cs="Courier New"/>
      <w:sz w:val="32"/>
      <w:szCs w:val="32"/>
    </w:rPr>
  </w:style>
  <w:style w:type="paragraph" w:customStyle="1" w:styleId="27">
    <w:name w:val="章"/>
    <w:basedOn w:val="1"/>
    <w:qFormat/>
    <w:uiPriority w:val="0"/>
    <w:pPr>
      <w:spacing w:before="312" w:beforeLines="100" w:after="312" w:afterLines="100" w:line="300" w:lineRule="auto"/>
      <w:jc w:val="center"/>
      <w:outlineLvl w:val="0"/>
    </w:pPr>
    <w:rPr>
      <w:b/>
      <w:bCs/>
      <w:sz w:val="28"/>
      <w:szCs w:val="28"/>
    </w:rPr>
  </w:style>
  <w:style w:type="paragraph" w:customStyle="1" w:styleId="28">
    <w:name w:val="Char"/>
    <w:basedOn w:val="1"/>
    <w:qFormat/>
    <w:uiPriority w:val="0"/>
    <w:pPr>
      <w:tabs>
        <w:tab w:val="left" w:pos="432"/>
      </w:tabs>
      <w:ind w:left="432" w:hanging="432"/>
    </w:pPr>
    <w:rPr>
      <w:rFonts w:ascii="仿宋_GB2312" w:hAnsi="仿宋_GB2312" w:eastAsia="仿宋_GB2312"/>
      <w:color w:val="000000"/>
      <w:sz w:val="3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7175</Words>
  <Characters>7257</Characters>
  <Lines>70</Lines>
  <Paragraphs>19</Paragraphs>
  <TotalTime>5</TotalTime>
  <ScaleCrop>false</ScaleCrop>
  <LinksUpToDate>false</LinksUpToDate>
  <CharactersWithSpaces>8046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2013-10-14T01:50:00Z</dcterms:created>
  <dc:creator>USER</dc:creator>
  <cp:lastModifiedBy>钊哥</cp:lastModifiedBy>
  <cp:lastPrinted>2013-10-14T06:35:00Z</cp:lastPrinted>
  <dcterms:modified xsi:type="dcterms:W3CDTF">2023-07-17T09:34:21Z</dcterms:modified>
  <dc:title>关于申报二〇一二年度重庆市</dc:title>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49B5CC64E9B44521961A0374EEAD476E_13</vt:lpwstr>
  </property>
</Properties>
</file>